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296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3622040</wp:posOffset>
            </wp:positionH>
            <wp:positionV relativeFrom="page">
              <wp:posOffset>4518660</wp:posOffset>
            </wp:positionV>
            <wp:extent cx="3649980" cy="29606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49980" cy="29606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3627120</wp:posOffset>
            </wp:positionH>
            <wp:positionV relativeFrom="page">
              <wp:posOffset>4486910</wp:posOffset>
            </wp:positionV>
            <wp:extent cx="3644900" cy="25371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44900" cy="25371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6885940</wp:posOffset>
            </wp:positionH>
            <wp:positionV relativeFrom="page">
              <wp:posOffset>770890</wp:posOffset>
            </wp:positionV>
            <wp:extent cx="125729" cy="223067"/>
            <wp:wrapNone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5729" cy="223067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7012940</wp:posOffset>
            </wp:positionH>
            <wp:positionV relativeFrom="page">
              <wp:posOffset>770890</wp:posOffset>
            </wp:positionV>
            <wp:extent cx="125729" cy="223067"/>
            <wp:wrapNone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5729" cy="223067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7264400</wp:posOffset>
            </wp:positionH>
            <wp:positionV relativeFrom="page">
              <wp:posOffset>656590</wp:posOffset>
            </wp:positionV>
            <wp:extent cx="7620" cy="415290"/>
            <wp:wrapNone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620" cy="415290"/>
                    </a:xfrm>
                    <a:prstGeom prst="rect"/>
                  </pic:spPr>
                </pic:pic>
              </a:graphicData>
            </a:graphic>
          </wp:anchor>
        </w:drawing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5312.0" w:type="dxa"/>
      </w:tblPr>
      <w:tblGrid>
        <w:gridCol w:w="5726"/>
      </w:tblGrid>
      <w:tr>
        <w:trPr>
          <w:trHeight w:hRule="exact" w:val="702"/>
        </w:trPr>
        <w:tc>
          <w:tcPr>
            <w:tcW w:type="dxa" w:w="5726"/>
            <w:tcBorders>
              <w:left w:sz="9.07040023803711" w:val="single" w:color="221815"/>
              <w:top w:sz="9.07040023803711" w:val="single" w:color="221815"/>
              <w:bottom w:sz="9.07040023803711" w:val="single" w:color="221815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414" w:lineRule="exact" w:before="156" w:after="0"/>
              <w:ind w:left="270" w:right="0" w:firstLine="0"/>
              <w:jc w:val="left"/>
            </w:pPr>
            <w:r>
              <w:rPr>
                <w:spacing w:val="20"/>
                <w:rFonts w:ascii="RC5aLu0u+Arial" w:hAnsi="RC5aLu0u+Arial" w:eastAsia="RC5aLu0u+Arial"/>
                <w:color w:val="FFFFFF"/>
                <w:sz w:val="36"/>
              </w:rPr>
              <w:t>D</w:t>
            </w:r>
            <w:r>
              <w:rPr>
                <w:rFonts w:ascii="RC5aLu0u+Arial" w:hAnsi="RC5aLu0u+Arial" w:eastAsia="RC5aLu0u+Arial"/>
                <w:color w:val="FFFFFF"/>
                <w:sz w:val="36"/>
              </w:rPr>
              <w:t>C</w:t>
            </w:r>
            <w:r>
              <w:rPr>
                <w:rFonts w:ascii="QDUCk8fe+SimHei" w:hAnsi="QDUCk8fe+SimHei" w:eastAsia="QDUCk8fe+SimHei"/>
                <w:color w:val="FFFFFF"/>
                <w:sz w:val="36"/>
              </w:rPr>
              <w:t xml:space="preserve"> </w:t>
            </w:r>
            <w:r>
              <w:rPr>
                <w:spacing w:val="20"/>
                <w:rFonts w:ascii="RC5aLu0u+Arial" w:hAnsi="RC5aLu0u+Arial" w:eastAsia="RC5aLu0u+Arial"/>
                <w:color w:val="FFFFFF"/>
                <w:sz w:val="36"/>
              </w:rPr>
              <w:t>POWE</w:t>
            </w:r>
            <w:r>
              <w:rPr>
                <w:rFonts w:ascii="RC5aLu0u+Arial" w:hAnsi="RC5aLu0u+Arial" w:eastAsia="RC5aLu0u+Arial"/>
                <w:color w:val="FFFFFF"/>
                <w:sz w:val="36"/>
              </w:rPr>
              <w:t>R</w:t>
            </w:r>
            <w:r>
              <w:rPr>
                <w:rFonts w:ascii="QDUCk8fe+SimHei" w:hAnsi="QDUCk8fe+SimHei" w:eastAsia="QDUCk8fe+SimHei"/>
                <w:color w:val="FFFFFF"/>
                <w:sz w:val="36"/>
              </w:rPr>
              <w:t xml:space="preserve"> </w:t>
            </w:r>
            <w:r>
              <w:rPr>
                <w:spacing w:val="20"/>
                <w:rFonts w:ascii="RC5aLu0u+Arial" w:hAnsi="RC5aLu0u+Arial" w:eastAsia="RC5aLu0u+Arial"/>
                <w:color w:val="FFFFFF"/>
                <w:sz w:val="36"/>
              </w:rPr>
              <w:t>SUPP</w:t>
            </w:r>
            <w:r>
              <w:rPr>
                <w:spacing w:val="-12"/>
                <w:rFonts w:ascii="RC5aLu0u+Arial" w:hAnsi="RC5aLu0u+Arial" w:eastAsia="RC5aLu0u+Arial"/>
                <w:color w:val="FFFFFF"/>
                <w:sz w:val="36"/>
              </w:rPr>
              <w:t>L</w:t>
            </w:r>
            <w:r>
              <w:rPr>
                <w:rFonts w:ascii="RC5aLu0u+Arial" w:hAnsi="RC5aLu0u+Arial" w:eastAsia="RC5aLu0u+Arial"/>
                <w:color w:val="FFFFFF"/>
                <w:sz w:val="36"/>
              </w:rPr>
              <w:t>Y</w:t>
            </w:r>
          </w:p>
        </w:tc>
      </w:tr>
    </w:tbl>
    <w:p>
      <w:pPr>
        <w:autoSpaceDN w:val="0"/>
        <w:autoSpaceDE w:val="0"/>
        <w:widowControl/>
        <w:spacing w:line="162" w:lineRule="exact" w:before="4010" w:after="114"/>
        <w:ind w:left="0" w:right="0" w:firstLine="0"/>
        <w:jc w:val="left"/>
      </w:pPr>
      <w:r>
        <w:rPr>
          <w:spacing w:val="8"/>
          <w:rFonts w:ascii="mQaMRGfi+ArialMT" w:hAnsi="mQaMRGfi+ArialMT" w:eastAsia="mQaMRGfi+ArialMT"/>
          <w:color w:val="221815"/>
          <w:sz w:val="14"/>
        </w:rPr>
        <w:t>Nin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g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b</w:t>
      </w:r>
      <w:r>
        <w:rPr>
          <w:rFonts w:ascii="mQaMRGfi+ArialMT" w:hAnsi="mQaMRGfi+ArialMT" w:eastAsia="mQaMRGfi+ArialMT"/>
          <w:color w:val="221815"/>
          <w:sz w:val="14"/>
        </w:rPr>
        <w:t xml:space="preserve">o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Kaiji</w:t>
      </w:r>
      <w:r>
        <w:rPr>
          <w:rFonts w:ascii="mQaMRGfi+ArialMT" w:hAnsi="mQaMRGfi+ArialMT" w:eastAsia="mQaMRGfi+ArialMT"/>
          <w:color w:val="221815"/>
          <w:sz w:val="14"/>
        </w:rPr>
        <w:t xml:space="preserve">a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Ele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c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troni</w:t>
      </w:r>
      <w:r>
        <w:rPr>
          <w:rFonts w:ascii="mQaMRGfi+ArialMT" w:hAnsi="mQaMRGfi+ArialMT" w:eastAsia="mQaMRGfi+ArialMT"/>
          <w:color w:val="221815"/>
          <w:sz w:val="14"/>
        </w:rPr>
        <w:t xml:space="preserve">c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Commerc</w:t>
      </w:r>
      <w:r>
        <w:rPr>
          <w:rFonts w:ascii="mQaMRGfi+ArialMT" w:hAnsi="mQaMRGfi+ArialMT" w:eastAsia="mQaMRGfi+ArialMT"/>
          <w:color w:val="221815"/>
          <w:sz w:val="14"/>
        </w:rPr>
        <w:t xml:space="preserve">e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Co.</w:t>
      </w:r>
      <w:r>
        <w:rPr>
          <w:rFonts w:ascii="mQaMRGfi+ArialMT" w:hAnsi="mQaMRGfi+ArialMT" w:eastAsia="mQaMRGfi+ArialMT"/>
          <w:color w:val="221815"/>
          <w:sz w:val="14"/>
        </w:rPr>
        <w:t xml:space="preserve">,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Ltd</w:t>
      </w:r>
      <w:r>
        <w:rPr>
          <w:rFonts w:ascii="mQaMRGfi+ArialMT" w:hAnsi="mQaMRGfi+ArialMT" w:eastAsia="mQaMRGfi+ArialMT"/>
          <w:color w:val="221815"/>
          <w:sz w:val="14"/>
        </w:rPr>
        <w:t>.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-13.999999999999986" w:type="dxa"/>
      </w:tblPr>
      <w:tblGrid>
        <w:gridCol w:w="5440"/>
        <w:gridCol w:w="4580"/>
      </w:tblGrid>
      <w:tr>
        <w:trPr>
          <w:trHeight w:hRule="exact" w:val="438"/>
        </w:trPr>
        <w:tc>
          <w:tcPr>
            <w:tcW w:type="dxa" w:w="544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00" w:after="0"/>
              <w:ind w:left="14" w:right="0" w:firstLine="0"/>
              <w:jc w:val="left"/>
            </w:pPr>
            <w:r>
              <w:rPr>
                <w:spacing w:val="6"/>
                <w:rFonts w:ascii="mQaMRGfi+ArialMT" w:hAnsi="mQaMRGfi+ArialMT" w:eastAsia="mQaMRGfi+ArialMT"/>
                <w:color w:val="221815"/>
                <w:sz w:val="14"/>
              </w:rPr>
              <w:t>A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4"/>
              </w:rPr>
              <w:t>ddress</w:t>
            </w:r>
            <w:r>
              <w:rPr>
                <w:spacing w:val="14"/>
                <w:rFonts w:ascii="QDUCk8fe+SimHei" w:hAnsi="QDUCk8fe+SimHei" w:eastAsia="QDUCk8fe+SimHei"/>
                <w:color w:val="221815"/>
                <w:sz w:val="14"/>
              </w:rPr>
              <w:t>: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4"/>
              </w:rPr>
              <w:t>Roo</w:t>
            </w:r>
            <w:r>
              <w:rPr>
                <w:rFonts w:ascii="mQaMRGfi+ArialMT" w:hAnsi="mQaMRGfi+ArialMT" w:eastAsia="mQaMRGfi+ArialMT"/>
                <w:color w:val="221815"/>
                <w:sz w:val="14"/>
              </w:rPr>
              <w:t xml:space="preserve">m 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4"/>
              </w:rPr>
              <w:t>609</w:t>
            </w:r>
            <w:r>
              <w:rPr>
                <w:rFonts w:ascii="mQaMRGfi+ArialMT" w:hAnsi="mQaMRGfi+ArialMT" w:eastAsia="mQaMRGfi+ArialMT"/>
                <w:color w:val="221815"/>
                <w:sz w:val="14"/>
              </w:rPr>
              <w:t xml:space="preserve">, 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4"/>
              </w:rPr>
              <w:t>No</w:t>
            </w:r>
            <w:r>
              <w:rPr>
                <w:rFonts w:ascii="mQaMRGfi+ArialMT" w:hAnsi="mQaMRGfi+ArialMT" w:eastAsia="mQaMRGfi+ArialMT"/>
                <w:color w:val="221815"/>
                <w:sz w:val="14"/>
              </w:rPr>
              <w:t xml:space="preserve">. 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4"/>
              </w:rPr>
              <w:t>1</w:t>
            </w:r>
            <w:r>
              <w:rPr>
                <w:rFonts w:ascii="mQaMRGfi+ArialMT" w:hAnsi="mQaMRGfi+ArialMT" w:eastAsia="mQaMRGfi+ArialMT"/>
                <w:color w:val="221815"/>
                <w:sz w:val="14"/>
              </w:rPr>
              <w:t xml:space="preserve">8 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4"/>
              </w:rPr>
              <w:t>Riku</w:t>
            </w:r>
            <w:r>
              <w:rPr>
                <w:rFonts w:ascii="mQaMRGfi+ArialMT" w:hAnsi="mQaMRGfi+ArialMT" w:eastAsia="mQaMRGfi+ArialMT"/>
                <w:color w:val="221815"/>
                <w:sz w:val="14"/>
              </w:rPr>
              <w:t xml:space="preserve">i </w:t>
            </w:r>
            <w:r>
              <w:rPr>
                <w:spacing w:val="6"/>
                <w:rFonts w:ascii="mQaMRGfi+ArialMT" w:hAnsi="mQaMRGfi+ArialMT" w:eastAsia="mQaMRGfi+ArialMT"/>
                <w:color w:val="221815"/>
                <w:sz w:val="14"/>
              </w:rPr>
              <w:t>R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4"/>
              </w:rPr>
              <w:t>oad</w:t>
            </w:r>
            <w:r>
              <w:rPr>
                <w:rFonts w:ascii="mQaMRGfi+ArialMT" w:hAnsi="mQaMRGfi+ArialMT" w:eastAsia="mQaMRGfi+ArialMT"/>
                <w:color w:val="221815"/>
                <w:sz w:val="14"/>
              </w:rPr>
              <w:t xml:space="preserve">, 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4"/>
              </w:rPr>
              <w:t>Jishigang</w:t>
            </w:r>
            <w:r>
              <w:rPr>
                <w:rFonts w:ascii="mQaMRGfi+ArialMT" w:hAnsi="mQaMRGfi+ArialMT" w:eastAsia="mQaMRGfi+ArialMT"/>
                <w:color w:val="221815"/>
                <w:sz w:val="14"/>
              </w:rPr>
              <w:t xml:space="preserve">, </w:t>
            </w:r>
          </w:p>
          <w:p>
            <w:pPr>
              <w:autoSpaceDN w:val="0"/>
              <w:autoSpaceDE w:val="0"/>
              <w:widowControl/>
              <w:spacing w:line="190" w:lineRule="exact" w:before="8" w:after="0"/>
              <w:ind w:left="636" w:right="0" w:firstLine="0"/>
              <w:jc w:val="left"/>
            </w:pPr>
            <w:r>
              <w:rPr>
                <w:spacing w:val="-1"/>
                <w:rFonts w:ascii="mQaMRGfi+ArialMT" w:hAnsi="mQaMRGfi+ArialMT" w:eastAsia="mQaMRGfi+ArialMT"/>
                <w:color w:val="221815"/>
                <w:sz w:val="14"/>
              </w:rPr>
              <w:t xml:space="preserve"> </w:t>
            </w:r>
            <w:r>
              <w:rPr>
                <w:spacing w:val="6"/>
                <w:rFonts w:ascii="mQaMRGfi+ArialMT" w:hAnsi="mQaMRGfi+ArialMT" w:eastAsia="mQaMRGfi+ArialMT"/>
                <w:color w:val="221815"/>
                <w:sz w:val="14"/>
              </w:rPr>
              <w:t>H</w:t>
            </w:r>
            <w:r>
              <w:rPr>
                <w:spacing w:val="6"/>
                <w:rFonts w:ascii="mQaMRGfi+ArialMT" w:hAnsi="mQaMRGfi+ArialMT" w:eastAsia="mQaMRGfi+ArialMT"/>
                <w:color w:val="221815"/>
                <w:sz w:val="14"/>
              </w:rPr>
              <w:t>a</w:t>
            </w:r>
            <w:r>
              <w:rPr>
                <w:spacing w:val="7"/>
                <w:rFonts w:ascii="mQaMRGfi+ArialMT" w:hAnsi="mQaMRGfi+ArialMT" w:eastAsia="mQaMRGfi+ArialMT"/>
                <w:color w:val="221815"/>
                <w:sz w:val="14"/>
              </w:rPr>
              <w:t>i</w:t>
            </w:r>
            <w:r>
              <w:rPr>
                <w:spacing w:val="7"/>
                <w:rFonts w:ascii="mQaMRGfi+ArialMT" w:hAnsi="mQaMRGfi+ArialMT" w:eastAsia="mQaMRGfi+ArialMT"/>
                <w:color w:val="221815"/>
                <w:sz w:val="14"/>
              </w:rPr>
              <w:t>s</w:t>
            </w:r>
            <w:r>
              <w:rPr>
                <w:spacing w:val="6"/>
                <w:rFonts w:ascii="mQaMRGfi+ArialMT" w:hAnsi="mQaMRGfi+ArialMT" w:eastAsia="mQaMRGfi+ArialMT"/>
                <w:color w:val="221815"/>
                <w:sz w:val="14"/>
              </w:rPr>
              <w:t>h</w:t>
            </w:r>
            <w:r>
              <w:rPr>
                <w:spacing w:val="-2"/>
                <w:rFonts w:ascii="mQaMRGfi+ArialMT" w:hAnsi="mQaMRGfi+ArialMT" w:eastAsia="mQaMRGfi+ArialMT"/>
                <w:color w:val="221815"/>
                <w:sz w:val="14"/>
              </w:rPr>
              <w:t>u</w:t>
            </w:r>
            <w:r>
              <w:rPr>
                <w:spacing w:val="-1"/>
                <w:rFonts w:ascii="mQaMRGfi+ArialMT" w:hAnsi="mQaMRGfi+ArialMT" w:eastAsia="mQaMRGfi+ArialMT"/>
                <w:color w:val="221815"/>
                <w:sz w:val="14"/>
              </w:rPr>
              <w:t xml:space="preserve"> </w:t>
            </w:r>
            <w:r>
              <w:rPr>
                <w:spacing w:val="6"/>
                <w:rFonts w:ascii="mQaMRGfi+ArialMT" w:hAnsi="mQaMRGfi+ArialMT" w:eastAsia="mQaMRGfi+ArialMT"/>
                <w:color w:val="221815"/>
                <w:sz w:val="14"/>
              </w:rPr>
              <w:t>D</w:t>
            </w:r>
            <w:r>
              <w:rPr>
                <w:spacing w:val="7"/>
                <w:rFonts w:ascii="mQaMRGfi+ArialMT" w:hAnsi="mQaMRGfi+ArialMT" w:eastAsia="mQaMRGfi+ArialMT"/>
                <w:color w:val="221815"/>
                <w:sz w:val="14"/>
              </w:rPr>
              <w:t>i</w:t>
            </w:r>
            <w:r>
              <w:rPr>
                <w:spacing w:val="7"/>
                <w:rFonts w:ascii="mQaMRGfi+ArialMT" w:hAnsi="mQaMRGfi+ArialMT" w:eastAsia="mQaMRGfi+ArialMT"/>
                <w:color w:val="221815"/>
                <w:sz w:val="14"/>
              </w:rPr>
              <w:t>s</w:t>
            </w:r>
            <w:r>
              <w:rPr>
                <w:spacing w:val="7"/>
                <w:rFonts w:ascii="mQaMRGfi+ArialMT" w:hAnsi="mQaMRGfi+ArialMT" w:eastAsia="mQaMRGfi+ArialMT"/>
                <w:color w:val="221815"/>
                <w:sz w:val="14"/>
              </w:rPr>
              <w:t>t</w:t>
            </w:r>
            <w:r>
              <w:rPr>
                <w:spacing w:val="7"/>
                <w:rFonts w:ascii="mQaMRGfi+ArialMT" w:hAnsi="mQaMRGfi+ArialMT" w:eastAsia="mQaMRGfi+ArialMT"/>
                <w:color w:val="221815"/>
                <w:sz w:val="14"/>
              </w:rPr>
              <w:t>r</w:t>
            </w:r>
            <w:r>
              <w:rPr>
                <w:spacing w:val="7"/>
                <w:rFonts w:ascii="mQaMRGfi+ArialMT" w:hAnsi="mQaMRGfi+ArialMT" w:eastAsia="mQaMRGfi+ArialMT"/>
                <w:color w:val="221815"/>
                <w:sz w:val="14"/>
              </w:rPr>
              <w:t>i</w:t>
            </w:r>
            <w:r>
              <w:rPr>
                <w:spacing w:val="7"/>
                <w:rFonts w:ascii="mQaMRGfi+ArialMT" w:hAnsi="mQaMRGfi+ArialMT" w:eastAsia="mQaMRGfi+ArialMT"/>
                <w:color w:val="221815"/>
                <w:sz w:val="14"/>
              </w:rPr>
              <w:t>c</w:t>
            </w:r>
            <w:r>
              <w:rPr>
                <w:spacing w:val="7"/>
                <w:rFonts w:ascii="mQaMRGfi+ArialMT" w:hAnsi="mQaMRGfi+ArialMT" w:eastAsia="mQaMRGfi+ArialMT"/>
                <w:color w:val="221815"/>
                <w:sz w:val="14"/>
              </w:rPr>
              <w:t>t</w:t>
            </w:r>
            <w:r>
              <w:rPr>
                <w:spacing w:val="-1"/>
                <w:rFonts w:ascii="mQaMRGfi+ArialMT" w:hAnsi="mQaMRGfi+ArialMT" w:eastAsia="mQaMRGfi+ArialMT"/>
                <w:color w:val="221815"/>
                <w:sz w:val="14"/>
              </w:rPr>
              <w:t xml:space="preserve">, </w:t>
            </w:r>
            <w:r>
              <w:rPr>
                <w:spacing w:val="6"/>
                <w:rFonts w:ascii="mQaMRGfi+ArialMT" w:hAnsi="mQaMRGfi+ArialMT" w:eastAsia="mQaMRGfi+ArialMT"/>
                <w:color w:val="221815"/>
                <w:sz w:val="14"/>
              </w:rPr>
              <w:t>N</w:t>
            </w:r>
            <w:r>
              <w:rPr>
                <w:spacing w:val="7"/>
                <w:rFonts w:ascii="mQaMRGfi+ArialMT" w:hAnsi="mQaMRGfi+ArialMT" w:eastAsia="mQaMRGfi+ArialMT"/>
                <w:color w:val="221815"/>
                <w:sz w:val="14"/>
              </w:rPr>
              <w:t>i</w:t>
            </w:r>
            <w:r>
              <w:rPr>
                <w:spacing w:val="6"/>
                <w:rFonts w:ascii="mQaMRGfi+ArialMT" w:hAnsi="mQaMRGfi+ArialMT" w:eastAsia="mQaMRGfi+ArialMT"/>
                <w:color w:val="221815"/>
                <w:sz w:val="14"/>
              </w:rPr>
              <w:t>ng</w:t>
            </w:r>
            <w:r>
              <w:rPr>
                <w:spacing w:val="4"/>
                <w:rFonts w:ascii="mQaMRGfi+ArialMT" w:hAnsi="mQaMRGfi+ArialMT" w:eastAsia="mQaMRGfi+ArialMT"/>
                <w:color w:val="221815"/>
                <w:sz w:val="14"/>
              </w:rPr>
              <w:t>b</w:t>
            </w:r>
            <w:r>
              <w:rPr>
                <w:spacing w:val="6"/>
                <w:rFonts w:ascii="mQaMRGfi+ArialMT" w:hAnsi="mQaMRGfi+ArialMT" w:eastAsia="mQaMRGfi+ArialMT"/>
                <w:color w:val="221815"/>
                <w:sz w:val="14"/>
              </w:rPr>
              <w:t>o</w:t>
            </w:r>
            <w:r>
              <w:rPr>
                <w:spacing w:val="-1"/>
                <w:rFonts w:ascii="mQaMRGfi+ArialMT" w:hAnsi="mQaMRGfi+ArialMT" w:eastAsia="mQaMRGfi+ArialMT"/>
                <w:color w:val="221815"/>
                <w:sz w:val="14"/>
              </w:rPr>
              <w:t xml:space="preserve">, </w:t>
            </w:r>
            <w:r>
              <w:rPr>
                <w:spacing w:val="6"/>
                <w:rFonts w:ascii="mQaMRGfi+ArialMT" w:hAnsi="mQaMRGfi+ArialMT" w:eastAsia="mQaMRGfi+ArialMT"/>
                <w:color w:val="221815"/>
                <w:sz w:val="14"/>
              </w:rPr>
              <w:t>C</w:t>
            </w:r>
            <w:r>
              <w:rPr>
                <w:spacing w:val="4"/>
                <w:rFonts w:ascii="mQaMRGfi+ArialMT" w:hAnsi="mQaMRGfi+ArialMT" w:eastAsia="mQaMRGfi+ArialMT"/>
                <w:color w:val="221815"/>
                <w:sz w:val="14"/>
              </w:rPr>
              <w:t>h</w:t>
            </w:r>
            <w:r>
              <w:rPr>
                <w:spacing w:val="7"/>
                <w:rFonts w:ascii="mQaMRGfi+ArialMT" w:hAnsi="mQaMRGfi+ArialMT" w:eastAsia="mQaMRGfi+ArialMT"/>
                <w:color w:val="221815"/>
                <w:sz w:val="14"/>
              </w:rPr>
              <w:t>i</w:t>
            </w:r>
            <w:r>
              <w:rPr>
                <w:spacing w:val="6"/>
                <w:rFonts w:ascii="mQaMRGfi+ArialMT" w:hAnsi="mQaMRGfi+ArialMT" w:eastAsia="mQaMRGfi+ArialMT"/>
                <w:color w:val="221815"/>
                <w:sz w:val="14"/>
              </w:rPr>
              <w:t>n</w:t>
            </w:r>
            <w:r>
              <w:rPr>
                <w:spacing w:val="-2"/>
                <w:rFonts w:ascii="mQaMRGfi+ArialMT" w:hAnsi="mQaMRGfi+ArialMT" w:eastAsia="mQaMRGfi+ArialMT"/>
                <w:color w:val="221815"/>
                <w:sz w:val="14"/>
              </w:rPr>
              <w:t>a</w:t>
            </w:r>
            <w:r>
              <w:rPr>
                <w:rFonts w:ascii="QDUCk8fe+SimHei" w:hAnsi="QDUCk8fe+SimHei" w:eastAsia="QDUCk8fe+SimHei"/>
                <w:color w:val="221815"/>
                <w:sz w:val="14"/>
              </w:rPr>
              <w:t xml:space="preserve"> </w:t>
            </w:r>
          </w:p>
        </w:tc>
        <w:tc>
          <w:tcPr>
            <w:tcW w:type="dxa" w:w="458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68" w:lineRule="exact" w:before="60" w:after="0"/>
              <w:ind w:left="0" w:right="1018" w:firstLine="0"/>
              <w:jc w:val="right"/>
            </w:pPr>
            <w:r>
              <w:rPr>
                <w:spacing w:val="32"/>
                <w:rFonts w:ascii="QDUCk8fe+SimHei" w:hAnsi="QDUCk8fe+SimHei" w:eastAsia="QDUCk8fe+SimHei"/>
                <w:color w:val="221815"/>
                <w:sz w:val="32"/>
              </w:rPr>
              <w:t>（</w:t>
            </w:r>
            <w:r>
              <w:rPr>
                <w:spacing w:val="18"/>
                <w:rFonts w:ascii="mQaMRGfi+ArialMT" w:hAnsi="mQaMRGfi+ArialMT" w:eastAsia="mQaMRGfi+ArialMT"/>
                <w:color w:val="221815"/>
                <w:sz w:val="32"/>
              </w:rPr>
              <w:t>30</w:t>
            </w:r>
            <w:r>
              <w:rPr>
                <w:spacing w:val="16"/>
                <w:rFonts w:ascii="mQaMRGfi+ArialMT" w:hAnsi="mQaMRGfi+ArialMT" w:eastAsia="mQaMRGfi+ArialMT"/>
                <w:color w:val="221815"/>
                <w:sz w:val="32"/>
              </w:rPr>
              <w:t>0W</w:t>
            </w:r>
            <w:r>
              <w:rPr>
                <w:rFonts w:ascii="QDUCk8fe+SimHei" w:hAnsi="QDUCk8fe+SimHei" w:eastAsia="QDUCk8fe+SimHei"/>
                <w:color w:val="221815"/>
                <w:sz w:val="32"/>
              </w:rPr>
              <w:t>）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452" w:h="8337"/>
          <w:pgMar w:top="518" w:right="0" w:bottom="388" w:left="414" w:header="720" w:footer="720" w:gutter="0"/>
          <w:cols w:num="1" w:equalWidth="0" w:space="720">
            <w:col w:w="11038" w:space="0"/>
          </w:cols>
          <w:docGrid w:linePitch="360"/>
        </w:sectPr>
      </w:pPr>
    </w:p>
    <w:p>
      <w:pPr>
        <w:autoSpaceDN w:val="0"/>
        <w:autoSpaceDE w:val="0"/>
        <w:widowControl/>
        <w:spacing w:line="160" w:lineRule="exact" w:before="18" w:after="0"/>
        <w:ind w:left="0" w:right="0" w:firstLine="0"/>
        <w:jc w:val="left"/>
      </w:pPr>
      <w:r>
        <w:rPr>
          <w:spacing w:val="-8"/>
          <w:rFonts w:ascii="mQaMRGfi+ArialMT" w:hAnsi="mQaMRGfi+ArialMT" w:eastAsia="mQaMRGfi+ArialMT"/>
          <w:color w:val="221815"/>
          <w:sz w:val="14"/>
        </w:rPr>
        <w:t>T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elep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h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one</w:t>
      </w:r>
      <w:r>
        <w:rPr>
          <w:spacing w:val="14"/>
          <w:rFonts w:ascii="QDUCk8fe+SimHei" w:hAnsi="QDUCk8fe+SimHei" w:eastAsia="QDUCk8fe+SimHei"/>
          <w:color w:val="221815"/>
          <w:sz w:val="14"/>
        </w:rPr>
        <w:t>:+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8</w:t>
      </w:r>
      <w:r>
        <w:rPr>
          <w:rFonts w:ascii="mQaMRGfi+ArialMT" w:hAnsi="mQaMRGfi+ArialMT" w:eastAsia="mQaMRGfi+ArialMT"/>
          <w:color w:val="221815"/>
          <w:sz w:val="14"/>
        </w:rPr>
        <w:t xml:space="preserve">6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18757492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2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2</w:t>
      </w:r>
      <w:r>
        <w:rPr>
          <w:rFonts w:ascii="mQaMRGfi+ArialMT" w:hAnsi="mQaMRGfi+ArialMT" w:eastAsia="mQaMRGfi+ArialMT"/>
          <w:color w:val="221815"/>
          <w:sz w:val="14"/>
        </w:rPr>
        <w:t>7</w:t>
      </w:r>
    </w:p>
    <w:p>
      <w:pPr>
        <w:autoSpaceDN w:val="0"/>
        <w:autoSpaceDE w:val="0"/>
        <w:widowControl/>
        <w:spacing w:line="162" w:lineRule="exact" w:before="26" w:after="0"/>
        <w:ind w:left="0" w:right="0" w:firstLine="0"/>
        <w:jc w:val="left"/>
      </w:pPr>
      <w:r>
        <w:rPr>
          <w:spacing w:val="8"/>
          <w:rFonts w:ascii="mQaMRGfi+ArialMT" w:hAnsi="mQaMRGfi+ArialMT" w:eastAsia="mQaMRGfi+ArialMT"/>
          <w:color w:val="0000C3"/>
          <w:sz w:val="14"/>
          <w:u w:val="single"/>
        </w:rPr>
        <w:t>vince</w:t>
      </w:r>
      <w:r>
        <w:rPr>
          <w:spacing w:val="6"/>
          <w:rFonts w:ascii="mQaMRGfi+ArialMT" w:hAnsi="mQaMRGfi+ArialMT" w:eastAsia="mQaMRGfi+ArialMT"/>
          <w:color w:val="0000C3"/>
          <w:sz w:val="14"/>
          <w:u w:val="single"/>
        </w:rPr>
        <w:t>n</w:t>
      </w:r>
      <w:r>
        <w:rPr>
          <w:spacing w:val="8"/>
          <w:rFonts w:ascii="mQaMRGfi+ArialMT" w:hAnsi="mQaMRGfi+ArialMT" w:eastAsia="mQaMRGfi+ArialMT"/>
          <w:color w:val="0000C3"/>
          <w:sz w:val="14"/>
          <w:u w:val="single"/>
        </w:rPr>
        <w:t>t@jesvert</w:t>
      </w:r>
      <w:r>
        <w:rPr>
          <w:spacing w:val="-2"/>
          <w:rFonts w:ascii="mQaMRGfi+ArialMT" w:hAnsi="mQaMRGfi+ArialMT" w:eastAsia="mQaMRGfi+ArialMT"/>
          <w:color w:val="0000C3"/>
          <w:sz w:val="14"/>
          <w:u w:val="single"/>
        </w:rPr>
        <w:t>y</w:t>
      </w:r>
      <w:r>
        <w:rPr>
          <w:spacing w:val="8"/>
          <w:rFonts w:ascii="mQaMRGfi+ArialMT" w:hAnsi="mQaMRGfi+ArialMT" w:eastAsia="mQaMRGfi+ArialMT"/>
          <w:color w:val="0000C3"/>
          <w:sz w:val="14"/>
          <w:u w:val="single"/>
        </w:rPr>
        <w:t>.co</w:t>
      </w:r>
      <w:r>
        <w:rPr>
          <w:rFonts w:ascii="mQaMRGfi+ArialMT" w:hAnsi="mQaMRGfi+ArialMT" w:eastAsia="mQaMRGfi+ArialMT"/>
          <w:color w:val="0000C3"/>
          <w:sz w:val="14"/>
          <w:u w:val="single"/>
        </w:rPr>
        <w:t>m</w:t>
      </w:r>
    </w:p>
    <w:p>
      <w:pPr>
        <w:autoSpaceDN w:val="0"/>
        <w:autoSpaceDE w:val="0"/>
        <w:widowControl/>
        <w:spacing w:line="1" w:lineRule="exact" w:before="17" w:after="0"/>
        <w:ind w:left="0" w:right="0"/>
      </w:pPr>
      <w:r>
        <w:br w:type="column"/>
      </w:r>
    </w:p>
    <w:p>
      <w:pPr>
        <w:autoSpaceDN w:val="0"/>
        <w:autoSpaceDE w:val="0"/>
        <w:widowControl/>
        <w:spacing w:line="460" w:lineRule="exact" w:before="32" w:after="0"/>
        <w:ind w:left="0" w:right="0" w:firstLine="0"/>
        <w:jc w:val="center"/>
      </w:pPr>
      <w:r>
        <w:rPr>
          <w:spacing w:val="22"/>
          <w:rFonts w:ascii="mQaMRGfi+ArialMT" w:hAnsi="mQaMRGfi+ArialMT" w:eastAsia="mQaMRGfi+ArialMT"/>
          <w:color w:val="221815"/>
          <w:sz w:val="40"/>
        </w:rPr>
        <w:t>USE</w:t>
      </w:r>
      <w:r>
        <w:rPr>
          <w:rFonts w:ascii="mQaMRGfi+ArialMT" w:hAnsi="mQaMRGfi+ArialMT" w:eastAsia="mQaMRGfi+ArialMT"/>
          <w:color w:val="221815"/>
          <w:sz w:val="40"/>
        </w:rPr>
        <w:t xml:space="preserve">R </w:t>
      </w:r>
      <w:r>
        <w:rPr>
          <w:spacing w:val="22"/>
          <w:rFonts w:ascii="mQaMRGfi+ArialMT" w:hAnsi="mQaMRGfi+ArialMT" w:eastAsia="mQaMRGfi+ArialMT"/>
          <w:color w:val="221815"/>
          <w:sz w:val="40"/>
        </w:rPr>
        <w:t>MANUA</w:t>
      </w:r>
      <w:r>
        <w:rPr>
          <w:rFonts w:ascii="mQaMRGfi+ArialMT" w:hAnsi="mQaMRGfi+ArialMT" w:eastAsia="mQaMRGfi+ArialMT"/>
          <w:color w:val="221815"/>
          <w:sz w:val="40"/>
        </w:rPr>
        <w:t>L</w:t>
      </w:r>
    </w:p>
    <w:p>
      <w:pPr>
        <w:sectPr>
          <w:type w:val="continuous"/>
          <w:pgSz w:w="11452" w:h="8337"/>
          <w:pgMar w:top="518" w:right="0" w:bottom="388" w:left="414" w:header="720" w:footer="720" w:gutter="0"/>
          <w:cols w:num="2" w:equalWidth="0" w:space="720">
            <w:col w:w="5248" w:space="0"/>
            <w:col w:w="5790" w:space="0"/>
          </w:cols>
          <w:docGrid w:linePitch="360"/>
        </w:sectPr>
      </w:pPr>
    </w:p>
    <w:p>
      <w:pPr>
        <w:autoSpaceDN w:val="0"/>
        <w:autoSpaceDE w:val="0"/>
        <w:widowControl/>
        <w:spacing w:line="94" w:lineRule="exact" w:before="52" w:after="0"/>
        <w:ind w:left="0" w:right="0"/>
      </w:pPr>
    </w:p>
    <w:p>
      <w:pPr>
        <w:sectPr>
          <w:type w:val="continuous"/>
          <w:pgSz w:w="11452" w:h="8337"/>
          <w:pgMar w:top="518" w:right="0" w:bottom="388" w:left="414" w:header="720" w:footer="720" w:gutter="0"/>
          <w:cols w:num="1" w:equalWidth="0" w:space="720">
            <w:col w:w="11038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212" w:after="0"/>
        <w:ind w:left="0" w:right="0"/>
      </w:pPr>
    </w:p>
    <w:p>
      <w:pPr>
        <w:autoSpaceDN w:val="0"/>
        <w:autoSpaceDE w:val="0"/>
        <w:widowControl/>
        <w:spacing w:line="344" w:lineRule="exact" w:before="0" w:after="0"/>
        <w:ind w:left="0" w:right="3024" w:firstLine="0"/>
        <w:jc w:val="right"/>
      </w:pPr>
      <w:r>
        <w:rPr>
          <w:spacing w:val="18"/>
          <w:rFonts w:ascii="mQaMRGfi+ArialMT" w:hAnsi="mQaMRGfi+ArialMT" w:eastAsia="mQaMRGfi+ArialMT"/>
          <w:color w:val="221815"/>
          <w:sz w:val="30"/>
        </w:rPr>
        <w:t>C</w:t>
      </w:r>
      <w:r>
        <w:rPr>
          <w:spacing w:val="18"/>
          <w:rFonts w:ascii="mQaMRGfi+ArialMT" w:hAnsi="mQaMRGfi+ArialMT" w:eastAsia="mQaMRGfi+ArialMT"/>
          <w:color w:val="221815"/>
          <w:sz w:val="30"/>
        </w:rPr>
        <w:t>O</w:t>
      </w:r>
      <w:r>
        <w:rPr>
          <w:spacing w:val="20"/>
          <w:rFonts w:ascii="mQaMRGfi+ArialMT" w:hAnsi="mQaMRGfi+ArialMT" w:eastAsia="mQaMRGfi+ArialMT"/>
          <w:color w:val="221815"/>
          <w:sz w:val="30"/>
        </w:rPr>
        <w:t>N</w:t>
      </w:r>
      <w:r>
        <w:rPr>
          <w:spacing w:val="18"/>
          <w:rFonts w:ascii="mQaMRGfi+ArialMT" w:hAnsi="mQaMRGfi+ArialMT" w:eastAsia="mQaMRGfi+ArialMT"/>
          <w:color w:val="221815"/>
          <w:sz w:val="30"/>
        </w:rPr>
        <w:t>T</w:t>
      </w:r>
      <w:r>
        <w:rPr>
          <w:spacing w:val="18"/>
          <w:rFonts w:ascii="mQaMRGfi+ArialMT" w:hAnsi="mQaMRGfi+ArialMT" w:eastAsia="mQaMRGfi+ArialMT"/>
          <w:color w:val="221815"/>
          <w:sz w:val="30"/>
        </w:rPr>
        <w:t>E</w:t>
      </w:r>
      <w:r>
        <w:rPr>
          <w:spacing w:val="20"/>
          <w:rFonts w:ascii="mQaMRGfi+ArialMT" w:hAnsi="mQaMRGfi+ArialMT" w:eastAsia="mQaMRGfi+ArialMT"/>
          <w:color w:val="221815"/>
          <w:sz w:val="30"/>
        </w:rPr>
        <w:t>N</w:t>
      </w:r>
      <w:r>
        <w:rPr>
          <w:spacing w:val="18"/>
          <w:rFonts w:ascii="mQaMRGfi+ArialMT" w:hAnsi="mQaMRGfi+ArialMT" w:eastAsia="mQaMRGfi+ArialMT"/>
          <w:color w:val="221815"/>
          <w:sz w:val="30"/>
        </w:rPr>
        <w:t>T</w:t>
      </w:r>
      <w:r>
        <w:rPr>
          <w:spacing w:val="2"/>
          <w:rFonts w:ascii="mQaMRGfi+ArialMT" w:hAnsi="mQaMRGfi+ArialMT" w:eastAsia="mQaMRGfi+ArialMT"/>
          <w:color w:val="221815"/>
          <w:sz w:val="30"/>
        </w:rPr>
        <w:t>S</w:t>
      </w:r>
    </w:p>
    <w:p>
      <w:pPr>
        <w:autoSpaceDN w:val="0"/>
        <w:autoSpaceDE w:val="0"/>
        <w:widowControl/>
        <w:spacing w:line="230" w:lineRule="exact" w:before="424" w:after="0"/>
        <w:ind w:left="0" w:right="82" w:firstLine="0"/>
        <w:jc w:val="right"/>
      </w:pPr>
      <w:r>
        <w:rPr>
          <w:spacing w:val="10"/>
          <w:rFonts w:ascii="mQaMRGfi+ArialMT" w:hAnsi="mQaMRGfi+ArialMT" w:eastAsia="mQaMRGfi+ArialMT"/>
          <w:color w:val="221815"/>
          <w:sz w:val="20"/>
        </w:rPr>
        <w:t>S</w:t>
      </w:r>
      <w:r>
        <w:rPr>
          <w:spacing w:val="12"/>
          <w:rFonts w:ascii="mQaMRGfi+ArialMT" w:hAnsi="mQaMRGfi+ArialMT" w:eastAsia="mQaMRGfi+ArialMT"/>
          <w:color w:val="221815"/>
          <w:sz w:val="20"/>
        </w:rPr>
        <w:t>A</w:t>
      </w:r>
      <w:r>
        <w:rPr>
          <w:spacing w:val="10"/>
          <w:rFonts w:ascii="mQaMRGfi+ArialMT" w:hAnsi="mQaMRGfi+ArialMT" w:eastAsia="mQaMRGfi+ArialMT"/>
          <w:color w:val="221815"/>
          <w:sz w:val="20"/>
        </w:rPr>
        <w:t>F</w:t>
      </w:r>
      <w:r>
        <w:rPr>
          <w:spacing w:val="12"/>
          <w:rFonts w:ascii="mQaMRGfi+ArialMT" w:hAnsi="mQaMRGfi+ArialMT" w:eastAsia="mQaMRGfi+ArialMT"/>
          <w:color w:val="221815"/>
          <w:sz w:val="20"/>
        </w:rPr>
        <w:t>E</w:t>
      </w:r>
      <w:r>
        <w:rPr>
          <w:spacing w:val="10"/>
          <w:rFonts w:ascii="mQaMRGfi+ArialMT" w:hAnsi="mQaMRGfi+ArialMT" w:eastAsia="mQaMRGfi+ArialMT"/>
          <w:color w:val="221815"/>
          <w:sz w:val="20"/>
        </w:rPr>
        <w:t>T</w:t>
      </w:r>
      <w:r>
        <w:rPr>
          <w:spacing w:val="-4"/>
          <w:rFonts w:ascii="mQaMRGfi+ArialMT" w:hAnsi="mQaMRGfi+ArialMT" w:eastAsia="mQaMRGfi+ArialMT"/>
          <w:color w:val="221815"/>
          <w:sz w:val="20"/>
        </w:rPr>
        <w:t>Y</w:t>
      </w:r>
      <w:r>
        <w:rPr>
          <w:rFonts w:ascii="mQaMRGfi+ArialMT" w:hAnsi="mQaMRGfi+ArialMT" w:eastAsia="mQaMRGfi+ArialMT"/>
          <w:color w:val="221815"/>
          <w:sz w:val="20"/>
        </w:rPr>
        <w:t xml:space="preserve"> </w:t>
      </w:r>
      <w:r>
        <w:rPr>
          <w:spacing w:val="10"/>
          <w:rFonts w:ascii="mQaMRGfi+ArialMT" w:hAnsi="mQaMRGfi+ArialMT" w:eastAsia="mQaMRGfi+ArialMT"/>
          <w:color w:val="221815"/>
          <w:sz w:val="20"/>
        </w:rPr>
        <w:t>B</w:t>
      </w:r>
      <w:r>
        <w:rPr>
          <w:spacing w:val="12"/>
          <w:rFonts w:ascii="mQaMRGfi+ArialMT" w:hAnsi="mQaMRGfi+ArialMT" w:eastAsia="mQaMRGfi+ArialMT"/>
          <w:color w:val="221815"/>
          <w:sz w:val="20"/>
        </w:rPr>
        <w:t>R</w:t>
      </w:r>
      <w:r>
        <w:rPr>
          <w:spacing w:val="10"/>
          <w:rFonts w:ascii="mQaMRGfi+ArialMT" w:hAnsi="mQaMRGfi+ArialMT" w:eastAsia="mQaMRGfi+ArialMT"/>
          <w:color w:val="221815"/>
          <w:sz w:val="20"/>
        </w:rPr>
        <w:t>I</w:t>
      </w:r>
      <w:r>
        <w:rPr>
          <w:spacing w:val="12"/>
          <w:rFonts w:ascii="mQaMRGfi+ArialMT" w:hAnsi="mQaMRGfi+ArialMT" w:eastAsia="mQaMRGfi+ArialMT"/>
          <w:color w:val="221815"/>
          <w:sz w:val="20"/>
        </w:rPr>
        <w:t>E</w:t>
      </w:r>
      <w:r>
        <w:rPr>
          <w:rFonts w:ascii="mQaMRGfi+ArialMT" w:hAnsi="mQaMRGfi+ArialMT" w:eastAsia="mQaMRGfi+ArialMT"/>
          <w:color w:val="221815"/>
          <w:sz w:val="20"/>
        </w:rPr>
        <w:t>F</w:t>
      </w:r>
      <w:r>
        <w:rPr>
          <w:rFonts w:ascii="QDUCk8fe+SimHei" w:hAnsi="QDUCk8fe+SimHei" w:eastAsia="QDUCk8fe+SimHei"/>
          <w:color w:val="221815"/>
          <w:sz w:val="20"/>
        </w:rPr>
        <w:t xml:space="preserve">                   </w:t>
      </w:r>
      <w:r>
        <w:rPr>
          <w:spacing w:val="1"/>
          <w:rFonts w:ascii="mQaMRGfi+ArialMT" w:hAnsi="mQaMRGfi+ArialMT" w:eastAsia="mQaMRGfi+ArialMT"/>
          <w:color w:val="221815"/>
          <w:sz w:val="20"/>
        </w:rPr>
        <w:t xml:space="preserve">                 </w:t>
      </w:r>
      <w:r>
        <w:rPr>
          <w:spacing w:val="1"/>
          <w:rFonts w:ascii="mQaMRGfi+ArialMT" w:hAnsi="mQaMRGfi+ArialMT" w:eastAsia="mQaMRGfi+ArialMT"/>
          <w:color w:val="221815"/>
          <w:sz w:val="20"/>
        </w:rPr>
        <w:t>1</w:t>
      </w:r>
    </w:p>
    <w:p>
      <w:pPr>
        <w:autoSpaceDN w:val="0"/>
        <w:autoSpaceDE w:val="0"/>
        <w:widowControl/>
        <w:spacing w:line="230" w:lineRule="exact" w:before="172" w:after="0"/>
        <w:ind w:left="0" w:right="66" w:firstLine="0"/>
        <w:jc w:val="right"/>
      </w:pPr>
      <w:r>
        <w:rPr>
          <w:spacing w:val="10"/>
          <w:rFonts w:ascii="mQaMRGfi+ArialMT" w:hAnsi="mQaMRGfi+ArialMT" w:eastAsia="mQaMRGfi+ArialMT"/>
          <w:color w:val="221815"/>
          <w:sz w:val="20"/>
        </w:rPr>
        <w:t>S</w:t>
      </w:r>
      <w:r>
        <w:rPr>
          <w:spacing w:val="12"/>
          <w:rFonts w:ascii="mQaMRGfi+ArialMT" w:hAnsi="mQaMRGfi+ArialMT" w:eastAsia="mQaMRGfi+ArialMT"/>
          <w:color w:val="221815"/>
          <w:sz w:val="20"/>
        </w:rPr>
        <w:t>A</w:t>
      </w:r>
      <w:r>
        <w:rPr>
          <w:spacing w:val="10"/>
          <w:rFonts w:ascii="mQaMRGfi+ArialMT" w:hAnsi="mQaMRGfi+ArialMT" w:eastAsia="mQaMRGfi+ArialMT"/>
          <w:color w:val="221815"/>
          <w:sz w:val="20"/>
        </w:rPr>
        <w:t>F</w:t>
      </w:r>
      <w:r>
        <w:rPr>
          <w:spacing w:val="12"/>
          <w:rFonts w:ascii="mQaMRGfi+ArialMT" w:hAnsi="mQaMRGfi+ArialMT" w:eastAsia="mQaMRGfi+ArialMT"/>
          <w:color w:val="221815"/>
          <w:sz w:val="20"/>
        </w:rPr>
        <w:t>E</w:t>
      </w:r>
      <w:r>
        <w:rPr>
          <w:spacing w:val="10"/>
          <w:rFonts w:ascii="mQaMRGfi+ArialMT" w:hAnsi="mQaMRGfi+ArialMT" w:eastAsia="mQaMRGfi+ArialMT"/>
          <w:color w:val="221815"/>
          <w:sz w:val="20"/>
        </w:rPr>
        <w:t>T</w:t>
      </w:r>
      <w:r>
        <w:rPr>
          <w:spacing w:val="-4"/>
          <w:rFonts w:ascii="mQaMRGfi+ArialMT" w:hAnsi="mQaMRGfi+ArialMT" w:eastAsia="mQaMRGfi+ArialMT"/>
          <w:color w:val="221815"/>
          <w:sz w:val="20"/>
        </w:rPr>
        <w:t>Y</w:t>
      </w:r>
      <w:r>
        <w:rPr>
          <w:rFonts w:ascii="mQaMRGfi+ArialMT" w:hAnsi="mQaMRGfi+ArialMT" w:eastAsia="mQaMRGfi+ArialMT"/>
          <w:color w:val="221815"/>
          <w:sz w:val="20"/>
        </w:rPr>
        <w:t xml:space="preserve"> </w:t>
      </w:r>
      <w:r>
        <w:rPr>
          <w:spacing w:val="10"/>
          <w:rFonts w:ascii="mQaMRGfi+ArialMT" w:hAnsi="mQaMRGfi+ArialMT" w:eastAsia="mQaMRGfi+ArialMT"/>
          <w:color w:val="221815"/>
          <w:sz w:val="20"/>
        </w:rPr>
        <w:t>SYMB</w:t>
      </w:r>
      <w:r>
        <w:rPr>
          <w:spacing w:val="12"/>
          <w:rFonts w:ascii="mQaMRGfi+ArialMT" w:hAnsi="mQaMRGfi+ArialMT" w:eastAsia="mQaMRGfi+ArialMT"/>
          <w:color w:val="221815"/>
          <w:sz w:val="20"/>
        </w:rPr>
        <w:t>O</w:t>
      </w:r>
      <w:r>
        <w:rPr>
          <w:spacing w:val="-6"/>
          <w:rFonts w:ascii="mQaMRGfi+ArialMT" w:hAnsi="mQaMRGfi+ArialMT" w:eastAsia="mQaMRGfi+ArialMT"/>
          <w:color w:val="221815"/>
          <w:sz w:val="20"/>
        </w:rPr>
        <w:t>L</w:t>
      </w:r>
      <w:r>
        <w:rPr>
          <w:rFonts w:ascii="mQaMRGfi+ArialMT" w:hAnsi="mQaMRGfi+ArialMT" w:eastAsia="mQaMRGfi+ArialMT"/>
          <w:color w:val="221815"/>
          <w:sz w:val="20"/>
        </w:rPr>
        <w:t xml:space="preserve">                                               1</w:t>
      </w:r>
    </w:p>
    <w:p>
      <w:pPr>
        <w:autoSpaceDN w:val="0"/>
        <w:autoSpaceDE w:val="0"/>
        <w:widowControl/>
        <w:spacing w:line="230" w:lineRule="exact" w:before="172" w:after="0"/>
        <w:ind w:left="0" w:right="62" w:firstLine="0"/>
        <w:jc w:val="right"/>
      </w:pPr>
      <w:r>
        <w:rPr>
          <w:spacing w:val="10"/>
          <w:rFonts w:ascii="mQaMRGfi+ArialMT" w:hAnsi="mQaMRGfi+ArialMT" w:eastAsia="mQaMRGfi+ArialMT"/>
          <w:color w:val="221815"/>
          <w:sz w:val="20"/>
        </w:rPr>
        <w:t>PROD</w:t>
      </w:r>
      <w:r>
        <w:rPr>
          <w:spacing w:val="12"/>
          <w:rFonts w:ascii="mQaMRGfi+ArialMT" w:hAnsi="mQaMRGfi+ArialMT" w:eastAsia="mQaMRGfi+ArialMT"/>
          <w:color w:val="221815"/>
          <w:sz w:val="20"/>
        </w:rPr>
        <w:t>UC</w:t>
      </w:r>
      <w:r>
        <w:rPr>
          <w:spacing w:val="-4"/>
          <w:rFonts w:ascii="mQaMRGfi+ArialMT" w:hAnsi="mQaMRGfi+ArialMT" w:eastAsia="mQaMRGfi+ArialMT"/>
          <w:color w:val="221815"/>
          <w:sz w:val="20"/>
        </w:rPr>
        <w:t>T</w:t>
      </w:r>
      <w:r>
        <w:rPr>
          <w:rFonts w:ascii="mQaMRGfi+ArialMT" w:hAnsi="mQaMRGfi+ArialMT" w:eastAsia="mQaMRGfi+ArialMT"/>
          <w:color w:val="221815"/>
          <w:sz w:val="20"/>
        </w:rPr>
        <w:t xml:space="preserve"> </w:t>
      </w:r>
      <w:r>
        <w:rPr>
          <w:spacing w:val="10"/>
          <w:rFonts w:ascii="mQaMRGfi+ArialMT" w:hAnsi="mQaMRGfi+ArialMT" w:eastAsia="mQaMRGfi+ArialMT"/>
          <w:color w:val="221815"/>
          <w:sz w:val="20"/>
        </w:rPr>
        <w:t>B</w:t>
      </w:r>
      <w:r>
        <w:rPr>
          <w:spacing w:val="12"/>
          <w:rFonts w:ascii="mQaMRGfi+ArialMT" w:hAnsi="mQaMRGfi+ArialMT" w:eastAsia="mQaMRGfi+ArialMT"/>
          <w:color w:val="221815"/>
          <w:sz w:val="20"/>
        </w:rPr>
        <w:t>R</w:t>
      </w:r>
      <w:r>
        <w:rPr>
          <w:spacing w:val="10"/>
          <w:rFonts w:ascii="mQaMRGfi+ArialMT" w:hAnsi="mQaMRGfi+ArialMT" w:eastAsia="mQaMRGfi+ArialMT"/>
          <w:color w:val="221815"/>
          <w:sz w:val="20"/>
        </w:rPr>
        <w:t>IE</w:t>
      </w:r>
      <w:r>
        <w:rPr>
          <w:rFonts w:ascii="mQaMRGfi+ArialMT" w:hAnsi="mQaMRGfi+ArialMT" w:eastAsia="mQaMRGfi+ArialMT"/>
          <w:color w:val="221815"/>
          <w:sz w:val="20"/>
        </w:rPr>
        <w:t xml:space="preserve">F                                              </w:t>
      </w:r>
      <w:r>
        <w:rPr>
          <w:spacing w:val="-26"/>
          <w:rFonts w:ascii="mQaMRGfi+ArialMT" w:hAnsi="mQaMRGfi+ArialMT" w:eastAsia="mQaMRGfi+ArialMT"/>
          <w:color w:val="221815"/>
          <w:sz w:val="20"/>
        </w:rPr>
        <w:t xml:space="preserve"> </w:t>
      </w:r>
      <w:r>
        <w:rPr>
          <w:rFonts w:ascii="mQaMRGfi+ArialMT" w:hAnsi="mQaMRGfi+ArialMT" w:eastAsia="mQaMRGfi+ArialMT"/>
          <w:color w:val="221815"/>
          <w:sz w:val="20"/>
        </w:rPr>
        <w:t xml:space="preserve"> 2</w:t>
      </w:r>
    </w:p>
    <w:p>
      <w:pPr>
        <w:autoSpaceDN w:val="0"/>
        <w:autoSpaceDE w:val="0"/>
        <w:widowControl/>
        <w:spacing w:line="230" w:lineRule="exact" w:before="174" w:after="0"/>
        <w:ind w:left="0" w:right="58" w:firstLine="0"/>
        <w:jc w:val="right"/>
      </w:pPr>
      <w:r>
        <w:rPr>
          <w:spacing w:val="10"/>
          <w:rFonts w:ascii="mQaMRGfi+ArialMT" w:hAnsi="mQaMRGfi+ArialMT" w:eastAsia="mQaMRGfi+ArialMT"/>
          <w:color w:val="221815"/>
          <w:sz w:val="20"/>
        </w:rPr>
        <w:t>S</w:t>
      </w:r>
      <w:r>
        <w:rPr>
          <w:spacing w:val="12"/>
          <w:rFonts w:ascii="mQaMRGfi+ArialMT" w:hAnsi="mQaMRGfi+ArialMT" w:eastAsia="mQaMRGfi+ArialMT"/>
          <w:color w:val="221815"/>
          <w:sz w:val="20"/>
        </w:rPr>
        <w:t>PECIFIC</w:t>
      </w:r>
      <w:r>
        <w:rPr>
          <w:spacing w:val="-2"/>
          <w:rFonts w:ascii="mQaMRGfi+ArialMT" w:hAnsi="mQaMRGfi+ArialMT" w:eastAsia="mQaMRGfi+ArialMT"/>
          <w:color w:val="221815"/>
          <w:sz w:val="20"/>
        </w:rPr>
        <w:t>A</w:t>
      </w:r>
      <w:r>
        <w:rPr>
          <w:spacing w:val="10"/>
          <w:rFonts w:ascii="mQaMRGfi+ArialMT" w:hAnsi="mQaMRGfi+ArialMT" w:eastAsia="mQaMRGfi+ArialMT"/>
          <w:color w:val="221815"/>
          <w:sz w:val="20"/>
        </w:rPr>
        <w:t>T</w:t>
      </w:r>
      <w:r>
        <w:rPr>
          <w:spacing w:val="12"/>
          <w:rFonts w:ascii="mQaMRGfi+ArialMT" w:hAnsi="mQaMRGfi+ArialMT" w:eastAsia="mQaMRGfi+ArialMT"/>
          <w:color w:val="221815"/>
          <w:sz w:val="20"/>
        </w:rPr>
        <w:t>IO</w:t>
      </w:r>
      <w:r>
        <w:rPr>
          <w:rFonts w:ascii="mQaMRGfi+ArialMT" w:hAnsi="mQaMRGfi+ArialMT" w:eastAsia="mQaMRGfi+ArialMT"/>
          <w:color w:val="221815"/>
          <w:sz w:val="20"/>
        </w:rPr>
        <w:t xml:space="preserve">N                                               </w:t>
      </w:r>
      <w:r>
        <w:rPr>
          <w:spacing w:val="14"/>
          <w:rFonts w:ascii="mQaMRGfi+ArialMT" w:hAnsi="mQaMRGfi+ArialMT" w:eastAsia="mQaMRGfi+ArialMT"/>
          <w:color w:val="221815"/>
          <w:sz w:val="20"/>
        </w:rPr>
        <w:t xml:space="preserve"> </w:t>
      </w:r>
      <w:r>
        <w:rPr>
          <w:rFonts w:ascii="mQaMRGfi+ArialMT" w:hAnsi="mQaMRGfi+ArialMT" w:eastAsia="mQaMRGfi+ArialMT"/>
          <w:color w:val="221815"/>
          <w:sz w:val="20"/>
        </w:rPr>
        <w:t xml:space="preserve"> 3</w:t>
      </w:r>
    </w:p>
    <w:p>
      <w:pPr>
        <w:autoSpaceDN w:val="0"/>
        <w:autoSpaceDE w:val="0"/>
        <w:widowControl/>
        <w:spacing w:line="230" w:lineRule="exact" w:before="172" w:after="0"/>
        <w:ind w:left="0" w:right="60" w:firstLine="0"/>
        <w:jc w:val="right"/>
      </w:pPr>
      <w:r>
        <w:rPr>
          <w:spacing w:val="-4"/>
          <w:rFonts w:ascii="mQaMRGfi+ArialMT" w:hAnsi="mQaMRGfi+ArialMT" w:eastAsia="mQaMRGfi+ArialMT"/>
          <w:color w:val="221815"/>
          <w:sz w:val="20"/>
        </w:rPr>
        <w:t>P</w:t>
      </w:r>
      <w:r>
        <w:rPr>
          <w:spacing w:val="10"/>
          <w:rFonts w:ascii="mQaMRGfi+ArialMT" w:hAnsi="mQaMRGfi+ArialMT" w:eastAsia="mQaMRGfi+ArialMT"/>
          <w:color w:val="221815"/>
          <w:sz w:val="20"/>
        </w:rPr>
        <w:t>A</w:t>
      </w:r>
      <w:r>
        <w:rPr>
          <w:spacing w:val="12"/>
          <w:rFonts w:ascii="mQaMRGfi+ArialMT" w:hAnsi="mQaMRGfi+ArialMT" w:eastAsia="mQaMRGfi+ArialMT"/>
          <w:color w:val="221815"/>
          <w:sz w:val="20"/>
        </w:rPr>
        <w:t>N</w:t>
      </w:r>
      <w:r>
        <w:rPr>
          <w:spacing w:val="10"/>
          <w:rFonts w:ascii="mQaMRGfi+ArialMT" w:hAnsi="mQaMRGfi+ArialMT" w:eastAsia="mQaMRGfi+ArialMT"/>
          <w:color w:val="221815"/>
          <w:sz w:val="20"/>
        </w:rPr>
        <w:t>E</w:t>
      </w:r>
      <w:r>
        <w:rPr>
          <w:spacing w:val="-8"/>
          <w:rFonts w:ascii="mQaMRGfi+ArialMT" w:hAnsi="mQaMRGfi+ArialMT" w:eastAsia="mQaMRGfi+ArialMT"/>
          <w:color w:val="221815"/>
          <w:sz w:val="20"/>
        </w:rPr>
        <w:t>L</w:t>
      </w:r>
      <w:r>
        <w:rPr>
          <w:rFonts w:ascii="mQaMRGfi+ArialMT" w:hAnsi="mQaMRGfi+ArialMT" w:eastAsia="mQaMRGfi+ArialMT"/>
          <w:color w:val="221815"/>
          <w:sz w:val="20"/>
        </w:rPr>
        <w:t xml:space="preserve"> </w:t>
      </w:r>
      <w:r>
        <w:rPr>
          <w:spacing w:val="10"/>
          <w:rFonts w:ascii="mQaMRGfi+ArialMT" w:hAnsi="mQaMRGfi+ArialMT" w:eastAsia="mQaMRGfi+ArialMT"/>
          <w:color w:val="221815"/>
          <w:sz w:val="20"/>
        </w:rPr>
        <w:t>I</w:t>
      </w:r>
      <w:r>
        <w:rPr>
          <w:spacing w:val="12"/>
          <w:rFonts w:ascii="mQaMRGfi+ArialMT" w:hAnsi="mQaMRGfi+ArialMT" w:eastAsia="mQaMRGfi+ArialMT"/>
          <w:color w:val="221815"/>
          <w:sz w:val="20"/>
        </w:rPr>
        <w:t>N</w:t>
      </w:r>
      <w:r>
        <w:rPr>
          <w:spacing w:val="10"/>
          <w:rFonts w:ascii="mQaMRGfi+ArialMT" w:hAnsi="mQaMRGfi+ArialMT" w:eastAsia="mQaMRGfi+ArialMT"/>
          <w:color w:val="221815"/>
          <w:sz w:val="20"/>
        </w:rPr>
        <w:t>S</w:t>
      </w:r>
      <w:r>
        <w:rPr>
          <w:spacing w:val="12"/>
          <w:rFonts w:ascii="mQaMRGfi+ArialMT" w:hAnsi="mQaMRGfi+ArialMT" w:eastAsia="mQaMRGfi+ArialMT"/>
          <w:color w:val="221815"/>
          <w:sz w:val="20"/>
        </w:rPr>
        <w:t>TR</w:t>
      </w:r>
      <w:r>
        <w:rPr>
          <w:spacing w:val="10"/>
          <w:rFonts w:ascii="mQaMRGfi+ArialMT" w:hAnsi="mQaMRGfi+ArialMT" w:eastAsia="mQaMRGfi+ArialMT"/>
          <w:color w:val="221815"/>
          <w:sz w:val="20"/>
        </w:rPr>
        <w:t>UC</w:t>
      </w:r>
      <w:r>
        <w:rPr>
          <w:spacing w:val="12"/>
          <w:rFonts w:ascii="mQaMRGfi+ArialMT" w:hAnsi="mQaMRGfi+ArialMT" w:eastAsia="mQaMRGfi+ArialMT"/>
          <w:color w:val="221815"/>
          <w:sz w:val="20"/>
        </w:rPr>
        <w:t>T</w:t>
      </w:r>
      <w:r>
        <w:rPr>
          <w:spacing w:val="10"/>
          <w:rFonts w:ascii="mQaMRGfi+ArialMT" w:hAnsi="mQaMRGfi+ArialMT" w:eastAsia="mQaMRGfi+ArialMT"/>
          <w:color w:val="221815"/>
          <w:sz w:val="20"/>
        </w:rPr>
        <w:t>I</w:t>
      </w:r>
      <w:r>
        <w:rPr>
          <w:spacing w:val="12"/>
          <w:rFonts w:ascii="mQaMRGfi+ArialMT" w:hAnsi="mQaMRGfi+ArialMT" w:eastAsia="mQaMRGfi+ArialMT"/>
          <w:color w:val="221815"/>
          <w:sz w:val="20"/>
        </w:rPr>
        <w:t>O</w:t>
      </w:r>
      <w:r>
        <w:rPr>
          <w:rFonts w:ascii="mQaMRGfi+ArialMT" w:hAnsi="mQaMRGfi+ArialMT" w:eastAsia="mQaMRGfi+ArialMT"/>
          <w:color w:val="221815"/>
          <w:sz w:val="20"/>
        </w:rPr>
        <w:t xml:space="preserve">N                                   </w:t>
      </w:r>
      <w:r>
        <w:rPr>
          <w:spacing w:val="6"/>
          <w:rFonts w:ascii="mQaMRGfi+ArialMT" w:hAnsi="mQaMRGfi+ArialMT" w:eastAsia="mQaMRGfi+ArialMT"/>
          <w:color w:val="221815"/>
          <w:sz w:val="20"/>
        </w:rPr>
        <w:t xml:space="preserve"> </w:t>
      </w:r>
      <w:r>
        <w:rPr>
          <w:rFonts w:ascii="mQaMRGfi+ArialMT" w:hAnsi="mQaMRGfi+ArialMT" w:eastAsia="mQaMRGfi+ArialMT"/>
          <w:color w:val="221815"/>
          <w:sz w:val="20"/>
        </w:rPr>
        <w:t xml:space="preserve">   4</w:t>
      </w:r>
    </w:p>
    <w:p>
      <w:pPr>
        <w:autoSpaceDN w:val="0"/>
        <w:autoSpaceDE w:val="0"/>
        <w:widowControl/>
        <w:spacing w:line="230" w:lineRule="exact" w:before="172" w:after="0"/>
        <w:ind w:left="0" w:right="74" w:firstLine="0"/>
        <w:jc w:val="right"/>
      </w:pPr>
      <w:r>
        <w:rPr>
          <w:spacing w:val="12"/>
          <w:rFonts w:ascii="mQaMRGfi+ArialMT" w:hAnsi="mQaMRGfi+ArialMT" w:eastAsia="mQaMRGfi+ArialMT"/>
          <w:color w:val="221815"/>
          <w:sz w:val="20"/>
        </w:rPr>
        <w:t>W</w:t>
      </w:r>
      <w:r>
        <w:rPr>
          <w:spacing w:val="10"/>
          <w:rFonts w:ascii="mQaMRGfi+ArialMT" w:hAnsi="mQaMRGfi+ArialMT" w:eastAsia="mQaMRGfi+ArialMT"/>
          <w:color w:val="221815"/>
          <w:sz w:val="20"/>
        </w:rPr>
        <w:t>OR</w:t>
      </w:r>
      <w:r>
        <w:rPr>
          <w:rFonts w:ascii="mQaMRGfi+ArialMT" w:hAnsi="mQaMRGfi+ArialMT" w:eastAsia="mQaMRGfi+ArialMT"/>
          <w:color w:val="221815"/>
          <w:sz w:val="20"/>
        </w:rPr>
        <w:t xml:space="preserve">K </w:t>
      </w:r>
      <w:r>
        <w:rPr>
          <w:spacing w:val="10"/>
          <w:rFonts w:ascii="mQaMRGfi+ArialMT" w:hAnsi="mQaMRGfi+ArialMT" w:eastAsia="mQaMRGfi+ArialMT"/>
          <w:color w:val="221815"/>
          <w:sz w:val="20"/>
        </w:rPr>
        <w:t>R</w:t>
      </w:r>
      <w:r>
        <w:rPr>
          <w:spacing w:val="12"/>
          <w:rFonts w:ascii="mQaMRGfi+ArialMT" w:hAnsi="mQaMRGfi+ArialMT" w:eastAsia="mQaMRGfi+ArialMT"/>
          <w:color w:val="221815"/>
          <w:sz w:val="20"/>
        </w:rPr>
        <w:t>EQU</w:t>
      </w:r>
      <w:r>
        <w:rPr>
          <w:spacing w:val="10"/>
          <w:rFonts w:ascii="mQaMRGfi+ArialMT" w:hAnsi="mQaMRGfi+ArialMT" w:eastAsia="mQaMRGfi+ArialMT"/>
          <w:color w:val="221815"/>
          <w:sz w:val="20"/>
        </w:rPr>
        <w:t>IEMEN</w:t>
      </w:r>
      <w:r>
        <w:rPr>
          <w:spacing w:val="-4"/>
          <w:rFonts w:ascii="mQaMRGfi+ArialMT" w:hAnsi="mQaMRGfi+ArialMT" w:eastAsia="mQaMRGfi+ArialMT"/>
          <w:color w:val="221815"/>
          <w:sz w:val="20"/>
        </w:rPr>
        <w:t>T</w:t>
      </w:r>
      <w:r>
        <w:rPr>
          <w:rFonts w:ascii="mQaMRGfi+ArialMT" w:hAnsi="mQaMRGfi+ArialMT" w:eastAsia="mQaMRGfi+ArialMT"/>
          <w:color w:val="221815"/>
          <w:sz w:val="20"/>
        </w:rPr>
        <w:t xml:space="preserve">                                      </w:t>
      </w:r>
      <w:r>
        <w:rPr>
          <w:spacing w:val="22"/>
          <w:rFonts w:ascii="mQaMRGfi+ArialMT" w:hAnsi="mQaMRGfi+ArialMT" w:eastAsia="mQaMRGfi+ArialMT"/>
          <w:color w:val="221815"/>
          <w:sz w:val="20"/>
        </w:rPr>
        <w:t xml:space="preserve"> </w:t>
      </w:r>
      <w:r>
        <w:rPr>
          <w:spacing w:val="-14"/>
          <w:rFonts w:ascii="mQaMRGfi+ArialMT" w:hAnsi="mQaMRGfi+ArialMT" w:eastAsia="mQaMRGfi+ArialMT"/>
          <w:color w:val="221815"/>
          <w:sz w:val="20"/>
        </w:rPr>
        <w:t xml:space="preserve"> </w:t>
      </w:r>
      <w:r>
        <w:rPr>
          <w:rFonts w:ascii="mQaMRGfi+ArialMT" w:hAnsi="mQaMRGfi+ArialMT" w:eastAsia="mQaMRGfi+ArialMT"/>
          <w:color w:val="221815"/>
          <w:sz w:val="20"/>
        </w:rPr>
        <w:t>5</w:t>
      </w:r>
    </w:p>
    <w:p>
      <w:pPr>
        <w:autoSpaceDN w:val="0"/>
        <w:autoSpaceDE w:val="0"/>
        <w:widowControl/>
        <w:spacing w:line="230" w:lineRule="exact" w:before="172" w:after="0"/>
        <w:ind w:left="0" w:right="78" w:firstLine="0"/>
        <w:jc w:val="right"/>
      </w:pPr>
      <w:r>
        <w:rPr>
          <w:spacing w:val="10"/>
          <w:rFonts w:ascii="mQaMRGfi+ArialMT" w:hAnsi="mQaMRGfi+ArialMT" w:eastAsia="mQaMRGfi+ArialMT"/>
          <w:color w:val="221815"/>
          <w:sz w:val="20"/>
        </w:rPr>
        <w:t>O</w:t>
      </w:r>
      <w:r>
        <w:rPr>
          <w:spacing w:val="12"/>
          <w:rFonts w:ascii="mQaMRGfi+ArialMT" w:hAnsi="mQaMRGfi+ArialMT" w:eastAsia="mQaMRGfi+ArialMT"/>
          <w:color w:val="221815"/>
          <w:sz w:val="20"/>
        </w:rPr>
        <w:t>PER</w:t>
      </w:r>
      <w:r>
        <w:rPr>
          <w:spacing w:val="-4"/>
          <w:rFonts w:ascii="mQaMRGfi+ArialMT" w:hAnsi="mQaMRGfi+ArialMT" w:eastAsia="mQaMRGfi+ArialMT"/>
          <w:color w:val="221815"/>
          <w:sz w:val="20"/>
        </w:rPr>
        <w:t>A</w:t>
      </w:r>
      <w:r>
        <w:rPr>
          <w:spacing w:val="10"/>
          <w:rFonts w:ascii="mQaMRGfi+ArialMT" w:hAnsi="mQaMRGfi+ArialMT" w:eastAsia="mQaMRGfi+ArialMT"/>
          <w:color w:val="221815"/>
          <w:sz w:val="20"/>
        </w:rPr>
        <w:t>TI</w:t>
      </w:r>
      <w:r>
        <w:rPr>
          <w:spacing w:val="12"/>
          <w:rFonts w:ascii="mQaMRGfi+ArialMT" w:hAnsi="mQaMRGfi+ArialMT" w:eastAsia="mQaMRGfi+ArialMT"/>
          <w:color w:val="221815"/>
          <w:sz w:val="20"/>
        </w:rPr>
        <w:t>O</w:t>
      </w:r>
      <w:r>
        <w:rPr>
          <w:rFonts w:ascii="mQaMRGfi+ArialMT" w:hAnsi="mQaMRGfi+ArialMT" w:eastAsia="mQaMRGfi+ArialMT"/>
          <w:color w:val="221815"/>
          <w:sz w:val="20"/>
        </w:rPr>
        <w:t xml:space="preserve">N </w:t>
      </w:r>
      <w:r>
        <w:rPr>
          <w:spacing w:val="10"/>
          <w:rFonts w:ascii="mQaMRGfi+ArialMT" w:hAnsi="mQaMRGfi+ArialMT" w:eastAsia="mQaMRGfi+ArialMT"/>
          <w:color w:val="221815"/>
          <w:sz w:val="20"/>
        </w:rPr>
        <w:t>I</w:t>
      </w:r>
      <w:r>
        <w:rPr>
          <w:spacing w:val="12"/>
          <w:rFonts w:ascii="mQaMRGfi+ArialMT" w:hAnsi="mQaMRGfi+ArialMT" w:eastAsia="mQaMRGfi+ArialMT"/>
          <w:color w:val="221815"/>
          <w:sz w:val="20"/>
        </w:rPr>
        <w:t>N</w:t>
      </w:r>
      <w:r>
        <w:rPr>
          <w:spacing w:val="10"/>
          <w:rFonts w:ascii="mQaMRGfi+ArialMT" w:hAnsi="mQaMRGfi+ArialMT" w:eastAsia="mQaMRGfi+ArialMT"/>
          <w:color w:val="221815"/>
          <w:sz w:val="20"/>
        </w:rPr>
        <w:t>S</w:t>
      </w:r>
      <w:r>
        <w:rPr>
          <w:spacing w:val="12"/>
          <w:rFonts w:ascii="mQaMRGfi+ArialMT" w:hAnsi="mQaMRGfi+ArialMT" w:eastAsia="mQaMRGfi+ArialMT"/>
          <w:color w:val="221815"/>
          <w:sz w:val="20"/>
        </w:rPr>
        <w:t>TR</w:t>
      </w:r>
      <w:r>
        <w:rPr>
          <w:spacing w:val="10"/>
          <w:rFonts w:ascii="mQaMRGfi+ArialMT" w:hAnsi="mQaMRGfi+ArialMT" w:eastAsia="mQaMRGfi+ArialMT"/>
          <w:color w:val="221815"/>
          <w:sz w:val="20"/>
        </w:rPr>
        <w:t>UC</w:t>
      </w:r>
      <w:r>
        <w:rPr>
          <w:spacing w:val="12"/>
          <w:rFonts w:ascii="mQaMRGfi+ArialMT" w:hAnsi="mQaMRGfi+ArialMT" w:eastAsia="mQaMRGfi+ArialMT"/>
          <w:color w:val="221815"/>
          <w:sz w:val="20"/>
        </w:rPr>
        <w:t>T</w:t>
      </w:r>
      <w:r>
        <w:rPr>
          <w:spacing w:val="10"/>
          <w:rFonts w:ascii="mQaMRGfi+ArialMT" w:hAnsi="mQaMRGfi+ArialMT" w:eastAsia="mQaMRGfi+ArialMT"/>
          <w:color w:val="221815"/>
          <w:sz w:val="20"/>
        </w:rPr>
        <w:t>IO</w:t>
      </w:r>
      <w:r>
        <w:rPr>
          <w:rFonts w:ascii="mQaMRGfi+ArialMT" w:hAnsi="mQaMRGfi+ArialMT" w:eastAsia="mQaMRGfi+ArialMT"/>
          <w:color w:val="221815"/>
          <w:sz w:val="20"/>
        </w:rPr>
        <w:t xml:space="preserve">N                          </w:t>
      </w:r>
      <w:r>
        <w:rPr>
          <w:spacing w:val="-28"/>
          <w:rFonts w:ascii="mQaMRGfi+ArialMT" w:hAnsi="mQaMRGfi+ArialMT" w:eastAsia="mQaMRGfi+ArialMT"/>
          <w:color w:val="221815"/>
          <w:sz w:val="20"/>
        </w:rPr>
        <w:t xml:space="preserve"> </w:t>
      </w:r>
      <w:r>
        <w:rPr>
          <w:rFonts w:ascii="mQaMRGfi+ArialMT" w:hAnsi="mQaMRGfi+ArialMT" w:eastAsia="mQaMRGfi+ArialMT"/>
          <w:color w:val="221815"/>
          <w:sz w:val="20"/>
        </w:rPr>
        <w:t xml:space="preserve">  5</w:t>
      </w:r>
    </w:p>
    <w:p>
      <w:pPr>
        <w:autoSpaceDN w:val="0"/>
        <w:autoSpaceDE w:val="0"/>
        <w:widowControl/>
        <w:spacing w:line="230" w:lineRule="exact" w:before="172" w:after="0"/>
        <w:ind w:left="0" w:right="78" w:firstLine="0"/>
        <w:jc w:val="right"/>
      </w:pPr>
      <w:r>
        <w:rPr>
          <w:spacing w:val="12"/>
          <w:rFonts w:ascii="mQaMRGfi+ArialMT" w:hAnsi="mQaMRGfi+ArialMT" w:eastAsia="mQaMRGfi+ArialMT"/>
          <w:color w:val="221815"/>
          <w:sz w:val="20"/>
        </w:rPr>
        <w:t>C</w:t>
      </w:r>
      <w:r>
        <w:rPr>
          <w:spacing w:val="10"/>
          <w:rFonts w:ascii="mQaMRGfi+ArialMT" w:hAnsi="mQaMRGfi+ArialMT" w:eastAsia="mQaMRGfi+ArialMT"/>
          <w:color w:val="221815"/>
          <w:sz w:val="20"/>
        </w:rPr>
        <w:t>O</w:t>
      </w:r>
      <w:r>
        <w:rPr>
          <w:spacing w:val="12"/>
          <w:rFonts w:ascii="mQaMRGfi+ArialMT" w:hAnsi="mQaMRGfi+ArialMT" w:eastAsia="mQaMRGfi+ArialMT"/>
          <w:color w:val="221815"/>
          <w:sz w:val="20"/>
        </w:rPr>
        <w:t>NNEC</w:t>
      </w:r>
      <w:r>
        <w:rPr>
          <w:spacing w:val="-4"/>
          <w:rFonts w:ascii="mQaMRGfi+ArialMT" w:hAnsi="mQaMRGfi+ArialMT" w:eastAsia="mQaMRGfi+ArialMT"/>
          <w:color w:val="221815"/>
          <w:sz w:val="20"/>
        </w:rPr>
        <w:t xml:space="preserve">T </w:t>
      </w:r>
      <w:r>
        <w:rPr>
          <w:spacing w:val="12"/>
          <w:rFonts w:ascii="mQaMRGfi+ArialMT" w:hAnsi="mQaMRGfi+ArialMT" w:eastAsia="mQaMRGfi+ArialMT"/>
          <w:color w:val="221815"/>
          <w:sz w:val="20"/>
        </w:rPr>
        <w:t>T</w:t>
      </w:r>
      <w:r>
        <w:rPr>
          <w:spacing w:val="10"/>
          <w:rFonts w:ascii="mQaMRGfi+ArialMT" w:hAnsi="mQaMRGfi+ArialMT" w:eastAsia="mQaMRGfi+ArialMT"/>
          <w:color w:val="221815"/>
          <w:sz w:val="20"/>
        </w:rPr>
        <w:t>H</w:t>
      </w:r>
      <w:r>
        <w:rPr>
          <w:rFonts w:ascii="mQaMRGfi+ArialMT" w:hAnsi="mQaMRGfi+ArialMT" w:eastAsia="mQaMRGfi+ArialMT"/>
          <w:color w:val="221815"/>
          <w:sz w:val="20"/>
        </w:rPr>
        <w:t xml:space="preserve">E </w:t>
      </w:r>
      <w:r>
        <w:rPr>
          <w:spacing w:val="12"/>
          <w:rFonts w:ascii="mQaMRGfi+ArialMT" w:hAnsi="mQaMRGfi+ArialMT" w:eastAsia="mQaMRGfi+ArialMT"/>
          <w:color w:val="221815"/>
          <w:sz w:val="20"/>
        </w:rPr>
        <w:t>L</w:t>
      </w:r>
      <w:r>
        <w:rPr>
          <w:spacing w:val="10"/>
          <w:rFonts w:ascii="mQaMRGfi+ArialMT" w:hAnsi="mQaMRGfi+ArialMT" w:eastAsia="mQaMRGfi+ArialMT"/>
          <w:color w:val="221815"/>
          <w:sz w:val="20"/>
        </w:rPr>
        <w:t>O</w:t>
      </w:r>
      <w:r>
        <w:rPr>
          <w:spacing w:val="12"/>
          <w:rFonts w:ascii="mQaMRGfi+ArialMT" w:hAnsi="mQaMRGfi+ArialMT" w:eastAsia="mQaMRGfi+ArialMT"/>
          <w:color w:val="221815"/>
          <w:sz w:val="20"/>
        </w:rPr>
        <w:t>A</w:t>
      </w:r>
      <w:r>
        <w:rPr>
          <w:rFonts w:ascii="mQaMRGfi+ArialMT" w:hAnsi="mQaMRGfi+ArialMT" w:eastAsia="mQaMRGfi+ArialMT"/>
          <w:color w:val="221815"/>
          <w:sz w:val="20"/>
        </w:rPr>
        <w:t xml:space="preserve">D                                     </w:t>
      </w:r>
      <w:r>
        <w:rPr>
          <w:spacing w:val="-16"/>
          <w:rFonts w:ascii="mQaMRGfi+ArialMT" w:hAnsi="mQaMRGfi+ArialMT" w:eastAsia="mQaMRGfi+ArialMT"/>
          <w:color w:val="221815"/>
          <w:sz w:val="20"/>
        </w:rPr>
        <w:t xml:space="preserve"> </w:t>
      </w:r>
      <w:r>
        <w:rPr>
          <w:spacing w:val="-40"/>
          <w:rFonts w:ascii="mQaMRGfi+ArialMT" w:hAnsi="mQaMRGfi+ArialMT" w:eastAsia="mQaMRGfi+ArialMT"/>
          <w:color w:val="221815"/>
          <w:sz w:val="20"/>
        </w:rPr>
        <w:t xml:space="preserve"> </w:t>
      </w:r>
      <w:r>
        <w:rPr>
          <w:spacing w:val="-14"/>
          <w:rFonts w:ascii="mQaMRGfi+ArialMT" w:hAnsi="mQaMRGfi+ArialMT" w:eastAsia="mQaMRGfi+ArialMT"/>
          <w:color w:val="221815"/>
          <w:sz w:val="20"/>
        </w:rPr>
        <w:t xml:space="preserve"> </w:t>
      </w:r>
      <w:r>
        <w:rPr>
          <w:rFonts w:ascii="mQaMRGfi+ArialMT" w:hAnsi="mQaMRGfi+ArialMT" w:eastAsia="mQaMRGfi+ArialMT"/>
          <w:color w:val="221815"/>
          <w:sz w:val="20"/>
        </w:rPr>
        <w:t xml:space="preserve"> 6</w:t>
      </w:r>
    </w:p>
    <w:p>
      <w:pPr>
        <w:autoSpaceDN w:val="0"/>
        <w:autoSpaceDE w:val="0"/>
        <w:widowControl/>
        <w:spacing w:line="230" w:lineRule="exact" w:before="172" w:after="0"/>
        <w:ind w:left="4902" w:right="0" w:firstLine="0"/>
        <w:jc w:val="left"/>
      </w:pPr>
      <w:r>
        <w:rPr>
          <w:spacing w:val="12"/>
          <w:rFonts w:ascii="mQaMRGfi+ArialMT" w:hAnsi="mQaMRGfi+ArialMT" w:eastAsia="mQaMRGfi+ArialMT"/>
          <w:color w:val="221815"/>
          <w:sz w:val="20"/>
        </w:rPr>
        <w:t>C</w:t>
      </w:r>
      <w:r>
        <w:rPr>
          <w:spacing w:val="10"/>
          <w:rFonts w:ascii="mQaMRGfi+ArialMT" w:hAnsi="mQaMRGfi+ArialMT" w:eastAsia="mQaMRGfi+ArialMT"/>
          <w:color w:val="221815"/>
          <w:sz w:val="20"/>
        </w:rPr>
        <w:t>O</w:t>
      </w:r>
      <w:r>
        <w:rPr>
          <w:spacing w:val="12"/>
          <w:rFonts w:ascii="mQaMRGfi+ArialMT" w:hAnsi="mQaMRGfi+ArialMT" w:eastAsia="mQaMRGfi+ArialMT"/>
          <w:color w:val="221815"/>
          <w:sz w:val="20"/>
        </w:rPr>
        <w:t>N</w:t>
      </w:r>
      <w:r>
        <w:rPr>
          <w:spacing w:val="10"/>
          <w:rFonts w:ascii="mQaMRGfi+ArialMT" w:hAnsi="mQaMRGfi+ArialMT" w:eastAsia="mQaMRGfi+ArialMT"/>
          <w:color w:val="221815"/>
          <w:sz w:val="20"/>
        </w:rPr>
        <w:t>S</w:t>
      </w:r>
      <w:r>
        <w:rPr>
          <w:spacing w:val="-4"/>
          <w:rFonts w:ascii="mQaMRGfi+ArialMT" w:hAnsi="mQaMRGfi+ArialMT" w:eastAsia="mQaMRGfi+ArialMT"/>
          <w:color w:val="221815"/>
          <w:sz w:val="20"/>
        </w:rPr>
        <w:t>T</w:t>
      </w:r>
      <w:r>
        <w:rPr>
          <w:spacing w:val="12"/>
          <w:rFonts w:ascii="mQaMRGfi+ArialMT" w:hAnsi="mQaMRGfi+ArialMT" w:eastAsia="mQaMRGfi+ArialMT"/>
          <w:color w:val="221815"/>
          <w:sz w:val="20"/>
        </w:rPr>
        <w:t>A</w:t>
      </w:r>
      <w:r>
        <w:rPr>
          <w:spacing w:val="10"/>
          <w:rFonts w:ascii="mQaMRGfi+ArialMT" w:hAnsi="mQaMRGfi+ArialMT" w:eastAsia="mQaMRGfi+ArialMT"/>
          <w:color w:val="221815"/>
          <w:sz w:val="20"/>
        </w:rPr>
        <w:t>N</w:t>
      </w:r>
      <w:r>
        <w:rPr>
          <w:spacing w:val="-2"/>
          <w:rFonts w:ascii="mQaMRGfi+ArialMT" w:hAnsi="mQaMRGfi+ArialMT" w:eastAsia="mQaMRGfi+ArialMT"/>
          <w:color w:val="221815"/>
          <w:sz w:val="20"/>
        </w:rPr>
        <w:t>T</w:t>
      </w:r>
      <w:r>
        <w:rPr>
          <w:rFonts w:ascii="mQaMRGfi+ArialMT" w:hAnsi="mQaMRGfi+ArialMT" w:eastAsia="mQaMRGfi+ArialMT"/>
          <w:color w:val="221815"/>
          <w:sz w:val="20"/>
        </w:rPr>
        <w:t xml:space="preserve"> </w:t>
      </w:r>
      <w:r>
        <w:rPr>
          <w:spacing w:val="12"/>
          <w:rFonts w:ascii="mQaMRGfi+ArialMT" w:hAnsi="mQaMRGfi+ArialMT" w:eastAsia="mQaMRGfi+ArialMT"/>
          <w:color w:val="221815"/>
          <w:sz w:val="20"/>
        </w:rPr>
        <w:t>V</w:t>
      </w:r>
      <w:r>
        <w:rPr>
          <w:spacing w:val="10"/>
          <w:rFonts w:ascii="mQaMRGfi+ArialMT" w:hAnsi="mQaMRGfi+ArialMT" w:eastAsia="mQaMRGfi+ArialMT"/>
          <w:color w:val="221815"/>
          <w:sz w:val="20"/>
        </w:rPr>
        <w:t>O</w:t>
      </w:r>
      <w:r>
        <w:rPr>
          <w:spacing w:val="-4"/>
          <w:rFonts w:ascii="mQaMRGfi+ArialMT" w:hAnsi="mQaMRGfi+ArialMT" w:eastAsia="mQaMRGfi+ArialMT"/>
          <w:color w:val="221815"/>
          <w:sz w:val="20"/>
        </w:rPr>
        <w:t>LT</w:t>
      </w:r>
      <w:r>
        <w:rPr>
          <w:spacing w:val="10"/>
          <w:rFonts w:ascii="mQaMRGfi+ArialMT" w:hAnsi="mQaMRGfi+ArialMT" w:eastAsia="mQaMRGfi+ArialMT"/>
          <w:color w:val="221815"/>
          <w:sz w:val="20"/>
        </w:rPr>
        <w:t>A</w:t>
      </w:r>
      <w:r>
        <w:rPr>
          <w:spacing w:val="12"/>
          <w:rFonts w:ascii="mQaMRGfi+ArialMT" w:hAnsi="mQaMRGfi+ArialMT" w:eastAsia="mQaMRGfi+ArialMT"/>
          <w:color w:val="221815"/>
          <w:sz w:val="20"/>
        </w:rPr>
        <w:t>GE</w:t>
      </w:r>
      <w:r>
        <w:rPr>
          <w:spacing w:val="10"/>
          <w:rFonts w:ascii="mQaMRGfi+ArialMT" w:hAnsi="mQaMRGfi+ArialMT" w:eastAsia="mQaMRGfi+ArialMT"/>
          <w:color w:val="221815"/>
          <w:sz w:val="20"/>
        </w:rPr>
        <w:t>/</w:t>
      </w:r>
      <w:r>
        <w:rPr>
          <w:spacing w:val="12"/>
          <w:rFonts w:ascii="mQaMRGfi+ArialMT" w:hAnsi="mQaMRGfi+ArialMT" w:eastAsia="mQaMRGfi+ArialMT"/>
          <w:color w:val="221815"/>
          <w:sz w:val="20"/>
        </w:rPr>
        <w:t>C</w:t>
      </w:r>
      <w:r>
        <w:rPr>
          <w:spacing w:val="10"/>
          <w:rFonts w:ascii="mQaMRGfi+ArialMT" w:hAnsi="mQaMRGfi+ArialMT" w:eastAsia="mQaMRGfi+ArialMT"/>
          <w:color w:val="221815"/>
          <w:sz w:val="20"/>
        </w:rPr>
        <w:t>ONS</w:t>
      </w:r>
      <w:r>
        <w:rPr>
          <w:spacing w:val="-2"/>
          <w:rFonts w:ascii="mQaMRGfi+ArialMT" w:hAnsi="mQaMRGfi+ArialMT" w:eastAsia="mQaMRGfi+ArialMT"/>
          <w:color w:val="221815"/>
          <w:sz w:val="20"/>
        </w:rPr>
        <w:t>T</w:t>
      </w:r>
      <w:r>
        <w:rPr>
          <w:spacing w:val="12"/>
          <w:rFonts w:ascii="mQaMRGfi+ArialMT" w:hAnsi="mQaMRGfi+ArialMT" w:eastAsia="mQaMRGfi+ArialMT"/>
          <w:color w:val="221815"/>
          <w:sz w:val="20"/>
        </w:rPr>
        <w:t>AN</w:t>
      </w:r>
      <w:r>
        <w:rPr>
          <w:spacing w:val="-4"/>
          <w:rFonts w:ascii="mQaMRGfi+ArialMT" w:hAnsi="mQaMRGfi+ArialMT" w:eastAsia="mQaMRGfi+ArialMT"/>
          <w:color w:val="221815"/>
          <w:sz w:val="20"/>
        </w:rPr>
        <w:t>T</w:t>
      </w:r>
      <w:r>
        <w:rPr>
          <w:rFonts w:ascii="mQaMRGfi+ArialMT" w:hAnsi="mQaMRGfi+ArialMT" w:eastAsia="mQaMRGfi+ArialMT"/>
          <w:color w:val="221815"/>
          <w:sz w:val="20"/>
        </w:rPr>
        <w:t xml:space="preserve">               </w:t>
      </w:r>
      <w:r>
        <w:rPr>
          <w:spacing w:val="-8"/>
          <w:rFonts w:ascii="mQaMRGfi+ArialMT" w:hAnsi="mQaMRGfi+ArialMT" w:eastAsia="mQaMRGfi+ArialMT"/>
          <w:color w:val="221815"/>
          <w:sz w:val="20"/>
        </w:rPr>
        <w:t xml:space="preserve"> </w:t>
      </w:r>
      <w:r>
        <w:rPr>
          <w:spacing w:val="-50"/>
          <w:rFonts w:ascii="mQaMRGfi+ArialMT" w:hAnsi="mQaMRGfi+ArialMT" w:eastAsia="mQaMRGfi+ArialMT"/>
          <w:color w:val="221815"/>
          <w:sz w:val="20"/>
        </w:rPr>
        <w:t xml:space="preserve"> </w:t>
      </w:r>
      <w:r>
        <w:rPr>
          <w:spacing w:val="-6"/>
          <w:rFonts w:ascii="mQaMRGfi+ArialMT" w:hAnsi="mQaMRGfi+ArialMT" w:eastAsia="mQaMRGfi+ArialMT"/>
          <w:color w:val="221815"/>
          <w:sz w:val="20"/>
        </w:rPr>
        <w:t xml:space="preserve"> </w:t>
      </w:r>
      <w:r>
        <w:rPr>
          <w:rFonts w:ascii="mQaMRGfi+ArialMT" w:hAnsi="mQaMRGfi+ArialMT" w:eastAsia="mQaMRGfi+ArialMT"/>
          <w:color w:val="221815"/>
          <w:sz w:val="20"/>
        </w:rPr>
        <w:t xml:space="preserve">6 </w:t>
      </w:r>
    </w:p>
    <w:p>
      <w:pPr>
        <w:autoSpaceDN w:val="0"/>
        <w:autoSpaceDE w:val="0"/>
        <w:widowControl/>
        <w:spacing w:line="230" w:lineRule="exact" w:before="56" w:after="0"/>
        <w:ind w:left="0" w:right="1420" w:firstLine="0"/>
        <w:jc w:val="right"/>
      </w:pPr>
      <w:r>
        <w:rPr>
          <w:spacing w:val="12"/>
          <w:rFonts w:ascii="mQaMRGfi+ArialMT" w:hAnsi="mQaMRGfi+ArialMT" w:eastAsia="mQaMRGfi+ArialMT"/>
          <w:color w:val="221815"/>
          <w:sz w:val="20"/>
        </w:rPr>
        <w:t>C</w:t>
      </w:r>
      <w:r>
        <w:rPr>
          <w:spacing w:val="10"/>
          <w:rFonts w:ascii="mQaMRGfi+ArialMT" w:hAnsi="mQaMRGfi+ArialMT" w:eastAsia="mQaMRGfi+ArialMT"/>
          <w:color w:val="221815"/>
          <w:sz w:val="20"/>
        </w:rPr>
        <w:t>U</w:t>
      </w:r>
      <w:r>
        <w:rPr>
          <w:spacing w:val="12"/>
          <w:rFonts w:ascii="mQaMRGfi+ArialMT" w:hAnsi="mQaMRGfi+ArialMT" w:eastAsia="mQaMRGfi+ArialMT"/>
          <w:color w:val="221815"/>
          <w:sz w:val="20"/>
        </w:rPr>
        <w:t>RR</w:t>
      </w:r>
      <w:r>
        <w:rPr>
          <w:spacing w:val="10"/>
          <w:rFonts w:ascii="mQaMRGfi+ArialMT" w:hAnsi="mQaMRGfi+ArialMT" w:eastAsia="mQaMRGfi+ArialMT"/>
          <w:color w:val="221815"/>
          <w:sz w:val="20"/>
        </w:rPr>
        <w:t>E</w:t>
      </w:r>
      <w:r>
        <w:rPr>
          <w:spacing w:val="12"/>
          <w:rFonts w:ascii="mQaMRGfi+ArialMT" w:hAnsi="mQaMRGfi+ArialMT" w:eastAsia="mQaMRGfi+ArialMT"/>
          <w:color w:val="221815"/>
          <w:sz w:val="20"/>
        </w:rPr>
        <w:t>N</w:t>
      </w:r>
      <w:r>
        <w:rPr>
          <w:spacing w:val="-4"/>
          <w:rFonts w:ascii="mQaMRGfi+ArialMT" w:hAnsi="mQaMRGfi+ArialMT" w:eastAsia="mQaMRGfi+ArialMT"/>
          <w:color w:val="221815"/>
          <w:sz w:val="20"/>
        </w:rPr>
        <w:t>T</w:t>
      </w:r>
      <w:r>
        <w:rPr>
          <w:rFonts w:ascii="mQaMRGfi+ArialMT" w:hAnsi="mQaMRGfi+ArialMT" w:eastAsia="mQaMRGfi+ArialMT"/>
          <w:color w:val="221815"/>
          <w:sz w:val="20"/>
        </w:rPr>
        <w:t xml:space="preserve"> </w:t>
      </w:r>
      <w:r>
        <w:rPr>
          <w:spacing w:val="12"/>
          <w:rFonts w:ascii="mQaMRGfi+ArialMT" w:hAnsi="mQaMRGfi+ArialMT" w:eastAsia="mQaMRGfi+ArialMT"/>
          <w:color w:val="221815"/>
          <w:sz w:val="20"/>
        </w:rPr>
        <w:t>C</w:t>
      </w:r>
      <w:r>
        <w:rPr>
          <w:spacing w:val="10"/>
          <w:rFonts w:ascii="mQaMRGfi+ArialMT" w:hAnsi="mQaMRGfi+ArialMT" w:eastAsia="mQaMRGfi+ArialMT"/>
          <w:color w:val="221815"/>
          <w:sz w:val="20"/>
        </w:rPr>
        <w:t>H</w:t>
      </w:r>
      <w:r>
        <w:rPr>
          <w:spacing w:val="12"/>
          <w:rFonts w:ascii="mQaMRGfi+ArialMT" w:hAnsi="mQaMRGfi+ArialMT" w:eastAsia="mQaMRGfi+ArialMT"/>
          <w:color w:val="221815"/>
          <w:sz w:val="20"/>
        </w:rPr>
        <w:t>ARAC</w:t>
      </w:r>
      <w:r>
        <w:rPr>
          <w:spacing w:val="10"/>
          <w:rFonts w:ascii="mQaMRGfi+ArialMT" w:hAnsi="mQaMRGfi+ArialMT" w:eastAsia="mQaMRGfi+ArialMT"/>
          <w:color w:val="221815"/>
          <w:sz w:val="20"/>
        </w:rPr>
        <w:t>TER</w:t>
      </w:r>
      <w:r>
        <w:rPr>
          <w:spacing w:val="12"/>
          <w:rFonts w:ascii="mQaMRGfi+ArialMT" w:hAnsi="mQaMRGfi+ArialMT" w:eastAsia="mQaMRGfi+ArialMT"/>
          <w:color w:val="221815"/>
          <w:sz w:val="20"/>
        </w:rPr>
        <w:t>IS</w:t>
      </w:r>
      <w:r>
        <w:rPr>
          <w:spacing w:val="10"/>
          <w:rFonts w:ascii="mQaMRGfi+ArialMT" w:hAnsi="mQaMRGfi+ArialMT" w:eastAsia="mQaMRGfi+ArialMT"/>
          <w:color w:val="221815"/>
          <w:sz w:val="20"/>
        </w:rPr>
        <w:t>T</w:t>
      </w:r>
      <w:r>
        <w:rPr>
          <w:spacing w:val="12"/>
          <w:rFonts w:ascii="mQaMRGfi+ArialMT" w:hAnsi="mQaMRGfi+ArialMT" w:eastAsia="mQaMRGfi+ArialMT"/>
          <w:color w:val="221815"/>
          <w:sz w:val="20"/>
        </w:rPr>
        <w:t>IC</w:t>
      </w:r>
      <w:r>
        <w:rPr>
          <w:rFonts w:ascii="mQaMRGfi+ArialMT" w:hAnsi="mQaMRGfi+ArialMT" w:eastAsia="mQaMRGfi+ArialMT"/>
          <w:color w:val="221815"/>
          <w:sz w:val="20"/>
        </w:rPr>
        <w:t>S</w:t>
      </w:r>
    </w:p>
    <w:p>
      <w:pPr>
        <w:autoSpaceDN w:val="0"/>
        <w:autoSpaceDE w:val="0"/>
        <w:widowControl/>
        <w:spacing w:line="230" w:lineRule="exact" w:before="202" w:after="0"/>
        <w:ind w:left="0" w:right="54" w:firstLine="0"/>
        <w:jc w:val="right"/>
      </w:pPr>
      <w:r>
        <w:rPr>
          <w:spacing w:val="12"/>
          <w:rFonts w:ascii="mQaMRGfi+ArialMT" w:hAnsi="mQaMRGfi+ArialMT" w:eastAsia="mQaMRGfi+ArialMT"/>
          <w:color w:val="221815"/>
          <w:sz w:val="20"/>
        </w:rPr>
        <w:t>FUS</w:t>
      </w:r>
      <w:r>
        <w:rPr>
          <w:rFonts w:ascii="mQaMRGfi+ArialMT" w:hAnsi="mQaMRGfi+ArialMT" w:eastAsia="mQaMRGfi+ArialMT"/>
          <w:color w:val="221815"/>
          <w:sz w:val="20"/>
        </w:rPr>
        <w:t xml:space="preserve">E </w:t>
      </w:r>
      <w:r>
        <w:rPr>
          <w:spacing w:val="12"/>
          <w:rFonts w:ascii="mQaMRGfi+ArialMT" w:hAnsi="mQaMRGfi+ArialMT" w:eastAsia="mQaMRGfi+ArialMT"/>
          <w:color w:val="221815"/>
          <w:sz w:val="20"/>
        </w:rPr>
        <w:t>R</w:t>
      </w:r>
      <w:r>
        <w:rPr>
          <w:spacing w:val="10"/>
          <w:rFonts w:ascii="mQaMRGfi+ArialMT" w:hAnsi="mQaMRGfi+ArialMT" w:eastAsia="mQaMRGfi+ArialMT"/>
          <w:color w:val="221815"/>
          <w:sz w:val="20"/>
        </w:rPr>
        <w:t>E</w:t>
      </w:r>
      <w:r>
        <w:rPr>
          <w:spacing w:val="12"/>
          <w:rFonts w:ascii="mQaMRGfi+ArialMT" w:hAnsi="mQaMRGfi+ArialMT" w:eastAsia="mQaMRGfi+ArialMT"/>
          <w:color w:val="221815"/>
          <w:sz w:val="20"/>
        </w:rPr>
        <w:t>PLACEM</w:t>
      </w:r>
      <w:r>
        <w:rPr>
          <w:spacing w:val="10"/>
          <w:rFonts w:ascii="mQaMRGfi+ArialMT" w:hAnsi="mQaMRGfi+ArialMT" w:eastAsia="mQaMRGfi+ArialMT"/>
          <w:color w:val="221815"/>
          <w:sz w:val="20"/>
        </w:rPr>
        <w:t>E</w:t>
      </w:r>
      <w:r>
        <w:rPr>
          <w:spacing w:val="12"/>
          <w:rFonts w:ascii="mQaMRGfi+ArialMT" w:hAnsi="mQaMRGfi+ArialMT" w:eastAsia="mQaMRGfi+ArialMT"/>
          <w:color w:val="221815"/>
          <w:sz w:val="20"/>
        </w:rPr>
        <w:t>N</w:t>
      </w:r>
      <w:r>
        <w:rPr>
          <w:spacing w:val="-4"/>
          <w:rFonts w:ascii="mQaMRGfi+ArialMT" w:hAnsi="mQaMRGfi+ArialMT" w:eastAsia="mQaMRGfi+ArialMT"/>
          <w:color w:val="221815"/>
          <w:sz w:val="20"/>
        </w:rPr>
        <w:t>T</w:t>
      </w:r>
      <w:r>
        <w:rPr>
          <w:rFonts w:ascii="mQaMRGfi+ArialMT" w:hAnsi="mQaMRGfi+ArialMT" w:eastAsia="mQaMRGfi+ArialMT"/>
          <w:color w:val="221815"/>
          <w:sz w:val="20"/>
        </w:rPr>
        <w:t xml:space="preserve">                                    </w:t>
      </w:r>
      <w:r>
        <w:rPr>
          <w:spacing w:val="-22"/>
          <w:rFonts w:ascii="mQaMRGfi+ArialMT" w:hAnsi="mQaMRGfi+ArialMT" w:eastAsia="mQaMRGfi+ArialMT"/>
          <w:color w:val="221815"/>
          <w:sz w:val="20"/>
        </w:rPr>
        <w:t xml:space="preserve"> </w:t>
      </w:r>
      <w:r>
        <w:rPr>
          <w:spacing w:val="-36"/>
          <w:rFonts w:ascii="mQaMRGfi+ArialMT" w:hAnsi="mQaMRGfi+ArialMT" w:eastAsia="mQaMRGfi+ArialMT"/>
          <w:color w:val="221815"/>
          <w:sz w:val="20"/>
        </w:rPr>
        <w:t xml:space="preserve"> </w:t>
      </w:r>
      <w:r>
        <w:rPr>
          <w:spacing w:val="-20"/>
          <w:rFonts w:ascii="mQaMRGfi+ArialMT" w:hAnsi="mQaMRGfi+ArialMT" w:eastAsia="mQaMRGfi+ArialMT"/>
          <w:color w:val="221815"/>
          <w:sz w:val="20"/>
        </w:rPr>
        <w:t xml:space="preserve"> </w:t>
      </w:r>
      <w:r>
        <w:rPr>
          <w:rFonts w:ascii="mQaMRGfi+ArialMT" w:hAnsi="mQaMRGfi+ArialMT" w:eastAsia="mQaMRGfi+ArialMT"/>
          <w:color w:val="221815"/>
          <w:sz w:val="20"/>
        </w:rPr>
        <w:t xml:space="preserve"> 7</w:t>
      </w:r>
    </w:p>
    <w:p>
      <w:pPr>
        <w:autoSpaceDN w:val="0"/>
        <w:autoSpaceDE w:val="0"/>
        <w:widowControl/>
        <w:spacing w:line="230" w:lineRule="exact" w:before="172" w:after="0"/>
        <w:ind w:left="0" w:right="64" w:firstLine="0"/>
        <w:jc w:val="right"/>
      </w:pPr>
      <w:r>
        <w:rPr>
          <w:spacing w:val="10"/>
          <w:rFonts w:ascii="mQaMRGfi+ArialMT" w:hAnsi="mQaMRGfi+ArialMT" w:eastAsia="mQaMRGfi+ArialMT"/>
          <w:color w:val="221815"/>
          <w:sz w:val="20"/>
        </w:rPr>
        <w:t>PROD</w:t>
      </w:r>
      <w:r>
        <w:rPr>
          <w:spacing w:val="12"/>
          <w:rFonts w:ascii="mQaMRGfi+ArialMT" w:hAnsi="mQaMRGfi+ArialMT" w:eastAsia="mQaMRGfi+ArialMT"/>
          <w:color w:val="221815"/>
          <w:sz w:val="20"/>
        </w:rPr>
        <w:t>UC</w:t>
      </w:r>
      <w:r>
        <w:rPr>
          <w:spacing w:val="-4"/>
          <w:rFonts w:ascii="mQaMRGfi+ArialMT" w:hAnsi="mQaMRGfi+ArialMT" w:eastAsia="mQaMRGfi+ArialMT"/>
          <w:color w:val="221815"/>
          <w:sz w:val="20"/>
        </w:rPr>
        <w:t>T</w:t>
      </w:r>
      <w:r>
        <w:rPr>
          <w:rFonts w:ascii="mQaMRGfi+ArialMT" w:hAnsi="mQaMRGfi+ArialMT" w:eastAsia="mQaMRGfi+ArialMT"/>
          <w:color w:val="221815"/>
          <w:sz w:val="20"/>
        </w:rPr>
        <w:t xml:space="preserve"> </w:t>
      </w:r>
      <w:r>
        <w:rPr>
          <w:spacing w:val="12"/>
          <w:rFonts w:ascii="mQaMRGfi+ArialMT" w:hAnsi="mQaMRGfi+ArialMT" w:eastAsia="mQaMRGfi+ArialMT"/>
          <w:color w:val="221815"/>
          <w:sz w:val="20"/>
        </w:rPr>
        <w:t>MA</w:t>
      </w:r>
      <w:r>
        <w:rPr>
          <w:spacing w:val="10"/>
          <w:rFonts w:ascii="mQaMRGfi+ArialMT" w:hAnsi="mQaMRGfi+ArialMT" w:eastAsia="mQaMRGfi+ArialMT"/>
          <w:color w:val="221815"/>
          <w:sz w:val="20"/>
        </w:rPr>
        <w:t>I</w:t>
      </w:r>
      <w:r>
        <w:rPr>
          <w:spacing w:val="12"/>
          <w:rFonts w:ascii="mQaMRGfi+ArialMT" w:hAnsi="mQaMRGfi+ArialMT" w:eastAsia="mQaMRGfi+ArialMT"/>
          <w:color w:val="221815"/>
          <w:sz w:val="20"/>
        </w:rPr>
        <w:t>NTENAN</w:t>
      </w:r>
      <w:r>
        <w:rPr>
          <w:spacing w:val="10"/>
          <w:rFonts w:ascii="mQaMRGfi+ArialMT" w:hAnsi="mQaMRGfi+ArialMT" w:eastAsia="mQaMRGfi+ArialMT"/>
          <w:color w:val="221815"/>
          <w:sz w:val="20"/>
        </w:rPr>
        <w:t>C</w:t>
      </w:r>
      <w:r>
        <w:rPr>
          <w:rFonts w:ascii="mQaMRGfi+ArialMT" w:hAnsi="mQaMRGfi+ArialMT" w:eastAsia="mQaMRGfi+ArialMT"/>
          <w:color w:val="221815"/>
          <w:sz w:val="20"/>
        </w:rPr>
        <w:t xml:space="preserve">E                             </w:t>
      </w:r>
      <w:r>
        <w:rPr>
          <w:spacing w:val="-32"/>
          <w:rFonts w:ascii="mQaMRGfi+ArialMT" w:hAnsi="mQaMRGfi+ArialMT" w:eastAsia="mQaMRGfi+ArialMT"/>
          <w:color w:val="221815"/>
          <w:sz w:val="20"/>
        </w:rPr>
        <w:t xml:space="preserve"> </w:t>
      </w:r>
      <w:r>
        <w:rPr>
          <w:spacing w:val="-24"/>
          <w:rFonts w:ascii="mQaMRGfi+ArialMT" w:hAnsi="mQaMRGfi+ArialMT" w:eastAsia="mQaMRGfi+ArialMT"/>
          <w:color w:val="221815"/>
          <w:sz w:val="20"/>
        </w:rPr>
        <w:t xml:space="preserve"> </w:t>
      </w:r>
      <w:r>
        <w:rPr>
          <w:spacing w:val="-30"/>
          <w:rFonts w:ascii="mQaMRGfi+ArialMT" w:hAnsi="mQaMRGfi+ArialMT" w:eastAsia="mQaMRGfi+ArialMT"/>
          <w:color w:val="221815"/>
          <w:sz w:val="20"/>
        </w:rPr>
        <w:t xml:space="preserve"> </w:t>
      </w:r>
      <w:r>
        <w:rPr>
          <w:rFonts w:ascii="mQaMRGfi+ArialMT" w:hAnsi="mQaMRGfi+ArialMT" w:eastAsia="mQaMRGfi+ArialMT"/>
          <w:color w:val="221815"/>
          <w:sz w:val="20"/>
        </w:rPr>
        <w:t>8</w:t>
      </w:r>
    </w:p>
    <w:p>
      <w:pPr>
        <w:autoSpaceDN w:val="0"/>
        <w:autoSpaceDE w:val="0"/>
        <w:widowControl/>
        <w:spacing w:line="230" w:lineRule="exact" w:before="172" w:after="0"/>
        <w:ind w:left="0" w:right="68" w:firstLine="0"/>
        <w:jc w:val="right"/>
      </w:pPr>
      <w:r>
        <w:rPr>
          <w:spacing w:val="10"/>
          <w:rFonts w:ascii="mQaMRGfi+ArialMT" w:hAnsi="mQaMRGfi+ArialMT" w:eastAsia="mQaMRGfi+ArialMT"/>
          <w:color w:val="221815"/>
          <w:sz w:val="20"/>
        </w:rPr>
        <w:t>P</w:t>
      </w:r>
      <w:r>
        <w:rPr>
          <w:spacing w:val="12"/>
          <w:rFonts w:ascii="mQaMRGfi+ArialMT" w:hAnsi="mQaMRGfi+ArialMT" w:eastAsia="mQaMRGfi+ArialMT"/>
          <w:color w:val="221815"/>
          <w:sz w:val="20"/>
        </w:rPr>
        <w:t>R</w:t>
      </w:r>
      <w:r>
        <w:rPr>
          <w:spacing w:val="10"/>
          <w:rFonts w:ascii="mQaMRGfi+ArialMT" w:hAnsi="mQaMRGfi+ArialMT" w:eastAsia="mQaMRGfi+ArialMT"/>
          <w:color w:val="221815"/>
          <w:sz w:val="20"/>
        </w:rPr>
        <w:t>OD</w:t>
      </w:r>
      <w:r>
        <w:rPr>
          <w:spacing w:val="12"/>
          <w:rFonts w:ascii="mQaMRGfi+ArialMT" w:hAnsi="mQaMRGfi+ArialMT" w:eastAsia="mQaMRGfi+ArialMT"/>
          <w:color w:val="221815"/>
          <w:sz w:val="20"/>
        </w:rPr>
        <w:t>UC</w:t>
      </w:r>
      <w:r>
        <w:rPr>
          <w:spacing w:val="-4"/>
          <w:rFonts w:ascii="mQaMRGfi+ArialMT" w:hAnsi="mQaMRGfi+ArialMT" w:eastAsia="mQaMRGfi+ArialMT"/>
          <w:color w:val="221815"/>
          <w:sz w:val="20"/>
        </w:rPr>
        <w:t>T</w:t>
      </w:r>
      <w:r>
        <w:rPr>
          <w:rFonts w:ascii="mQaMRGfi+ArialMT" w:hAnsi="mQaMRGfi+ArialMT" w:eastAsia="mQaMRGfi+ArialMT"/>
          <w:color w:val="221815"/>
          <w:sz w:val="20"/>
        </w:rPr>
        <w:t xml:space="preserve"> </w:t>
      </w:r>
      <w:r>
        <w:rPr>
          <w:spacing w:val="4"/>
          <w:rFonts w:ascii="mQaMRGfi+ArialMT" w:hAnsi="mQaMRGfi+ArialMT" w:eastAsia="mQaMRGfi+ArialMT"/>
          <w:color w:val="221815"/>
          <w:sz w:val="20"/>
        </w:rPr>
        <w:t>W</w:t>
      </w:r>
      <w:r>
        <w:rPr>
          <w:spacing w:val="10"/>
          <w:rFonts w:ascii="mQaMRGfi+ArialMT" w:hAnsi="mQaMRGfi+ArialMT" w:eastAsia="mQaMRGfi+ArialMT"/>
          <w:color w:val="221815"/>
          <w:sz w:val="20"/>
        </w:rPr>
        <w:t>A</w:t>
      </w:r>
      <w:r>
        <w:rPr>
          <w:spacing w:val="12"/>
          <w:rFonts w:ascii="mQaMRGfi+ArialMT" w:hAnsi="mQaMRGfi+ArialMT" w:eastAsia="mQaMRGfi+ArialMT"/>
          <w:color w:val="221815"/>
          <w:sz w:val="20"/>
        </w:rPr>
        <w:t>RR</w:t>
      </w:r>
      <w:r>
        <w:rPr>
          <w:spacing w:val="10"/>
          <w:rFonts w:ascii="mQaMRGfi+ArialMT" w:hAnsi="mQaMRGfi+ArialMT" w:eastAsia="mQaMRGfi+ArialMT"/>
          <w:color w:val="221815"/>
          <w:sz w:val="20"/>
        </w:rPr>
        <w:t>A</w:t>
      </w:r>
      <w:r>
        <w:rPr>
          <w:spacing w:val="12"/>
          <w:rFonts w:ascii="mQaMRGfi+ArialMT" w:hAnsi="mQaMRGfi+ArialMT" w:eastAsia="mQaMRGfi+ArialMT"/>
          <w:color w:val="221815"/>
          <w:sz w:val="20"/>
        </w:rPr>
        <w:t>N</w:t>
      </w:r>
      <w:r>
        <w:rPr>
          <w:spacing w:val="10"/>
          <w:rFonts w:ascii="mQaMRGfi+ArialMT" w:hAnsi="mQaMRGfi+ArialMT" w:eastAsia="mQaMRGfi+ArialMT"/>
          <w:color w:val="221815"/>
          <w:sz w:val="20"/>
        </w:rPr>
        <w:t>T</w:t>
      </w:r>
      <w:r>
        <w:rPr>
          <w:spacing w:val="-4"/>
          <w:rFonts w:ascii="mQaMRGfi+ArialMT" w:hAnsi="mQaMRGfi+ArialMT" w:eastAsia="mQaMRGfi+ArialMT"/>
          <w:color w:val="221815"/>
          <w:sz w:val="20"/>
        </w:rPr>
        <w:t>Y</w:t>
      </w:r>
      <w:r>
        <w:rPr>
          <w:rFonts w:ascii="mQaMRGfi+ArialMT" w:hAnsi="mQaMRGfi+ArialMT" w:eastAsia="mQaMRGfi+ArialMT"/>
          <w:color w:val="221815"/>
          <w:sz w:val="20"/>
        </w:rPr>
        <w:t xml:space="preserve">                                  </w:t>
      </w:r>
      <w:r>
        <w:rPr>
          <w:spacing w:val="-12"/>
          <w:rFonts w:ascii="mQaMRGfi+ArialMT" w:hAnsi="mQaMRGfi+ArialMT" w:eastAsia="mQaMRGfi+ArialMT"/>
          <w:color w:val="221815"/>
          <w:sz w:val="20"/>
        </w:rPr>
        <w:t xml:space="preserve"> </w:t>
      </w:r>
      <w:r>
        <w:rPr>
          <w:spacing w:val="-42"/>
          <w:rFonts w:ascii="mQaMRGfi+ArialMT" w:hAnsi="mQaMRGfi+ArialMT" w:eastAsia="mQaMRGfi+ArialMT"/>
          <w:color w:val="221815"/>
          <w:sz w:val="20"/>
        </w:rPr>
        <w:t xml:space="preserve"> </w:t>
      </w:r>
      <w:r>
        <w:rPr>
          <w:spacing w:val="-14"/>
          <w:rFonts w:ascii="mQaMRGfi+ArialMT" w:hAnsi="mQaMRGfi+ArialMT" w:eastAsia="mQaMRGfi+ArialMT"/>
          <w:color w:val="221815"/>
          <w:sz w:val="20"/>
        </w:rPr>
        <w:t xml:space="preserve"> </w:t>
      </w:r>
      <w:r>
        <w:rPr>
          <w:rFonts w:ascii="mQaMRGfi+ArialMT" w:hAnsi="mQaMRGfi+ArialMT" w:eastAsia="mQaMRGfi+ArialMT"/>
          <w:color w:val="221815"/>
          <w:sz w:val="20"/>
        </w:rPr>
        <w:t xml:space="preserve"> 8</w:t>
      </w:r>
    </w:p>
    <w:p>
      <w:pPr>
        <w:autoSpaceDN w:val="0"/>
        <w:autoSpaceDE w:val="0"/>
        <w:widowControl/>
        <w:spacing w:line="272" w:lineRule="exact" w:before="144" w:after="0"/>
        <w:ind w:left="4918" w:right="0" w:firstLine="0"/>
        <w:jc w:val="left"/>
      </w:pPr>
      <w:r>
        <w:rPr>
          <w:spacing w:val="-4"/>
          <w:rFonts w:ascii="mQaMRGfi+ArialMT" w:hAnsi="mQaMRGfi+ArialMT" w:eastAsia="mQaMRGfi+ArialMT"/>
          <w:color w:val="221815"/>
          <w:sz w:val="20"/>
        </w:rPr>
        <w:t>P</w:t>
      </w:r>
      <w:r>
        <w:rPr>
          <w:spacing w:val="10"/>
          <w:rFonts w:ascii="mQaMRGfi+ArialMT" w:hAnsi="mQaMRGfi+ArialMT" w:eastAsia="mQaMRGfi+ArialMT"/>
          <w:color w:val="221815"/>
          <w:sz w:val="20"/>
        </w:rPr>
        <w:t>A</w:t>
      </w:r>
      <w:r>
        <w:rPr>
          <w:spacing w:val="12"/>
          <w:rFonts w:ascii="mQaMRGfi+ArialMT" w:hAnsi="mQaMRGfi+ArialMT" w:eastAsia="mQaMRGfi+ArialMT"/>
          <w:color w:val="221815"/>
          <w:sz w:val="20"/>
        </w:rPr>
        <w:t>C</w:t>
      </w:r>
      <w:r>
        <w:rPr>
          <w:spacing w:val="10"/>
          <w:rFonts w:ascii="mQaMRGfi+ArialMT" w:hAnsi="mQaMRGfi+ArialMT" w:eastAsia="mQaMRGfi+ArialMT"/>
          <w:color w:val="221815"/>
          <w:sz w:val="20"/>
        </w:rPr>
        <w:t>KIN</w:t>
      </w:r>
      <w:r>
        <w:rPr>
          <w:rFonts w:ascii="mQaMRGfi+ArialMT" w:hAnsi="mQaMRGfi+ArialMT" w:eastAsia="mQaMRGfi+ArialMT"/>
          <w:color w:val="221815"/>
          <w:sz w:val="20"/>
        </w:rPr>
        <w:t xml:space="preserve">G </w:t>
      </w:r>
      <w:r>
        <w:rPr>
          <w:spacing w:val="12"/>
          <w:rFonts w:ascii="mQaMRGfi+ArialMT" w:hAnsi="mQaMRGfi+ArialMT" w:eastAsia="mQaMRGfi+ArialMT"/>
          <w:color w:val="221815"/>
          <w:sz w:val="20"/>
        </w:rPr>
        <w:t>L</w:t>
      </w:r>
      <w:r>
        <w:rPr>
          <w:spacing w:val="10"/>
          <w:rFonts w:ascii="mQaMRGfi+ArialMT" w:hAnsi="mQaMRGfi+ArialMT" w:eastAsia="mQaMRGfi+ArialMT"/>
          <w:color w:val="221815"/>
          <w:sz w:val="20"/>
        </w:rPr>
        <w:t>I</w:t>
      </w:r>
      <w:r>
        <w:rPr>
          <w:spacing w:val="12"/>
          <w:rFonts w:ascii="mQaMRGfi+ArialMT" w:hAnsi="mQaMRGfi+ArialMT" w:eastAsia="mQaMRGfi+ArialMT"/>
          <w:color w:val="221815"/>
          <w:sz w:val="20"/>
        </w:rPr>
        <w:t>S</w:t>
      </w:r>
      <w:r>
        <w:rPr>
          <w:spacing w:val="-4"/>
          <w:rFonts w:ascii="mQaMRGfi+ArialMT" w:hAnsi="mQaMRGfi+ArialMT" w:eastAsia="mQaMRGfi+ArialMT"/>
          <w:color w:val="221815"/>
          <w:sz w:val="20"/>
        </w:rPr>
        <w:t>T</w:t>
      </w:r>
      <w:r>
        <w:rPr>
          <w:rFonts w:ascii="mQaMRGfi+ArialMT" w:hAnsi="mQaMRGfi+ArialMT" w:eastAsia="mQaMRGfi+ArialMT"/>
          <w:color w:val="221815"/>
          <w:sz w:val="20"/>
        </w:rPr>
        <w:t xml:space="preserve">                                                    8 </w:t>
      </w:r>
    </w:p>
    <w:p>
      <w:pPr>
        <w:sectPr>
          <w:pgSz w:w="11452" w:h="8337"/>
          <w:pgMar w:top="432" w:right="552" w:bottom="460" w:left="1440" w:header="720" w:footer="720" w:gutter="0"/>
          <w:cols w:num="1" w:equalWidth="0" w:space="720">
            <w:col w:w="9460" w:space="0"/>
          </w:cols>
          <w:docGrid w:linePitch="360"/>
        </w:sectPr>
      </w:pPr>
    </w:p>
    <w:p>
      <w:pPr>
        <w:autoSpaceDN w:val="0"/>
        <w:autoSpaceDE w:val="0"/>
        <w:widowControl/>
        <w:spacing w:line="192" w:lineRule="exact" w:before="0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901700</wp:posOffset>
            </wp:positionH>
            <wp:positionV relativeFrom="page">
              <wp:posOffset>3543300</wp:posOffset>
            </wp:positionV>
            <wp:extent cx="355600" cy="279400"/>
            <wp:wrapNone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2794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tabs>
          <w:tab w:pos="5632" w:val="left"/>
        </w:tabs>
        <w:autoSpaceDE w:val="0"/>
        <w:widowControl/>
        <w:spacing w:line="244" w:lineRule="exact" w:before="0" w:after="0"/>
        <w:ind w:left="2" w:right="0" w:firstLine="0"/>
        <w:jc w:val="left"/>
      </w:pPr>
      <w:r>
        <w:rPr>
          <w:spacing w:val="12"/>
          <w:rFonts w:ascii="RC5aLu0u+Arial" w:hAnsi="RC5aLu0u+Arial" w:eastAsia="RC5aLu0u+Arial"/>
          <w:color w:val="221815"/>
          <w:sz w:val="20"/>
        </w:rPr>
        <w:t>SA</w:t>
      </w:r>
      <w:r>
        <w:rPr>
          <w:spacing w:val="10"/>
          <w:rFonts w:ascii="RC5aLu0u+Arial" w:hAnsi="RC5aLu0u+Arial" w:eastAsia="RC5aLu0u+Arial"/>
          <w:color w:val="221815"/>
          <w:sz w:val="20"/>
        </w:rPr>
        <w:t>FET</w:t>
      </w:r>
      <w:r>
        <w:rPr>
          <w:spacing w:val="-4"/>
          <w:rFonts w:ascii="RC5aLu0u+Arial" w:hAnsi="RC5aLu0u+Arial" w:eastAsia="RC5aLu0u+Arial"/>
          <w:color w:val="221815"/>
          <w:sz w:val="20"/>
        </w:rPr>
        <w:t>Y</w:t>
      </w:r>
      <w:r>
        <w:rPr>
          <w:rFonts w:ascii="RC5aLu0u+Arial" w:hAnsi="RC5aLu0u+Arial" w:eastAsia="RC5aLu0u+Arial"/>
          <w:color w:val="221815"/>
          <w:sz w:val="20"/>
        </w:rPr>
        <w:t xml:space="preserve"> </w:t>
      </w:r>
      <w:r>
        <w:rPr>
          <w:spacing w:val="12"/>
          <w:rFonts w:ascii="RC5aLu0u+Arial" w:hAnsi="RC5aLu0u+Arial" w:eastAsia="RC5aLu0u+Arial"/>
          <w:color w:val="221815"/>
          <w:sz w:val="20"/>
        </w:rPr>
        <w:t>B</w:t>
      </w:r>
      <w:r>
        <w:rPr>
          <w:spacing w:val="10"/>
          <w:rFonts w:ascii="RC5aLu0u+Arial" w:hAnsi="RC5aLu0u+Arial" w:eastAsia="RC5aLu0u+Arial"/>
          <w:color w:val="221815"/>
          <w:sz w:val="20"/>
        </w:rPr>
        <w:t>R</w:t>
      </w:r>
      <w:r>
        <w:rPr>
          <w:spacing w:val="12"/>
          <w:rFonts w:ascii="RC5aLu0u+Arial" w:hAnsi="RC5aLu0u+Arial" w:eastAsia="RC5aLu0u+Arial"/>
          <w:color w:val="221815"/>
          <w:sz w:val="20"/>
        </w:rPr>
        <w:t>IE</w:t>
      </w:r>
      <w:r>
        <w:rPr>
          <w:rFonts w:ascii="RC5aLu0u+Arial" w:hAnsi="RC5aLu0u+Arial" w:eastAsia="RC5aLu0u+Arial"/>
          <w:color w:val="221815"/>
          <w:sz w:val="20"/>
        </w:rPr>
        <w:t xml:space="preserve">F </w:t>
      </w:r>
      <w:r>
        <w:tab/>
      </w:r>
      <w:r>
        <w:rPr>
          <w:spacing w:val="10"/>
          <w:rFonts w:ascii="RC5aLu0u+Arial" w:hAnsi="RC5aLu0u+Arial" w:eastAsia="RC5aLu0u+Arial"/>
          <w:color w:val="221815"/>
          <w:sz w:val="20"/>
        </w:rPr>
        <w:t>PROD</w:t>
      </w:r>
      <w:r>
        <w:rPr>
          <w:spacing w:val="12"/>
          <w:rFonts w:ascii="RC5aLu0u+Arial" w:hAnsi="RC5aLu0u+Arial" w:eastAsia="RC5aLu0u+Arial"/>
          <w:color w:val="221815"/>
          <w:sz w:val="20"/>
        </w:rPr>
        <w:t>UC</w:t>
      </w:r>
      <w:r>
        <w:rPr>
          <w:rFonts w:ascii="RC5aLu0u+Arial" w:hAnsi="RC5aLu0u+Arial" w:eastAsia="RC5aLu0u+Arial"/>
          <w:color w:val="221815"/>
          <w:sz w:val="20"/>
        </w:rPr>
        <w:t xml:space="preserve">T </w:t>
      </w:r>
      <w:r>
        <w:rPr>
          <w:spacing w:val="10"/>
          <w:rFonts w:ascii="RC5aLu0u+Arial" w:hAnsi="RC5aLu0u+Arial" w:eastAsia="RC5aLu0u+Arial"/>
          <w:color w:val="221815"/>
          <w:sz w:val="20"/>
        </w:rPr>
        <w:t>BR</w:t>
      </w:r>
      <w:r>
        <w:rPr>
          <w:spacing w:val="12"/>
          <w:rFonts w:ascii="RC5aLu0u+Arial" w:hAnsi="RC5aLu0u+Arial" w:eastAsia="RC5aLu0u+Arial"/>
          <w:color w:val="221815"/>
          <w:sz w:val="20"/>
        </w:rPr>
        <w:t>IE</w:t>
      </w:r>
      <w:r>
        <w:rPr>
          <w:rFonts w:ascii="RC5aLu0u+Arial" w:hAnsi="RC5aLu0u+Arial" w:eastAsia="RC5aLu0u+Arial"/>
          <w:color w:val="221815"/>
          <w:sz w:val="20"/>
        </w:rPr>
        <w:t>F</w:t>
      </w:r>
    </w:p>
    <w:p>
      <w:pPr>
        <w:sectPr>
          <w:pgSz w:w="11452" w:h="8337"/>
          <w:pgMar w:top="192" w:right="358" w:bottom="110" w:left="524" w:header="720" w:footer="720" w:gutter="0"/>
          <w:cols w:num="1" w:equalWidth="0" w:space="720">
            <w:col w:w="10570" w:space="0"/>
          </w:cols>
          <w:docGrid w:linePitch="360"/>
        </w:sectPr>
      </w:pPr>
    </w:p>
    <w:p>
      <w:pPr>
        <w:autoSpaceDN w:val="0"/>
        <w:autoSpaceDE w:val="0"/>
        <w:widowControl/>
        <w:spacing w:line="176" w:lineRule="exact" w:before="232" w:after="0"/>
        <w:ind w:left="0" w:right="720" w:firstLine="178"/>
        <w:jc w:val="left"/>
      </w:pPr>
      <w:r>
        <w:rPr>
          <w:spacing w:val="-4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T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h</w:t>
      </w:r>
      <w:r>
        <w:rPr>
          <w:spacing w:val="10"/>
          <w:rFonts w:ascii="mQaMRGfi+ArialMT" w:hAnsi="mQaMRGfi+ArialMT" w:eastAsia="mQaMRGfi+ArialMT"/>
          <w:color w:val="221815"/>
          <w:sz w:val="16"/>
        </w:rPr>
        <w:t>i</w:t>
      </w:r>
      <w:r>
        <w:rPr>
          <w:spacing w:val="-1"/>
          <w:rFonts w:ascii="mQaMRGfi+ArialMT" w:hAnsi="mQaMRGfi+ArialMT" w:eastAsia="mQaMRGfi+ArialMT"/>
          <w:color w:val="221815"/>
          <w:sz w:val="16"/>
        </w:rPr>
        <w:t>s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m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anua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l 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c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on</w:t>
      </w:r>
      <w:r>
        <w:rPr>
          <w:spacing w:val="10"/>
          <w:rFonts w:ascii="mQaMRGfi+ArialMT" w:hAnsi="mQaMRGfi+ArialMT" w:eastAsia="mQaMRGfi+ArialMT"/>
          <w:color w:val="221815"/>
          <w:sz w:val="16"/>
        </w:rPr>
        <w:t>t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a</w:t>
      </w:r>
      <w:r>
        <w:rPr>
          <w:spacing w:val="10"/>
          <w:rFonts w:ascii="mQaMRGfi+ArialMT" w:hAnsi="mQaMRGfi+ArialMT" w:eastAsia="mQaMRGfi+ArialMT"/>
          <w:color w:val="221815"/>
          <w:sz w:val="16"/>
        </w:rPr>
        <w:t>i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n</w:t>
      </w:r>
      <w:r>
        <w:rPr>
          <w:spacing w:val="-1"/>
          <w:rFonts w:ascii="mQaMRGfi+ArialMT" w:hAnsi="mQaMRGfi+ArialMT" w:eastAsia="mQaMRGfi+ArialMT"/>
          <w:color w:val="221815"/>
          <w:sz w:val="16"/>
        </w:rPr>
        <w:t>s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8"/>
          <w:rFonts w:ascii="mQaMRGfi+ArialMT" w:hAnsi="mQaMRGfi+ArialMT" w:eastAsia="mQaMRGfi+ArialMT"/>
          <w:color w:val="221815"/>
          <w:sz w:val="16"/>
        </w:rPr>
        <w:t>i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m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po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r</w:t>
      </w:r>
      <w:r>
        <w:rPr>
          <w:spacing w:val="10"/>
          <w:rFonts w:ascii="mQaMRGfi+ArialMT" w:hAnsi="mQaMRGfi+ArialMT" w:eastAsia="mQaMRGfi+ArialMT"/>
          <w:color w:val="221815"/>
          <w:sz w:val="16"/>
        </w:rPr>
        <w:t>t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an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t 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sa</w:t>
      </w:r>
      <w:r>
        <w:rPr>
          <w:spacing w:val="8"/>
          <w:rFonts w:ascii="mQaMRGfi+ArialMT" w:hAnsi="mQaMRGfi+ArialMT" w:eastAsia="mQaMRGfi+ArialMT"/>
          <w:color w:val="221815"/>
          <w:sz w:val="16"/>
        </w:rPr>
        <w:t>f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e</w:t>
      </w:r>
      <w:r>
        <w:rPr>
          <w:spacing w:val="10"/>
          <w:rFonts w:ascii="mQaMRGfi+ArialMT" w:hAnsi="mQaMRGfi+ArialMT" w:eastAsia="mQaMRGfi+ArialMT"/>
          <w:color w:val="221815"/>
          <w:sz w:val="16"/>
        </w:rPr>
        <w:t>t</w:t>
      </w:r>
      <w:r>
        <w:rPr>
          <w:spacing w:val="-1"/>
          <w:rFonts w:ascii="mQaMRGfi+ArialMT" w:hAnsi="mQaMRGfi+ArialMT" w:eastAsia="mQaMRGfi+ArialMT"/>
          <w:color w:val="221815"/>
          <w:sz w:val="16"/>
        </w:rPr>
        <w:t>y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8"/>
          <w:rFonts w:ascii="mQaMRGfi+ArialMT" w:hAnsi="mQaMRGfi+ArialMT" w:eastAsia="mQaMRGfi+ArialMT"/>
          <w:color w:val="221815"/>
          <w:sz w:val="16"/>
        </w:rPr>
        <w:t>i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n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s</w:t>
      </w:r>
      <w:r>
        <w:rPr>
          <w:spacing w:val="8"/>
          <w:rFonts w:ascii="mQaMRGfi+ArialMT" w:hAnsi="mQaMRGfi+ArialMT" w:eastAsia="mQaMRGfi+ArialMT"/>
          <w:color w:val="221815"/>
          <w:sz w:val="16"/>
        </w:rPr>
        <w:t>t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r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u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c</w:t>
      </w:r>
      <w:r>
        <w:rPr>
          <w:spacing w:val="10"/>
          <w:rFonts w:ascii="mQaMRGfi+ArialMT" w:hAnsi="mQaMRGfi+ArialMT" w:eastAsia="mQaMRGfi+ArialMT"/>
          <w:color w:val="221815"/>
          <w:sz w:val="16"/>
        </w:rPr>
        <w:t>ti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on</w:t>
      </w:r>
      <w:r>
        <w:rPr>
          <w:spacing w:val="-1"/>
          <w:rFonts w:ascii="mQaMRGfi+ArialMT" w:hAnsi="mQaMRGfi+ArialMT" w:eastAsia="mQaMRGfi+ArialMT"/>
          <w:color w:val="221815"/>
          <w:sz w:val="16"/>
        </w:rPr>
        <w:t>s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10"/>
          <w:rFonts w:ascii="mQaMRGfi+ArialMT" w:hAnsi="mQaMRGfi+ArialMT" w:eastAsia="mQaMRGfi+ArialMT"/>
          <w:color w:val="221815"/>
          <w:sz w:val="16"/>
        </w:rPr>
        <w:t>t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h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a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t 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m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u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s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t 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b</w:t>
      </w:r>
      <w:r>
        <w:rPr>
          <w:spacing w:val="-1"/>
          <w:rFonts w:ascii="mQaMRGfi+ArialMT" w:hAnsi="mQaMRGfi+ArialMT" w:eastAsia="mQaMRGfi+ArialMT"/>
          <w:color w:val="221815"/>
          <w:sz w:val="16"/>
        </w:rPr>
        <w:t>e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10"/>
          <w:rFonts w:ascii="mQaMRGfi+ArialMT" w:hAnsi="mQaMRGfi+ArialMT" w:eastAsia="mQaMRGfi+ArialMT"/>
          <w:color w:val="221815"/>
          <w:sz w:val="16"/>
        </w:rPr>
        <w:t>f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o</w:t>
      </w:r>
      <w:r>
        <w:rPr>
          <w:spacing w:val="10"/>
          <w:rFonts w:ascii="mQaMRGfi+ArialMT" w:hAnsi="mQaMRGfi+ArialMT" w:eastAsia="mQaMRGfi+ArialMT"/>
          <w:color w:val="221815"/>
          <w:sz w:val="16"/>
        </w:rPr>
        <w:t>l</w:t>
      </w:r>
      <w:r>
        <w:rPr>
          <w:spacing w:val="8"/>
          <w:rFonts w:ascii="mQaMRGfi+ArialMT" w:hAnsi="mQaMRGfi+ArialMT" w:eastAsia="mQaMRGfi+ArialMT"/>
          <w:color w:val="221815"/>
          <w:sz w:val="16"/>
        </w:rPr>
        <w:t>l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o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w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e</w:t>
      </w:r>
      <w:r>
        <w:rPr>
          <w:spacing w:val="-1"/>
          <w:rFonts w:ascii="mQaMRGfi+ArialMT" w:hAnsi="mQaMRGfi+ArialMT" w:eastAsia="mQaMRGfi+ArialMT"/>
          <w:color w:val="221815"/>
          <w:sz w:val="16"/>
        </w:rPr>
        <w:t>d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8"/>
          <w:rFonts w:ascii="mQaMRGfi+ArialMT" w:hAnsi="mQaMRGfi+ArialMT" w:eastAsia="mQaMRGfi+ArialMT"/>
          <w:color w:val="221815"/>
          <w:sz w:val="16"/>
        </w:rPr>
        <w:t>i</w:t>
      </w:r>
      <w:r>
        <w:rPr>
          <w:spacing w:val="-1"/>
          <w:rFonts w:ascii="mQaMRGfi+ArialMT" w:hAnsi="mQaMRGfi+ArialMT" w:eastAsia="mQaMRGfi+ArialMT"/>
          <w:color w:val="221815"/>
          <w:sz w:val="16"/>
        </w:rPr>
        <w:t>n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8"/>
          <w:rFonts w:ascii="mQaMRGfi+ArialMT" w:hAnsi="mQaMRGfi+ArialMT" w:eastAsia="mQaMRGfi+ArialMT"/>
          <w:color w:val="221815"/>
          <w:sz w:val="16"/>
        </w:rPr>
        <w:t>t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h</w:t>
      </w:r>
      <w:r>
        <w:rPr>
          <w:spacing w:val="-1"/>
          <w:rFonts w:ascii="mQaMRGfi+ArialMT" w:hAnsi="mQaMRGfi+ArialMT" w:eastAsia="mQaMRGfi+ArialMT"/>
          <w:color w:val="221815"/>
          <w:sz w:val="16"/>
        </w:rPr>
        <w:t>e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op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e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r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a</w:t>
      </w:r>
      <w:r>
        <w:rPr>
          <w:spacing w:val="10"/>
          <w:rFonts w:ascii="mQaMRGfi+ArialMT" w:hAnsi="mQaMRGfi+ArialMT" w:eastAsia="mQaMRGfi+ArialMT"/>
          <w:color w:val="221815"/>
          <w:sz w:val="16"/>
        </w:rPr>
        <w:t>ti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o</w:t>
      </w:r>
      <w:r>
        <w:rPr>
          <w:spacing w:val="-1"/>
          <w:rFonts w:ascii="mQaMRGfi+ArialMT" w:hAnsi="mQaMRGfi+ArialMT" w:eastAsia="mQaMRGfi+ArialMT"/>
          <w:color w:val="221815"/>
          <w:sz w:val="16"/>
        </w:rPr>
        <w:t>n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an</w:t>
      </w:r>
      <w:r>
        <w:rPr>
          <w:spacing w:val="-1"/>
          <w:rFonts w:ascii="mQaMRGfi+ArialMT" w:hAnsi="mQaMRGfi+ArialMT" w:eastAsia="mQaMRGfi+ArialMT"/>
          <w:color w:val="221815"/>
          <w:sz w:val="16"/>
        </w:rPr>
        <w:t>d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s</w:t>
      </w:r>
      <w:r>
        <w:rPr>
          <w:spacing w:val="8"/>
          <w:rFonts w:ascii="mQaMRGfi+ArialMT" w:hAnsi="mQaMRGfi+ArialMT" w:eastAsia="mQaMRGfi+ArialMT"/>
          <w:color w:val="221815"/>
          <w:sz w:val="16"/>
        </w:rPr>
        <w:t>t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o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r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ag</w:t>
      </w:r>
      <w:r>
        <w:rPr>
          <w:spacing w:val="-1"/>
          <w:rFonts w:ascii="mQaMRGfi+ArialMT" w:hAnsi="mQaMRGfi+ArialMT" w:eastAsia="mQaMRGfi+ArialMT"/>
          <w:color w:val="221815"/>
          <w:sz w:val="16"/>
        </w:rPr>
        <w:t>e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en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v</w:t>
      </w:r>
      <w:r>
        <w:rPr>
          <w:spacing w:val="8"/>
          <w:rFonts w:ascii="mQaMRGfi+ArialMT" w:hAnsi="mQaMRGfi+ArialMT" w:eastAsia="mQaMRGfi+ArialMT"/>
          <w:color w:val="221815"/>
          <w:sz w:val="16"/>
        </w:rPr>
        <w:t>i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r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on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m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en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t 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o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f </w:t>
      </w:r>
      <w:r>
        <w:rPr>
          <w:spacing w:val="8"/>
          <w:rFonts w:ascii="mQaMRGfi+ArialMT" w:hAnsi="mQaMRGfi+ArialMT" w:eastAsia="mQaMRGfi+ArialMT"/>
          <w:color w:val="221815"/>
          <w:sz w:val="16"/>
        </w:rPr>
        <w:t>t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he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S</w:t>
      </w:r>
      <w:r>
        <w:rPr>
          <w:spacing w:val="11"/>
          <w:rFonts w:ascii="mQaMRGfi+ArialMT" w:hAnsi="mQaMRGfi+ArialMT" w:eastAsia="mQaMRGfi+ArialMT"/>
          <w:color w:val="221815"/>
          <w:sz w:val="16"/>
        </w:rPr>
        <w:t>PS</w:t>
      </w:r>
      <w:r>
        <w:rPr>
          <w:spacing w:val="11"/>
          <w:rFonts w:ascii="mQaMRGfi+ArialMT" w:hAnsi="mQaMRGfi+ArialMT" w:eastAsia="mQaMRGfi+ArialMT"/>
          <w:color w:val="221815"/>
          <w:sz w:val="16"/>
        </w:rPr>
        <w:t>-</w:t>
      </w:r>
      <w:r>
        <w:rPr>
          <w:spacing w:val="11"/>
          <w:rFonts w:ascii="mQaMRGfi+ArialMT" w:hAnsi="mQaMRGfi+ArialMT" w:eastAsia="mQaMRGfi+ArialMT"/>
          <w:color w:val="221815"/>
          <w:sz w:val="16"/>
        </w:rPr>
        <w:t>300</w:t>
      </w:r>
      <w:r>
        <w:rPr>
          <w:spacing w:val="1"/>
          <w:rFonts w:ascii="mQaMRGfi+ArialMT" w:hAnsi="mQaMRGfi+ArialMT" w:eastAsia="mQaMRGfi+ArialMT"/>
          <w:color w:val="221815"/>
          <w:sz w:val="16"/>
        </w:rPr>
        <w:t>5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8"/>
          <w:rFonts w:ascii="mQaMRGfi+ArialMT" w:hAnsi="mQaMRGfi+ArialMT" w:eastAsia="mQaMRGfi+ArialMT"/>
          <w:color w:val="221815"/>
          <w:sz w:val="16"/>
        </w:rPr>
        <w:t>/</w:t>
      </w:r>
      <w:r>
        <w:rPr>
          <w:spacing w:val="11"/>
          <w:rFonts w:ascii="mQaMRGfi+ArialMT" w:hAnsi="mQaMRGfi+ArialMT" w:eastAsia="mQaMRGfi+ArialMT"/>
          <w:color w:val="221815"/>
          <w:sz w:val="16"/>
        </w:rPr>
        <w:t>3010</w:t>
      </w:r>
      <w:r>
        <w:rPr>
          <w:spacing w:val="8"/>
          <w:rFonts w:ascii="mQaMRGfi+ArialMT" w:hAnsi="mQaMRGfi+ArialMT" w:eastAsia="mQaMRGfi+ArialMT"/>
          <w:color w:val="221815"/>
          <w:sz w:val="16"/>
        </w:rPr>
        <w:t>/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6005</w:t>
      </w:r>
      <w:r>
        <w:rPr>
          <w:spacing w:val="10"/>
          <w:rFonts w:ascii="mQaMRGfi+ArialMT" w:hAnsi="mQaMRGfi+ArialMT" w:eastAsia="mQaMRGfi+ArialMT"/>
          <w:color w:val="221815"/>
          <w:sz w:val="16"/>
        </w:rPr>
        <w:t>/</w:t>
      </w:r>
      <w:r>
        <w:rPr>
          <w:spacing w:val="11"/>
          <w:rFonts w:ascii="mQaMRGfi+ArialMT" w:hAnsi="mQaMRGfi+ArialMT" w:eastAsia="mQaMRGfi+ArialMT"/>
          <w:color w:val="221815"/>
          <w:sz w:val="16"/>
        </w:rPr>
        <w:t>1200</w:t>
      </w:r>
      <w:r>
        <w:rPr>
          <w:spacing w:val="1"/>
          <w:rFonts w:ascii="mQaMRGfi+ArialMT" w:hAnsi="mQaMRGfi+ArialMT" w:eastAsia="mQaMRGfi+ArialMT"/>
          <w:color w:val="221815"/>
          <w:sz w:val="16"/>
        </w:rPr>
        <w:t>3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11"/>
          <w:rFonts w:ascii="mQaMRGfi+ArialMT" w:hAnsi="mQaMRGfi+ArialMT" w:eastAsia="mQaMRGfi+ArialMT"/>
          <w:color w:val="221815"/>
          <w:sz w:val="16"/>
        </w:rPr>
        <w:t>se</w:t>
      </w:r>
      <w:r>
        <w:rPr>
          <w:spacing w:val="11"/>
          <w:rFonts w:ascii="mQaMRGfi+ArialMT" w:hAnsi="mQaMRGfi+ArialMT" w:eastAsia="mQaMRGfi+ArialMT"/>
          <w:color w:val="221815"/>
          <w:sz w:val="16"/>
        </w:rPr>
        <w:t>r</w:t>
      </w:r>
      <w:r>
        <w:rPr>
          <w:spacing w:val="10"/>
          <w:rFonts w:ascii="mQaMRGfi+ArialMT" w:hAnsi="mQaMRGfi+ArialMT" w:eastAsia="mQaMRGfi+ArialMT"/>
          <w:color w:val="221815"/>
          <w:sz w:val="16"/>
        </w:rPr>
        <w:t>i</w:t>
      </w:r>
      <w:r>
        <w:rPr>
          <w:spacing w:val="11"/>
          <w:rFonts w:ascii="mQaMRGfi+ArialMT" w:hAnsi="mQaMRGfi+ArialMT" w:eastAsia="mQaMRGfi+ArialMT"/>
          <w:color w:val="221815"/>
          <w:sz w:val="16"/>
        </w:rPr>
        <w:t>e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s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>.</w:t>
      </w:r>
      <w:r>
        <w:rPr>
          <w:spacing w:val="-4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-7"/>
          <w:rFonts w:ascii="mQaMRGfi+ArialMT" w:hAnsi="mQaMRGfi+ArialMT" w:eastAsia="mQaMRGfi+ArialMT"/>
          <w:color w:val="221815"/>
          <w:sz w:val="16"/>
        </w:rPr>
        <w:t>T</w:t>
      </w:r>
      <w:r>
        <w:rPr>
          <w:spacing w:val="1"/>
          <w:rFonts w:ascii="mQaMRGfi+ArialMT" w:hAnsi="mQaMRGfi+ArialMT" w:eastAsia="mQaMRGfi+ArialMT"/>
          <w:color w:val="221815"/>
          <w:sz w:val="16"/>
        </w:rPr>
        <w:t>o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en</w:t>
      </w:r>
      <w:r>
        <w:rPr>
          <w:spacing w:val="11"/>
          <w:rFonts w:ascii="mQaMRGfi+ArialMT" w:hAnsi="mQaMRGfi+ArialMT" w:eastAsia="mQaMRGfi+ArialMT"/>
          <w:color w:val="221815"/>
          <w:sz w:val="16"/>
        </w:rPr>
        <w:t>su</w:t>
      </w:r>
      <w:r>
        <w:rPr>
          <w:spacing w:val="11"/>
          <w:rFonts w:ascii="mQaMRGfi+ArialMT" w:hAnsi="mQaMRGfi+ArialMT" w:eastAsia="mQaMRGfi+ArialMT"/>
          <w:color w:val="221815"/>
          <w:sz w:val="16"/>
        </w:rPr>
        <w:t>r</w:t>
      </w:r>
      <w:r>
        <w:rPr>
          <w:spacing w:val="1"/>
          <w:rFonts w:ascii="mQaMRGfi+ArialMT" w:hAnsi="mQaMRGfi+ArialMT" w:eastAsia="mQaMRGfi+ArialMT"/>
          <w:color w:val="221815"/>
          <w:sz w:val="16"/>
        </w:rPr>
        <w:t>e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y</w:t>
      </w:r>
      <w:r>
        <w:rPr>
          <w:spacing w:val="11"/>
          <w:rFonts w:ascii="mQaMRGfi+ArialMT" w:hAnsi="mQaMRGfi+ArialMT" w:eastAsia="mQaMRGfi+ArialMT"/>
          <w:color w:val="221815"/>
          <w:sz w:val="16"/>
        </w:rPr>
        <w:t>ou</w:t>
      </w:r>
      <w:r>
        <w:rPr>
          <w:spacing w:val="1"/>
          <w:rFonts w:ascii="mQaMRGfi+ArialMT" w:hAnsi="mQaMRGfi+ArialMT" w:eastAsia="mQaMRGfi+ArialMT"/>
          <w:color w:val="221815"/>
          <w:sz w:val="16"/>
        </w:rPr>
        <w:t>r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pe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r</w:t>
      </w:r>
      <w:r>
        <w:rPr>
          <w:spacing w:val="11"/>
          <w:rFonts w:ascii="mQaMRGfi+ArialMT" w:hAnsi="mQaMRGfi+ArialMT" w:eastAsia="mQaMRGfi+ArialMT"/>
          <w:color w:val="221815"/>
          <w:sz w:val="16"/>
        </w:rPr>
        <w:t>sona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l 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s</w:t>
      </w:r>
      <w:r>
        <w:rPr>
          <w:spacing w:val="11"/>
          <w:rFonts w:ascii="mQaMRGfi+ArialMT" w:hAnsi="mQaMRGfi+ArialMT" w:eastAsia="mQaMRGfi+ArialMT"/>
          <w:color w:val="221815"/>
          <w:sz w:val="16"/>
        </w:rPr>
        <w:t>a</w:t>
      </w:r>
      <w:r>
        <w:rPr>
          <w:spacing w:val="10"/>
          <w:rFonts w:ascii="mQaMRGfi+ArialMT" w:hAnsi="mQaMRGfi+ArialMT" w:eastAsia="mQaMRGfi+ArialMT"/>
          <w:color w:val="221815"/>
          <w:sz w:val="16"/>
        </w:rPr>
        <w:t>f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e</w:t>
      </w:r>
      <w:r>
        <w:rPr>
          <w:spacing w:val="8"/>
          <w:rFonts w:ascii="mQaMRGfi+ArialMT" w:hAnsi="mQaMRGfi+ArialMT" w:eastAsia="mQaMRGfi+ArialMT"/>
          <w:color w:val="221815"/>
          <w:sz w:val="16"/>
        </w:rPr>
        <w:t>t</w:t>
      </w:r>
      <w:r>
        <w:rPr>
          <w:spacing w:val="-1"/>
          <w:rFonts w:ascii="mQaMRGfi+ArialMT" w:hAnsi="mQaMRGfi+ArialMT" w:eastAsia="mQaMRGfi+ArialMT"/>
          <w:color w:val="221815"/>
          <w:sz w:val="16"/>
        </w:rPr>
        <w:t>y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, 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an</w:t>
      </w:r>
      <w:r>
        <w:rPr>
          <w:spacing w:val="1"/>
          <w:rFonts w:ascii="mQaMRGfi+ArialMT" w:hAnsi="mQaMRGfi+ArialMT" w:eastAsia="mQaMRGfi+ArialMT"/>
          <w:color w:val="221815"/>
          <w:sz w:val="16"/>
        </w:rPr>
        <w:t>d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11"/>
          <w:rFonts w:ascii="mQaMRGfi+ArialMT" w:hAnsi="mQaMRGfi+ArialMT" w:eastAsia="mQaMRGfi+ArialMT"/>
          <w:color w:val="221815"/>
          <w:sz w:val="16"/>
        </w:rPr>
        <w:t>en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su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r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e</w:t>
      </w:r>
      <w:r>
        <w:rPr>
          <w:spacing w:val="1"/>
          <w:rFonts w:ascii="mQaMRGfi+ArialMT" w:hAnsi="mQaMRGfi+ArialMT" w:eastAsia="mQaMRGfi+ArialMT"/>
          <w:color w:val="221815"/>
          <w:sz w:val="16"/>
        </w:rPr>
        <w:t>s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10"/>
          <w:rFonts w:ascii="mQaMRGfi+ArialMT" w:hAnsi="mQaMRGfi+ArialMT" w:eastAsia="mQaMRGfi+ArialMT"/>
          <w:color w:val="221815"/>
          <w:sz w:val="16"/>
        </w:rPr>
        <w:t>t</w:t>
      </w:r>
      <w:r>
        <w:rPr>
          <w:spacing w:val="11"/>
          <w:rFonts w:ascii="mQaMRGfi+ArialMT" w:hAnsi="mQaMRGfi+ArialMT" w:eastAsia="mQaMRGfi+ArialMT"/>
          <w:color w:val="221815"/>
          <w:sz w:val="16"/>
        </w:rPr>
        <w:t>ha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t </w:t>
      </w:r>
      <w:r>
        <w:rPr>
          <w:spacing w:val="10"/>
          <w:rFonts w:ascii="mQaMRGfi+ArialMT" w:hAnsi="mQaMRGfi+ArialMT" w:eastAsia="mQaMRGfi+ArialMT"/>
          <w:color w:val="221815"/>
          <w:sz w:val="16"/>
        </w:rPr>
        <w:t>t</w:t>
      </w:r>
      <w:r>
        <w:rPr>
          <w:spacing w:val="11"/>
          <w:rFonts w:ascii="mQaMRGfi+ArialMT" w:hAnsi="mQaMRGfi+ArialMT" w:eastAsia="mQaMRGfi+ArialMT"/>
          <w:color w:val="221815"/>
          <w:sz w:val="16"/>
        </w:rPr>
        <w:t>h</w:t>
      </w:r>
      <w:r>
        <w:rPr>
          <w:spacing w:val="8"/>
          <w:rFonts w:ascii="mQaMRGfi+ArialMT" w:hAnsi="mQaMRGfi+ArialMT" w:eastAsia="mQaMRGfi+ArialMT"/>
          <w:color w:val="221815"/>
          <w:sz w:val="16"/>
        </w:rPr>
        <w:t>i</w:t>
      </w:r>
      <w:r>
        <w:rPr>
          <w:spacing w:val="1"/>
          <w:rFonts w:ascii="mQaMRGfi+ArialMT" w:hAnsi="mQaMRGfi+ArialMT" w:eastAsia="mQaMRGfi+ArialMT"/>
          <w:color w:val="221815"/>
          <w:sz w:val="16"/>
        </w:rPr>
        <w:t>s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p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r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odu</w:t>
      </w:r>
      <w:r>
        <w:rPr>
          <w:spacing w:val="11"/>
          <w:rFonts w:ascii="mQaMRGfi+ArialMT" w:hAnsi="mQaMRGfi+ArialMT" w:eastAsia="mQaMRGfi+ArialMT"/>
          <w:color w:val="221815"/>
          <w:sz w:val="16"/>
        </w:rPr>
        <w:t>c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t 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w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o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r</w:t>
      </w:r>
      <w:r>
        <w:rPr>
          <w:spacing w:val="11"/>
          <w:rFonts w:ascii="mQaMRGfi+ArialMT" w:hAnsi="mQaMRGfi+ArialMT" w:eastAsia="mQaMRGfi+ArialMT"/>
          <w:color w:val="221815"/>
          <w:sz w:val="16"/>
        </w:rPr>
        <w:t>k</w:t>
      </w:r>
      <w:r>
        <w:rPr>
          <w:spacing w:val="1"/>
          <w:rFonts w:ascii="mQaMRGfi+ArialMT" w:hAnsi="mQaMRGfi+ArialMT" w:eastAsia="mQaMRGfi+ArialMT"/>
          <w:color w:val="221815"/>
          <w:sz w:val="16"/>
        </w:rPr>
        <w:t>s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8"/>
          <w:rFonts w:ascii="mQaMRGfi+ArialMT" w:hAnsi="mQaMRGfi+ArialMT" w:eastAsia="mQaMRGfi+ArialMT"/>
          <w:color w:val="221815"/>
          <w:sz w:val="16"/>
        </w:rPr>
        <w:t>i</w:t>
      </w:r>
      <w:r>
        <w:rPr>
          <w:spacing w:val="1"/>
          <w:rFonts w:ascii="mQaMRGfi+ArialMT" w:hAnsi="mQaMRGfi+ArialMT" w:eastAsia="mQaMRGfi+ArialMT"/>
          <w:color w:val="221815"/>
          <w:sz w:val="16"/>
        </w:rPr>
        <w:t>n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8"/>
          <w:rFonts w:ascii="mQaMRGfi+ArialMT" w:hAnsi="mQaMRGfi+ArialMT" w:eastAsia="mQaMRGfi+ArialMT"/>
          <w:color w:val="221815"/>
          <w:sz w:val="16"/>
        </w:rPr>
        <w:t>t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h</w:t>
      </w:r>
      <w:r>
        <w:rPr>
          <w:spacing w:val="1"/>
          <w:rFonts w:ascii="mQaMRGfi+ArialMT" w:hAnsi="mQaMRGfi+ArialMT" w:eastAsia="mQaMRGfi+ArialMT"/>
          <w:color w:val="221815"/>
          <w:sz w:val="16"/>
        </w:rPr>
        <w:t>e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be</w:t>
      </w:r>
      <w:r>
        <w:rPr>
          <w:spacing w:val="11"/>
          <w:rFonts w:ascii="mQaMRGfi+ArialMT" w:hAnsi="mQaMRGfi+ArialMT" w:eastAsia="mQaMRGfi+ArialMT"/>
          <w:color w:val="221815"/>
          <w:sz w:val="16"/>
        </w:rPr>
        <w:t>s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t 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e</w:t>
      </w:r>
      <w:r>
        <w:rPr>
          <w:spacing w:val="11"/>
          <w:rFonts w:ascii="mQaMRGfi+ArialMT" w:hAnsi="mQaMRGfi+ArialMT" w:eastAsia="mQaMRGfi+ArialMT"/>
          <w:color w:val="221815"/>
          <w:sz w:val="16"/>
        </w:rPr>
        <w:t>n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v</w:t>
      </w:r>
      <w:r>
        <w:rPr>
          <w:spacing w:val="10"/>
          <w:rFonts w:ascii="mQaMRGfi+ArialMT" w:hAnsi="mQaMRGfi+ArialMT" w:eastAsia="mQaMRGfi+ArialMT"/>
          <w:color w:val="221815"/>
          <w:sz w:val="16"/>
        </w:rPr>
        <w:t>i</w:t>
      </w:r>
      <w:r>
        <w:rPr>
          <w:spacing w:val="11"/>
          <w:rFonts w:ascii="mQaMRGfi+ArialMT" w:hAnsi="mQaMRGfi+ArialMT" w:eastAsia="mQaMRGfi+ArialMT"/>
          <w:color w:val="221815"/>
          <w:sz w:val="16"/>
        </w:rPr>
        <w:t>r</w:t>
      </w:r>
      <w:r>
        <w:rPr>
          <w:spacing w:val="11"/>
          <w:rFonts w:ascii="mQaMRGfi+ArialMT" w:hAnsi="mQaMRGfi+ArialMT" w:eastAsia="mQaMRGfi+ArialMT"/>
          <w:color w:val="221815"/>
          <w:sz w:val="16"/>
        </w:rPr>
        <w:t>o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n</w:t>
      </w:r>
      <w:r>
        <w:rPr>
          <w:spacing w:val="11"/>
          <w:rFonts w:ascii="mQaMRGfi+ArialMT" w:hAnsi="mQaMRGfi+ArialMT" w:eastAsia="mQaMRGfi+ArialMT"/>
          <w:color w:val="221815"/>
          <w:sz w:val="16"/>
        </w:rPr>
        <w:t>m</w:t>
      </w:r>
      <w:r>
        <w:rPr>
          <w:spacing w:val="11"/>
          <w:rFonts w:ascii="mQaMRGfi+ArialMT" w:hAnsi="mQaMRGfi+ArialMT" w:eastAsia="mQaMRGfi+ArialMT"/>
          <w:color w:val="221815"/>
          <w:sz w:val="16"/>
        </w:rPr>
        <w:t>e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n</w:t>
      </w:r>
      <w:r>
        <w:rPr>
          <w:spacing w:val="8"/>
          <w:rFonts w:ascii="mQaMRGfi+ArialMT" w:hAnsi="mQaMRGfi+ArialMT" w:eastAsia="mQaMRGfi+ArialMT"/>
          <w:color w:val="221815"/>
          <w:sz w:val="16"/>
        </w:rPr>
        <w:t>t</w:t>
      </w:r>
      <w:r>
        <w:rPr>
          <w:spacing w:val="10"/>
          <w:rFonts w:ascii="mQaMRGfi+ArialMT" w:hAnsi="mQaMRGfi+ArialMT" w:eastAsia="mQaMRGfi+ArialMT"/>
          <w:color w:val="221815"/>
          <w:sz w:val="16"/>
        </w:rPr>
        <w:t>,</w:t>
      </w:r>
      <w:r>
        <w:rPr>
          <w:spacing w:val="11"/>
          <w:rFonts w:ascii="mQaMRGfi+ArialMT" w:hAnsi="mQaMRGfi+ArialMT" w:eastAsia="mQaMRGfi+ArialMT"/>
          <w:color w:val="221815"/>
          <w:sz w:val="16"/>
        </w:rPr>
        <w:t>p</w:t>
      </w:r>
      <w:r>
        <w:rPr>
          <w:spacing w:val="10"/>
          <w:rFonts w:ascii="mQaMRGfi+ArialMT" w:hAnsi="mQaMRGfi+ArialMT" w:eastAsia="mQaMRGfi+ArialMT"/>
          <w:color w:val="221815"/>
          <w:sz w:val="16"/>
        </w:rPr>
        <w:t>l</w:t>
      </w:r>
      <w:r>
        <w:rPr>
          <w:spacing w:val="11"/>
          <w:rFonts w:ascii="mQaMRGfi+ArialMT" w:hAnsi="mQaMRGfi+ArialMT" w:eastAsia="mQaMRGfi+ArialMT"/>
          <w:color w:val="221815"/>
          <w:sz w:val="16"/>
        </w:rPr>
        <w:t>ea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s</w:t>
      </w:r>
      <w:r>
        <w:rPr>
          <w:spacing w:val="1"/>
          <w:rFonts w:ascii="mQaMRGfi+ArialMT" w:hAnsi="mQaMRGfi+ArialMT" w:eastAsia="mQaMRGfi+ArialMT"/>
          <w:color w:val="221815"/>
          <w:sz w:val="16"/>
        </w:rPr>
        <w:t>e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r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e</w:t>
      </w:r>
      <w:r>
        <w:rPr>
          <w:spacing w:val="11"/>
          <w:rFonts w:ascii="mQaMRGfi+ArialMT" w:hAnsi="mQaMRGfi+ArialMT" w:eastAsia="mQaMRGfi+ArialMT"/>
          <w:color w:val="221815"/>
          <w:sz w:val="16"/>
        </w:rPr>
        <w:t>a</w:t>
      </w:r>
      <w:r>
        <w:rPr>
          <w:spacing w:val="1"/>
          <w:rFonts w:ascii="mQaMRGfi+ArialMT" w:hAnsi="mQaMRGfi+ArialMT" w:eastAsia="mQaMRGfi+ArialMT"/>
          <w:color w:val="221815"/>
          <w:sz w:val="16"/>
        </w:rPr>
        <w:t>d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8"/>
          <w:rFonts w:ascii="mQaMRGfi+ArialMT" w:hAnsi="mQaMRGfi+ArialMT" w:eastAsia="mQaMRGfi+ArialMT"/>
          <w:color w:val="221815"/>
          <w:sz w:val="16"/>
        </w:rPr>
        <w:t>t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h</w:t>
      </w:r>
      <w:r>
        <w:rPr>
          <w:spacing w:val="8"/>
          <w:rFonts w:ascii="mQaMRGfi+ArialMT" w:hAnsi="mQaMRGfi+ArialMT" w:eastAsia="mQaMRGfi+ArialMT"/>
          <w:color w:val="221815"/>
          <w:sz w:val="16"/>
        </w:rPr>
        <w:t>i</w:t>
      </w:r>
      <w:r>
        <w:rPr>
          <w:spacing w:val="1"/>
          <w:rFonts w:ascii="mQaMRGfi+ArialMT" w:hAnsi="mQaMRGfi+ArialMT" w:eastAsia="mQaMRGfi+ArialMT"/>
          <w:color w:val="221815"/>
          <w:sz w:val="16"/>
        </w:rPr>
        <w:t>s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11"/>
          <w:rFonts w:ascii="mQaMRGfi+ArialMT" w:hAnsi="mQaMRGfi+ArialMT" w:eastAsia="mQaMRGfi+ArialMT"/>
          <w:color w:val="221815"/>
          <w:sz w:val="16"/>
        </w:rPr>
        <w:t>m</w:t>
      </w:r>
      <w:r>
        <w:rPr>
          <w:spacing w:val="11"/>
          <w:rFonts w:ascii="mQaMRGfi+ArialMT" w:hAnsi="mQaMRGfi+ArialMT" w:eastAsia="mQaMRGfi+ArialMT"/>
          <w:color w:val="221815"/>
          <w:sz w:val="16"/>
        </w:rPr>
        <w:t>anua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l 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c</w:t>
      </w:r>
      <w:r>
        <w:rPr>
          <w:spacing w:val="11"/>
          <w:rFonts w:ascii="mQaMRGfi+ArialMT" w:hAnsi="mQaMRGfi+ArialMT" w:eastAsia="mQaMRGfi+ArialMT"/>
          <w:color w:val="221815"/>
          <w:sz w:val="16"/>
        </w:rPr>
        <w:t>a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r</w:t>
      </w:r>
      <w:r>
        <w:rPr>
          <w:spacing w:val="11"/>
          <w:rFonts w:ascii="mQaMRGfi+ArialMT" w:hAnsi="mQaMRGfi+ArialMT" w:eastAsia="mQaMRGfi+ArialMT"/>
          <w:color w:val="221815"/>
          <w:sz w:val="16"/>
        </w:rPr>
        <w:t>e</w:t>
      </w:r>
      <w:r>
        <w:rPr>
          <w:spacing w:val="10"/>
          <w:rFonts w:ascii="mQaMRGfi+ArialMT" w:hAnsi="mQaMRGfi+ArialMT" w:eastAsia="mQaMRGfi+ArialMT"/>
          <w:color w:val="221815"/>
          <w:sz w:val="16"/>
        </w:rPr>
        <w:t>f</w:t>
      </w:r>
      <w:r>
        <w:rPr>
          <w:spacing w:val="11"/>
          <w:rFonts w:ascii="mQaMRGfi+ArialMT" w:hAnsi="mQaMRGfi+ArialMT" w:eastAsia="mQaMRGfi+ArialMT"/>
          <w:color w:val="221815"/>
          <w:sz w:val="16"/>
        </w:rPr>
        <w:t>u</w:t>
      </w:r>
      <w:r>
        <w:rPr>
          <w:spacing w:val="10"/>
          <w:rFonts w:ascii="mQaMRGfi+ArialMT" w:hAnsi="mQaMRGfi+ArialMT" w:eastAsia="mQaMRGfi+ArialMT"/>
          <w:color w:val="221815"/>
          <w:sz w:val="16"/>
        </w:rPr>
        <w:t>ll</w:t>
      </w:r>
      <w:r>
        <w:rPr>
          <w:spacing w:val="1"/>
          <w:rFonts w:ascii="mQaMRGfi+ArialMT" w:hAnsi="mQaMRGfi+ArialMT" w:eastAsia="mQaMRGfi+ArialMT"/>
          <w:color w:val="221815"/>
          <w:sz w:val="16"/>
        </w:rPr>
        <w:t>y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be</w:t>
      </w:r>
      <w:r>
        <w:rPr>
          <w:spacing w:val="10"/>
          <w:rFonts w:ascii="mQaMRGfi+ArialMT" w:hAnsi="mQaMRGfi+ArialMT" w:eastAsia="mQaMRGfi+ArialMT"/>
          <w:color w:val="221815"/>
          <w:sz w:val="16"/>
        </w:rPr>
        <w:t>f</w:t>
      </w:r>
      <w:r>
        <w:rPr>
          <w:spacing w:val="11"/>
          <w:rFonts w:ascii="mQaMRGfi+ArialMT" w:hAnsi="mQaMRGfi+ArialMT" w:eastAsia="mQaMRGfi+ArialMT"/>
          <w:color w:val="221815"/>
          <w:sz w:val="16"/>
        </w:rPr>
        <w:t>o</w:t>
      </w:r>
      <w:r>
        <w:rPr>
          <w:spacing w:val="11"/>
          <w:rFonts w:ascii="mQaMRGfi+ArialMT" w:hAnsi="mQaMRGfi+ArialMT" w:eastAsia="mQaMRGfi+ArialMT"/>
          <w:color w:val="221815"/>
          <w:sz w:val="16"/>
        </w:rPr>
        <w:t>r</w:t>
      </w:r>
      <w:r>
        <w:rPr>
          <w:spacing w:val="1"/>
          <w:rFonts w:ascii="mQaMRGfi+ArialMT" w:hAnsi="mQaMRGfi+ArialMT" w:eastAsia="mQaMRGfi+ArialMT"/>
          <w:color w:val="221815"/>
          <w:sz w:val="16"/>
        </w:rPr>
        <w:t>e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u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s</w:t>
      </w:r>
      <w:r>
        <w:rPr>
          <w:spacing w:val="10"/>
          <w:rFonts w:ascii="mQaMRGfi+ArialMT" w:hAnsi="mQaMRGfi+ArialMT" w:eastAsia="mQaMRGfi+ArialMT"/>
          <w:color w:val="221815"/>
          <w:sz w:val="16"/>
        </w:rPr>
        <w:t>i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ng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. </w:t>
      </w:r>
    </w:p>
    <w:p>
      <w:pPr>
        <w:autoSpaceDN w:val="0"/>
        <w:autoSpaceDE w:val="0"/>
        <w:widowControl/>
        <w:spacing w:line="178" w:lineRule="exact" w:before="180" w:after="0"/>
        <w:ind w:left="0" w:right="576" w:firstLine="0"/>
        <w:jc w:val="left"/>
      </w:pPr>
      <w:r>
        <w:rPr>
          <w:spacing w:val="10"/>
          <w:rFonts w:ascii="mQaMRGfi+ArialMT" w:hAnsi="mQaMRGfi+ArialMT" w:eastAsia="mQaMRGfi+ArialMT"/>
          <w:color w:val="221815"/>
          <w:sz w:val="16"/>
        </w:rPr>
        <w:t>W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he</w:t>
      </w:r>
      <w:r>
        <w:rPr>
          <w:spacing w:val="1"/>
          <w:rFonts w:ascii="mQaMRGfi+ArialMT" w:hAnsi="mQaMRGfi+ArialMT" w:eastAsia="mQaMRGfi+ArialMT"/>
          <w:color w:val="221815"/>
          <w:sz w:val="16"/>
        </w:rPr>
        <w:t>n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yo</w:t>
      </w:r>
      <w:r>
        <w:rPr>
          <w:spacing w:val="1"/>
          <w:rFonts w:ascii="mQaMRGfi+ArialMT" w:hAnsi="mQaMRGfi+ArialMT" w:eastAsia="mQaMRGfi+ArialMT"/>
          <w:color w:val="221815"/>
          <w:sz w:val="16"/>
        </w:rPr>
        <w:t>u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11"/>
          <w:rFonts w:ascii="mQaMRGfi+ArialMT" w:hAnsi="mQaMRGfi+ArialMT" w:eastAsia="mQaMRGfi+ArialMT"/>
          <w:color w:val="221815"/>
          <w:sz w:val="16"/>
        </w:rPr>
        <w:t>ge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t </w:t>
      </w:r>
      <w:r>
        <w:rPr>
          <w:spacing w:val="1"/>
          <w:rFonts w:ascii="mQaMRGfi+ArialMT" w:hAnsi="mQaMRGfi+ArialMT" w:eastAsia="mQaMRGfi+ArialMT"/>
          <w:color w:val="221815"/>
          <w:sz w:val="16"/>
        </w:rPr>
        <w:t>a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11"/>
          <w:rFonts w:ascii="mQaMRGfi+ArialMT" w:hAnsi="mQaMRGfi+ArialMT" w:eastAsia="mQaMRGfi+ArialMT"/>
          <w:color w:val="221815"/>
          <w:sz w:val="16"/>
        </w:rPr>
        <w:t>b</w:t>
      </w:r>
      <w:r>
        <w:rPr>
          <w:spacing w:val="11"/>
          <w:rFonts w:ascii="mQaMRGfi+ArialMT" w:hAnsi="mQaMRGfi+ArialMT" w:eastAsia="mQaMRGfi+ArialMT"/>
          <w:color w:val="221815"/>
          <w:sz w:val="16"/>
        </w:rPr>
        <w:t>r</w:t>
      </w:r>
      <w:r>
        <w:rPr>
          <w:spacing w:val="11"/>
          <w:rFonts w:ascii="mQaMRGfi+ArialMT" w:hAnsi="mQaMRGfi+ArialMT" w:eastAsia="mQaMRGfi+ArialMT"/>
          <w:color w:val="221815"/>
          <w:sz w:val="16"/>
        </w:rPr>
        <w:t>and</w:t>
      </w:r>
      <w:r>
        <w:rPr>
          <w:spacing w:val="11"/>
          <w:rFonts w:ascii="mQaMRGfi+ArialMT" w:hAnsi="mQaMRGfi+ArialMT" w:eastAsia="mQaMRGfi+ArialMT"/>
          <w:color w:val="221815"/>
          <w:sz w:val="16"/>
        </w:rPr>
        <w:t>-</w:t>
      </w:r>
      <w:r>
        <w:rPr>
          <w:spacing w:val="11"/>
          <w:rFonts w:ascii="mQaMRGfi+ArialMT" w:hAnsi="mQaMRGfi+ArialMT" w:eastAsia="mQaMRGfi+ArialMT"/>
          <w:color w:val="221815"/>
          <w:sz w:val="16"/>
        </w:rPr>
        <w:t>ne</w:t>
      </w:r>
      <w:r>
        <w:rPr>
          <w:spacing w:val="1"/>
          <w:rFonts w:ascii="mQaMRGfi+ArialMT" w:hAnsi="mQaMRGfi+ArialMT" w:eastAsia="mQaMRGfi+ArialMT"/>
          <w:color w:val="221815"/>
          <w:sz w:val="16"/>
        </w:rPr>
        <w:t>w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11"/>
          <w:rFonts w:ascii="mQaMRGfi+ArialMT" w:hAnsi="mQaMRGfi+ArialMT" w:eastAsia="mQaMRGfi+ArialMT"/>
          <w:color w:val="221815"/>
          <w:sz w:val="16"/>
        </w:rPr>
        <w:t>p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o</w:t>
      </w:r>
      <w:r>
        <w:rPr>
          <w:spacing w:val="11"/>
          <w:rFonts w:ascii="mQaMRGfi+ArialMT" w:hAnsi="mQaMRGfi+ArialMT" w:eastAsia="mQaMRGfi+ArialMT"/>
          <w:color w:val="221815"/>
          <w:sz w:val="16"/>
        </w:rPr>
        <w:t>w</w:t>
      </w:r>
      <w:r>
        <w:rPr>
          <w:spacing w:val="11"/>
          <w:rFonts w:ascii="mQaMRGfi+ArialMT" w:hAnsi="mQaMRGfi+ArialMT" w:eastAsia="mQaMRGfi+ArialMT"/>
          <w:color w:val="221815"/>
          <w:sz w:val="16"/>
        </w:rPr>
        <w:t>e</w:t>
      </w:r>
      <w:r>
        <w:rPr>
          <w:spacing w:val="1"/>
          <w:rFonts w:ascii="mQaMRGfi+ArialMT" w:hAnsi="mQaMRGfi+ArialMT" w:eastAsia="mQaMRGfi+ArialMT"/>
          <w:color w:val="221815"/>
          <w:sz w:val="16"/>
        </w:rPr>
        <w:t>r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s</w:t>
      </w:r>
      <w:r>
        <w:rPr>
          <w:spacing w:val="11"/>
          <w:rFonts w:ascii="mQaMRGfi+ArialMT" w:hAnsi="mQaMRGfi+ArialMT" w:eastAsia="mQaMRGfi+ArialMT"/>
          <w:color w:val="221815"/>
          <w:sz w:val="16"/>
        </w:rPr>
        <w:t>upp</w:t>
      </w:r>
      <w:r>
        <w:rPr>
          <w:spacing w:val="8"/>
          <w:rFonts w:ascii="mQaMRGfi+ArialMT" w:hAnsi="mQaMRGfi+ArialMT" w:eastAsia="mQaMRGfi+ArialMT"/>
          <w:color w:val="221815"/>
          <w:sz w:val="16"/>
        </w:rPr>
        <w:t>l</w:t>
      </w:r>
      <w:r>
        <w:rPr>
          <w:spacing w:val="-3"/>
          <w:rFonts w:ascii="mQaMRGfi+ArialMT" w:hAnsi="mQaMRGfi+ArialMT" w:eastAsia="mQaMRGfi+ArialMT"/>
          <w:color w:val="221815"/>
          <w:sz w:val="16"/>
        </w:rPr>
        <w:t>y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, 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yo</w:t>
      </w:r>
      <w:r>
        <w:rPr>
          <w:spacing w:val="1"/>
          <w:rFonts w:ascii="mQaMRGfi+ArialMT" w:hAnsi="mQaMRGfi+ArialMT" w:eastAsia="mQaMRGfi+ArialMT"/>
          <w:color w:val="221815"/>
          <w:sz w:val="16"/>
        </w:rPr>
        <w:t>u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n</w:t>
      </w:r>
      <w:r>
        <w:rPr>
          <w:spacing w:val="11"/>
          <w:rFonts w:ascii="mQaMRGfi+ArialMT" w:hAnsi="mQaMRGfi+ArialMT" w:eastAsia="mQaMRGfi+ArialMT"/>
          <w:color w:val="221815"/>
          <w:sz w:val="16"/>
        </w:rPr>
        <w:t>ee</w:t>
      </w:r>
      <w:r>
        <w:rPr>
          <w:spacing w:val="1"/>
          <w:rFonts w:ascii="mQaMRGfi+ArialMT" w:hAnsi="mQaMRGfi+ArialMT" w:eastAsia="mQaMRGfi+ArialMT"/>
          <w:color w:val="221815"/>
          <w:sz w:val="16"/>
        </w:rPr>
        <w:t>d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8"/>
          <w:rFonts w:ascii="mQaMRGfi+ArialMT" w:hAnsi="mQaMRGfi+ArialMT" w:eastAsia="mQaMRGfi+ArialMT"/>
          <w:color w:val="221815"/>
          <w:sz w:val="16"/>
        </w:rPr>
        <w:t>t</w:t>
      </w:r>
      <w:r>
        <w:rPr>
          <w:spacing w:val="1"/>
          <w:rFonts w:ascii="mQaMRGfi+ArialMT" w:hAnsi="mQaMRGfi+ArialMT" w:eastAsia="mQaMRGfi+ArialMT"/>
          <w:color w:val="221815"/>
          <w:sz w:val="16"/>
        </w:rPr>
        <w:t>o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11"/>
          <w:rFonts w:ascii="mQaMRGfi+ArialMT" w:hAnsi="mQaMRGfi+ArialMT" w:eastAsia="mQaMRGfi+ArialMT"/>
          <w:color w:val="221815"/>
          <w:sz w:val="16"/>
        </w:rPr>
        <w:t>d</w:t>
      </w:r>
      <w:r>
        <w:rPr>
          <w:spacing w:val="1"/>
          <w:rFonts w:ascii="mQaMRGfi+ArialMT" w:hAnsi="mQaMRGfi+ArialMT" w:eastAsia="mQaMRGfi+ArialMT"/>
          <w:color w:val="221815"/>
          <w:sz w:val="16"/>
        </w:rPr>
        <w:t>o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8"/>
          <w:rFonts w:ascii="mQaMRGfi+ArialMT" w:hAnsi="mQaMRGfi+ArialMT" w:eastAsia="mQaMRGfi+ArialMT"/>
          <w:color w:val="221815"/>
          <w:sz w:val="16"/>
        </w:rPr>
        <w:t>t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h</w:t>
      </w:r>
      <w:r>
        <w:rPr>
          <w:spacing w:val="1"/>
          <w:rFonts w:ascii="mQaMRGfi+ArialMT" w:hAnsi="mQaMRGfi+ArialMT" w:eastAsia="mQaMRGfi+ArialMT"/>
          <w:color w:val="221815"/>
          <w:sz w:val="16"/>
        </w:rPr>
        <w:t>e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nece</w:t>
      </w:r>
      <w:r>
        <w:rPr>
          <w:spacing w:val="11"/>
          <w:rFonts w:ascii="mQaMRGfi+ArialMT" w:hAnsi="mQaMRGfi+ArialMT" w:eastAsia="mQaMRGfi+ArialMT"/>
          <w:color w:val="221815"/>
          <w:sz w:val="16"/>
        </w:rPr>
        <w:t>s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sa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r</w:t>
      </w:r>
      <w:r>
        <w:rPr>
          <w:spacing w:val="1"/>
          <w:rFonts w:ascii="mQaMRGfi+ArialMT" w:hAnsi="mQaMRGfi+ArialMT" w:eastAsia="mQaMRGfi+ArialMT"/>
          <w:color w:val="221815"/>
          <w:sz w:val="16"/>
        </w:rPr>
        <w:t>y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11"/>
          <w:rFonts w:ascii="mQaMRGfi+ArialMT" w:hAnsi="mQaMRGfi+ArialMT" w:eastAsia="mQaMRGfi+ArialMT"/>
          <w:color w:val="221815"/>
          <w:sz w:val="16"/>
        </w:rPr>
        <w:t>che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c</w:t>
      </w:r>
      <w:r>
        <w:rPr>
          <w:spacing w:val="11"/>
          <w:rFonts w:ascii="mQaMRGfi+ArialMT" w:hAnsi="mQaMRGfi+ArialMT" w:eastAsia="mQaMRGfi+ArialMT"/>
          <w:color w:val="221815"/>
          <w:sz w:val="16"/>
        </w:rPr>
        <w:t>k</w:t>
      </w:r>
      <w:r>
        <w:rPr>
          <w:spacing w:val="1"/>
          <w:rFonts w:ascii="mQaMRGfi+ArialMT" w:hAnsi="mQaMRGfi+ArialMT" w:eastAsia="mQaMRGfi+ArialMT"/>
          <w:color w:val="221815"/>
          <w:sz w:val="16"/>
        </w:rPr>
        <w:t>s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10"/>
          <w:rFonts w:ascii="mQaMRGfi+ArialMT" w:hAnsi="mQaMRGfi+ArialMT" w:eastAsia="mQaMRGfi+ArialMT"/>
          <w:color w:val="221815"/>
          <w:sz w:val="16"/>
        </w:rPr>
        <w:t>t</w:t>
      </w:r>
      <w:r>
        <w:rPr>
          <w:spacing w:val="1"/>
          <w:rFonts w:ascii="mQaMRGfi+ArialMT" w:hAnsi="mQaMRGfi+ArialMT" w:eastAsia="mQaMRGfi+ArialMT"/>
          <w:color w:val="221815"/>
          <w:sz w:val="16"/>
        </w:rPr>
        <w:t>o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m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a</w:t>
      </w:r>
      <w:r>
        <w:rPr>
          <w:spacing w:val="11"/>
          <w:rFonts w:ascii="mQaMRGfi+ArialMT" w:hAnsi="mQaMRGfi+ArialMT" w:eastAsia="mQaMRGfi+ArialMT"/>
          <w:color w:val="221815"/>
          <w:sz w:val="16"/>
        </w:rPr>
        <w:t>k</w:t>
      </w:r>
      <w:r>
        <w:rPr>
          <w:spacing w:val="1"/>
          <w:rFonts w:ascii="mQaMRGfi+ArialMT" w:hAnsi="mQaMRGfi+ArialMT" w:eastAsia="mQaMRGfi+ArialMT"/>
          <w:color w:val="221815"/>
          <w:sz w:val="16"/>
        </w:rPr>
        <w:t>e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11"/>
          <w:rFonts w:ascii="mQaMRGfi+ArialMT" w:hAnsi="mQaMRGfi+ArialMT" w:eastAsia="mQaMRGfi+ArialMT"/>
          <w:color w:val="221815"/>
          <w:sz w:val="16"/>
        </w:rPr>
        <w:t>su</w:t>
      </w:r>
      <w:r>
        <w:rPr>
          <w:spacing w:val="11"/>
          <w:rFonts w:ascii="mQaMRGfi+ArialMT" w:hAnsi="mQaMRGfi+ArialMT" w:eastAsia="mQaMRGfi+ArialMT"/>
          <w:color w:val="221815"/>
          <w:sz w:val="16"/>
        </w:rPr>
        <w:t>r</w:t>
      </w:r>
      <w:r>
        <w:rPr>
          <w:spacing w:val="1"/>
          <w:rFonts w:ascii="mQaMRGfi+ArialMT" w:hAnsi="mQaMRGfi+ArialMT" w:eastAsia="mQaMRGfi+ArialMT"/>
          <w:color w:val="221815"/>
          <w:sz w:val="16"/>
        </w:rPr>
        <w:t>e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8"/>
          <w:rFonts w:ascii="mQaMRGfi+ArialMT" w:hAnsi="mQaMRGfi+ArialMT" w:eastAsia="mQaMRGfi+ArialMT"/>
          <w:color w:val="221815"/>
          <w:sz w:val="16"/>
        </w:rPr>
        <w:t>t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h</w:t>
      </w:r>
      <w:r>
        <w:rPr>
          <w:spacing w:val="1"/>
          <w:rFonts w:ascii="mQaMRGfi+ArialMT" w:hAnsi="mQaMRGfi+ArialMT" w:eastAsia="mQaMRGfi+ArialMT"/>
          <w:color w:val="221815"/>
          <w:sz w:val="16"/>
        </w:rPr>
        <w:t>e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8"/>
          <w:rFonts w:ascii="mQaMRGfi+ArialMT" w:hAnsi="mQaMRGfi+ArialMT" w:eastAsia="mQaMRGfi+ArialMT"/>
          <w:color w:val="221815"/>
          <w:sz w:val="16"/>
        </w:rPr>
        <w:t>i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n</w:t>
      </w:r>
      <w:r>
        <w:rPr>
          <w:spacing w:val="11"/>
          <w:rFonts w:ascii="mQaMRGfi+ArialMT" w:hAnsi="mQaMRGfi+ArialMT" w:eastAsia="mQaMRGfi+ArialMT"/>
          <w:color w:val="221815"/>
          <w:sz w:val="16"/>
        </w:rPr>
        <w:t>s</w:t>
      </w:r>
      <w:r>
        <w:rPr>
          <w:spacing w:val="8"/>
          <w:rFonts w:ascii="mQaMRGfi+ArialMT" w:hAnsi="mQaMRGfi+ArialMT" w:eastAsia="mQaMRGfi+ArialMT"/>
          <w:color w:val="221815"/>
          <w:sz w:val="16"/>
        </w:rPr>
        <w:t>t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r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u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m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en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t </w:t>
      </w:r>
      <w:r>
        <w:rPr>
          <w:spacing w:val="10"/>
          <w:rFonts w:ascii="mQaMRGfi+ArialMT" w:hAnsi="mQaMRGfi+ArialMT" w:eastAsia="mQaMRGfi+ArialMT"/>
          <w:color w:val="221815"/>
          <w:sz w:val="16"/>
        </w:rPr>
        <w:t>i</w:t>
      </w:r>
      <w:r>
        <w:rPr>
          <w:spacing w:val="1"/>
          <w:rFonts w:ascii="mQaMRGfi+ArialMT" w:hAnsi="mQaMRGfi+ArialMT" w:eastAsia="mQaMRGfi+ArialMT"/>
          <w:color w:val="221815"/>
          <w:sz w:val="16"/>
        </w:rPr>
        <w:t>s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w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o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r</w:t>
      </w:r>
      <w:r>
        <w:rPr>
          <w:spacing w:val="11"/>
          <w:rFonts w:ascii="mQaMRGfi+ArialMT" w:hAnsi="mQaMRGfi+ArialMT" w:eastAsia="mQaMRGfi+ArialMT"/>
          <w:color w:val="221815"/>
          <w:sz w:val="16"/>
        </w:rPr>
        <w:t>k</w:t>
      </w:r>
      <w:r>
        <w:rPr>
          <w:spacing w:val="8"/>
          <w:rFonts w:ascii="mQaMRGfi+ArialMT" w:hAnsi="mQaMRGfi+ArialMT" w:eastAsia="mQaMRGfi+ArialMT"/>
          <w:color w:val="221815"/>
          <w:sz w:val="16"/>
        </w:rPr>
        <w:t>i</w:t>
      </w:r>
      <w:r>
        <w:rPr>
          <w:spacing w:val="11"/>
          <w:rFonts w:ascii="mQaMRGfi+ArialMT" w:hAnsi="mQaMRGfi+ArialMT" w:eastAsia="mQaMRGfi+ArialMT"/>
          <w:color w:val="221815"/>
          <w:sz w:val="16"/>
        </w:rPr>
        <w:t>n</w:t>
      </w:r>
      <w:r>
        <w:rPr>
          <w:spacing w:val="1"/>
          <w:rFonts w:ascii="mQaMRGfi+ArialMT" w:hAnsi="mQaMRGfi+ArialMT" w:eastAsia="mQaMRGfi+ArialMT"/>
          <w:color w:val="221815"/>
          <w:sz w:val="16"/>
        </w:rPr>
        <w:t xml:space="preserve">g 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p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r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o</w:t>
      </w:r>
      <w:r>
        <w:rPr>
          <w:spacing w:val="11"/>
          <w:rFonts w:ascii="mQaMRGfi+ArialMT" w:hAnsi="mQaMRGfi+ArialMT" w:eastAsia="mQaMRGfi+ArialMT"/>
          <w:color w:val="221815"/>
          <w:sz w:val="16"/>
        </w:rPr>
        <w:t>pe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r</w:t>
      </w:r>
      <w:r>
        <w:rPr>
          <w:spacing w:val="8"/>
          <w:rFonts w:ascii="mQaMRGfi+ArialMT" w:hAnsi="mQaMRGfi+ArialMT" w:eastAsia="mQaMRGfi+ArialMT"/>
          <w:color w:val="221815"/>
          <w:sz w:val="16"/>
        </w:rPr>
        <w:t>l</w:t>
      </w:r>
      <w:r>
        <w:rPr>
          <w:spacing w:val="-1"/>
          <w:rFonts w:ascii="mQaMRGfi+ArialMT" w:hAnsi="mQaMRGfi+ArialMT" w:eastAsia="mQaMRGfi+ArialMT"/>
          <w:color w:val="221815"/>
          <w:sz w:val="16"/>
        </w:rPr>
        <w:t>y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>.</w:t>
      </w:r>
    </w:p>
    <w:p>
      <w:pPr>
        <w:autoSpaceDN w:val="0"/>
        <w:tabs>
          <w:tab w:pos="178" w:val="left"/>
        </w:tabs>
        <w:autoSpaceDE w:val="0"/>
        <w:widowControl/>
        <w:spacing w:line="182" w:lineRule="exact" w:before="176" w:after="0"/>
        <w:ind w:left="0" w:right="1152" w:firstLine="0"/>
        <w:jc w:val="left"/>
      </w:pPr>
      <w:r>
        <w:rPr>
          <w:spacing w:val="7"/>
          <w:rFonts w:ascii="mQaMRGfi+ArialMT" w:hAnsi="mQaMRGfi+ArialMT" w:eastAsia="mQaMRGfi+ArialMT"/>
          <w:color w:val="221815"/>
          <w:sz w:val="16"/>
        </w:rPr>
        <w:t>1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>.</w:t>
      </w:r>
      <w:r>
        <w:rPr>
          <w:spacing w:val="-2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-11"/>
          <w:rFonts w:ascii="mQaMRGfi+ArialMT" w:hAnsi="mQaMRGfi+ArialMT" w:eastAsia="mQaMRGfi+ArialMT"/>
          <w:color w:val="221815"/>
          <w:sz w:val="16"/>
        </w:rPr>
        <w:t>T</w:t>
      </w:r>
      <w:r>
        <w:rPr>
          <w:spacing w:val="-1"/>
          <w:rFonts w:ascii="mQaMRGfi+ArialMT" w:hAnsi="mQaMRGfi+ArialMT" w:eastAsia="mQaMRGfi+ArialMT"/>
          <w:color w:val="221815"/>
          <w:sz w:val="16"/>
        </w:rPr>
        <w:t>o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ch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e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c</w:t>
      </w:r>
      <w:r>
        <w:rPr>
          <w:spacing w:val="-1"/>
          <w:rFonts w:ascii="mQaMRGfi+ArialMT" w:hAnsi="mQaMRGfi+ArialMT" w:eastAsia="mQaMRGfi+ArialMT"/>
          <w:color w:val="221815"/>
          <w:sz w:val="16"/>
        </w:rPr>
        <w:t>k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w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he</w:t>
      </w:r>
      <w:r>
        <w:rPr>
          <w:spacing w:val="10"/>
          <w:rFonts w:ascii="mQaMRGfi+ArialMT" w:hAnsi="mQaMRGfi+ArialMT" w:eastAsia="mQaMRGfi+ArialMT"/>
          <w:color w:val="221815"/>
          <w:sz w:val="16"/>
        </w:rPr>
        <w:t>t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he</w:t>
      </w:r>
      <w:r>
        <w:rPr>
          <w:spacing w:val="-1"/>
          <w:rFonts w:ascii="mQaMRGfi+ArialMT" w:hAnsi="mQaMRGfi+ArialMT" w:eastAsia="mQaMRGfi+ArialMT"/>
          <w:color w:val="221815"/>
          <w:sz w:val="16"/>
        </w:rPr>
        <w:t>r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8"/>
          <w:rFonts w:ascii="mQaMRGfi+ArialMT" w:hAnsi="mQaMRGfi+ArialMT" w:eastAsia="mQaMRGfi+ArialMT"/>
          <w:color w:val="221815"/>
          <w:sz w:val="16"/>
        </w:rPr>
        <w:t>t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he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r</w:t>
      </w:r>
      <w:r>
        <w:rPr>
          <w:spacing w:val="-1"/>
          <w:rFonts w:ascii="mQaMRGfi+ArialMT" w:hAnsi="mQaMRGfi+ArialMT" w:eastAsia="mQaMRGfi+ArialMT"/>
          <w:color w:val="221815"/>
          <w:sz w:val="16"/>
        </w:rPr>
        <w:t>e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a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r</w:t>
      </w:r>
      <w:r>
        <w:rPr>
          <w:spacing w:val="-1"/>
          <w:rFonts w:ascii="mQaMRGfi+ArialMT" w:hAnsi="mQaMRGfi+ArialMT" w:eastAsia="mQaMRGfi+ArialMT"/>
          <w:color w:val="221815"/>
          <w:sz w:val="16"/>
        </w:rPr>
        <w:t>e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da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m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ag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e</w:t>
      </w:r>
      <w:r>
        <w:rPr>
          <w:spacing w:val="-1"/>
          <w:rFonts w:ascii="mQaMRGfi+ArialMT" w:hAnsi="mQaMRGfi+ArialMT" w:eastAsia="mQaMRGfi+ArialMT"/>
          <w:color w:val="221815"/>
          <w:sz w:val="16"/>
        </w:rPr>
        <w:t>s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c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au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s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e</w:t>
      </w:r>
      <w:r>
        <w:rPr>
          <w:spacing w:val="-1"/>
          <w:rFonts w:ascii="mQaMRGfi+ArialMT" w:hAnsi="mQaMRGfi+ArialMT" w:eastAsia="mQaMRGfi+ArialMT"/>
          <w:color w:val="221815"/>
          <w:sz w:val="16"/>
        </w:rPr>
        <w:t>d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du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r</w:t>
      </w:r>
      <w:r>
        <w:rPr>
          <w:spacing w:val="8"/>
          <w:rFonts w:ascii="mQaMRGfi+ArialMT" w:hAnsi="mQaMRGfi+ArialMT" w:eastAsia="mQaMRGfi+ArialMT"/>
          <w:color w:val="221815"/>
          <w:sz w:val="16"/>
        </w:rPr>
        <w:t>i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n</w:t>
      </w:r>
      <w:r>
        <w:rPr>
          <w:spacing w:val="-1"/>
          <w:rFonts w:ascii="mQaMRGfi+ArialMT" w:hAnsi="mQaMRGfi+ArialMT" w:eastAsia="mQaMRGfi+ArialMT"/>
          <w:color w:val="221815"/>
          <w:sz w:val="16"/>
        </w:rPr>
        <w:t>g</w:t>
      </w:r>
      <w:r>
        <w:tab/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10"/>
          <w:rFonts w:ascii="mQaMRGfi+ArialMT" w:hAnsi="mQaMRGfi+ArialMT" w:eastAsia="mQaMRGfi+ArialMT"/>
          <w:color w:val="221815"/>
          <w:sz w:val="16"/>
        </w:rPr>
        <w:t>t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r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an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s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po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r</w:t>
      </w:r>
      <w:r>
        <w:rPr>
          <w:spacing w:val="10"/>
          <w:rFonts w:ascii="mQaMRGfi+ArialMT" w:hAnsi="mQaMRGfi+ArialMT" w:eastAsia="mQaMRGfi+ArialMT"/>
          <w:color w:val="221815"/>
          <w:sz w:val="16"/>
        </w:rPr>
        <w:t>t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a</w:t>
      </w:r>
      <w:r>
        <w:rPr>
          <w:spacing w:val="8"/>
          <w:rFonts w:ascii="mQaMRGfi+ArialMT" w:hAnsi="mQaMRGfi+ArialMT" w:eastAsia="mQaMRGfi+ArialMT"/>
          <w:color w:val="221815"/>
          <w:sz w:val="16"/>
        </w:rPr>
        <w:t>t</w:t>
      </w:r>
      <w:r>
        <w:rPr>
          <w:spacing w:val="10"/>
          <w:rFonts w:ascii="mQaMRGfi+ArialMT" w:hAnsi="mQaMRGfi+ArialMT" w:eastAsia="mQaMRGfi+ArialMT"/>
          <w:color w:val="221815"/>
          <w:sz w:val="16"/>
        </w:rPr>
        <w:t>i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on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>.</w:t>
      </w:r>
    </w:p>
    <w:p>
      <w:pPr>
        <w:autoSpaceDN w:val="0"/>
        <w:autoSpaceDE w:val="0"/>
        <w:widowControl/>
        <w:spacing w:line="172" w:lineRule="exact" w:before="0" w:after="0"/>
        <w:ind w:left="0" w:right="0" w:firstLine="0"/>
        <w:jc w:val="left"/>
      </w:pPr>
      <w:r>
        <w:rPr>
          <w:spacing w:val="9"/>
          <w:rFonts w:ascii="mQaMRGfi+ArialMT" w:hAnsi="mQaMRGfi+ArialMT" w:eastAsia="mQaMRGfi+ArialMT"/>
          <w:color w:val="221815"/>
          <w:sz w:val="16"/>
        </w:rPr>
        <w:t>2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>.</w:t>
      </w:r>
      <w:r>
        <w:rPr>
          <w:spacing w:val="-2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-11"/>
          <w:rFonts w:ascii="mQaMRGfi+ArialMT" w:hAnsi="mQaMRGfi+ArialMT" w:eastAsia="mQaMRGfi+ArialMT"/>
          <w:color w:val="221815"/>
          <w:sz w:val="16"/>
        </w:rPr>
        <w:t>T</w:t>
      </w:r>
      <w:r>
        <w:rPr>
          <w:spacing w:val="-1"/>
          <w:rFonts w:ascii="mQaMRGfi+ArialMT" w:hAnsi="mQaMRGfi+ArialMT" w:eastAsia="mQaMRGfi+ArialMT"/>
          <w:color w:val="221815"/>
          <w:sz w:val="16"/>
        </w:rPr>
        <w:t>o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c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h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e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c</w:t>
      </w:r>
      <w:r>
        <w:rPr>
          <w:spacing w:val="-1"/>
          <w:rFonts w:ascii="mQaMRGfi+ArialMT" w:hAnsi="mQaMRGfi+ArialMT" w:eastAsia="mQaMRGfi+ArialMT"/>
          <w:color w:val="221815"/>
          <w:sz w:val="16"/>
        </w:rPr>
        <w:t>k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w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he</w:t>
      </w:r>
      <w:r>
        <w:rPr>
          <w:spacing w:val="10"/>
          <w:rFonts w:ascii="mQaMRGfi+ArialMT" w:hAnsi="mQaMRGfi+ArialMT" w:eastAsia="mQaMRGfi+ArialMT"/>
          <w:color w:val="221815"/>
          <w:sz w:val="16"/>
        </w:rPr>
        <w:t>t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he</w:t>
      </w:r>
      <w:r>
        <w:rPr>
          <w:spacing w:val="-1"/>
          <w:rFonts w:ascii="mQaMRGfi+ArialMT" w:hAnsi="mQaMRGfi+ArialMT" w:eastAsia="mQaMRGfi+ArialMT"/>
          <w:color w:val="221815"/>
          <w:sz w:val="16"/>
        </w:rPr>
        <w:t>r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a</w:t>
      </w:r>
      <w:r>
        <w:rPr>
          <w:spacing w:val="10"/>
          <w:rFonts w:ascii="mQaMRGfi+ArialMT" w:hAnsi="mQaMRGfi+ArialMT" w:eastAsia="mQaMRGfi+ArialMT"/>
          <w:color w:val="221815"/>
          <w:sz w:val="16"/>
        </w:rPr>
        <w:t>l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l </w:t>
      </w:r>
      <w:r>
        <w:rPr>
          <w:spacing w:val="8"/>
          <w:rFonts w:ascii="mQaMRGfi+ArialMT" w:hAnsi="mQaMRGfi+ArialMT" w:eastAsia="mQaMRGfi+ArialMT"/>
          <w:color w:val="221815"/>
          <w:sz w:val="16"/>
        </w:rPr>
        <w:t>t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h</w:t>
      </w:r>
      <w:r>
        <w:rPr>
          <w:spacing w:val="-1"/>
          <w:rFonts w:ascii="mQaMRGfi+ArialMT" w:hAnsi="mQaMRGfi+ArialMT" w:eastAsia="mQaMRGfi+ArialMT"/>
          <w:color w:val="221815"/>
          <w:sz w:val="16"/>
        </w:rPr>
        <w:t>e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a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c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ce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s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so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r</w:t>
      </w:r>
      <w:r>
        <w:rPr>
          <w:spacing w:val="10"/>
          <w:rFonts w:ascii="mQaMRGfi+ArialMT" w:hAnsi="mQaMRGfi+ArialMT" w:eastAsia="mQaMRGfi+ArialMT"/>
          <w:color w:val="221815"/>
          <w:sz w:val="16"/>
        </w:rPr>
        <w:t>i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e</w:t>
      </w:r>
      <w:r>
        <w:rPr>
          <w:spacing w:val="-1"/>
          <w:rFonts w:ascii="mQaMRGfi+ArialMT" w:hAnsi="mQaMRGfi+ArialMT" w:eastAsia="mQaMRGfi+ArialMT"/>
          <w:color w:val="221815"/>
          <w:sz w:val="16"/>
        </w:rPr>
        <w:t>s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a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r</w:t>
      </w:r>
      <w:r>
        <w:rPr>
          <w:spacing w:val="-1"/>
          <w:rFonts w:ascii="mQaMRGfi+ArialMT" w:hAnsi="mQaMRGfi+ArialMT" w:eastAsia="mQaMRGfi+ArialMT"/>
          <w:color w:val="221815"/>
          <w:sz w:val="16"/>
        </w:rPr>
        <w:t>e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c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o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m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p</w:t>
      </w:r>
      <w:r>
        <w:rPr>
          <w:spacing w:val="8"/>
          <w:rFonts w:ascii="mQaMRGfi+ArialMT" w:hAnsi="mQaMRGfi+ArialMT" w:eastAsia="mQaMRGfi+ArialMT"/>
          <w:color w:val="221815"/>
          <w:sz w:val="16"/>
        </w:rPr>
        <w:t>l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e</w:t>
      </w:r>
      <w:r>
        <w:rPr>
          <w:spacing w:val="8"/>
          <w:rFonts w:ascii="mQaMRGfi+ArialMT" w:hAnsi="mQaMRGfi+ArialMT" w:eastAsia="mQaMRGfi+ArialMT"/>
          <w:color w:val="221815"/>
          <w:sz w:val="16"/>
        </w:rPr>
        <w:t>t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e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>.</w:t>
      </w:r>
    </w:p>
    <w:p>
      <w:pPr>
        <w:autoSpaceDN w:val="0"/>
        <w:tabs>
          <w:tab w:pos="134" w:val="left"/>
        </w:tabs>
        <w:autoSpaceDE w:val="0"/>
        <w:widowControl/>
        <w:spacing w:line="186" w:lineRule="exact" w:before="0" w:after="0"/>
        <w:ind w:left="0" w:right="576" w:firstLine="0"/>
        <w:jc w:val="left"/>
      </w:pPr>
      <w:r>
        <w:rPr>
          <w:spacing w:val="9"/>
          <w:rFonts w:ascii="mQaMRGfi+ArialMT" w:hAnsi="mQaMRGfi+ArialMT" w:eastAsia="mQaMRGfi+ArialMT"/>
          <w:color w:val="221815"/>
          <w:sz w:val="16"/>
        </w:rPr>
        <w:t>3</w:t>
      </w:r>
      <w:r>
        <w:rPr>
          <w:spacing w:val="10"/>
          <w:rFonts w:ascii="mQaMRGfi+ArialMT" w:hAnsi="mQaMRGfi+ArialMT" w:eastAsia="mQaMRGfi+ArialMT"/>
          <w:color w:val="221815"/>
          <w:sz w:val="16"/>
        </w:rPr>
        <w:t>.</w:t>
      </w:r>
      <w:r>
        <w:rPr>
          <w:spacing w:val="-9"/>
          <w:rFonts w:ascii="mQaMRGfi+ArialMT" w:hAnsi="mQaMRGfi+ArialMT" w:eastAsia="mQaMRGfi+ArialMT"/>
          <w:color w:val="221815"/>
          <w:sz w:val="16"/>
        </w:rPr>
        <w:t>T</w:t>
      </w:r>
      <w:r>
        <w:rPr>
          <w:spacing w:val="-1"/>
          <w:rFonts w:ascii="mQaMRGfi+ArialMT" w:hAnsi="mQaMRGfi+ArialMT" w:eastAsia="mQaMRGfi+ArialMT"/>
          <w:color w:val="221815"/>
          <w:sz w:val="16"/>
        </w:rPr>
        <w:t>o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c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he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c</w:t>
      </w:r>
      <w:r>
        <w:rPr>
          <w:spacing w:val="-1"/>
          <w:rFonts w:ascii="mQaMRGfi+ArialMT" w:hAnsi="mQaMRGfi+ArialMT" w:eastAsia="mQaMRGfi+ArialMT"/>
          <w:color w:val="221815"/>
          <w:sz w:val="16"/>
        </w:rPr>
        <w:t>k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w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he</w:t>
      </w:r>
      <w:r>
        <w:rPr>
          <w:spacing w:val="8"/>
          <w:rFonts w:ascii="mQaMRGfi+ArialMT" w:hAnsi="mQaMRGfi+ArialMT" w:eastAsia="mQaMRGfi+ArialMT"/>
          <w:color w:val="221815"/>
          <w:sz w:val="16"/>
        </w:rPr>
        <w:t>t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he</w:t>
      </w:r>
      <w:r>
        <w:rPr>
          <w:spacing w:val="-1"/>
          <w:rFonts w:ascii="mQaMRGfi+ArialMT" w:hAnsi="mQaMRGfi+ArialMT" w:eastAsia="mQaMRGfi+ArialMT"/>
          <w:color w:val="221815"/>
          <w:sz w:val="16"/>
        </w:rPr>
        <w:t>r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10"/>
          <w:rFonts w:ascii="mQaMRGfi+ArialMT" w:hAnsi="mQaMRGfi+ArialMT" w:eastAsia="mQaMRGfi+ArialMT"/>
          <w:color w:val="221815"/>
          <w:sz w:val="16"/>
        </w:rPr>
        <w:t>t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h</w:t>
      </w:r>
      <w:r>
        <w:rPr>
          <w:spacing w:val="-1"/>
          <w:rFonts w:ascii="mQaMRGfi+ArialMT" w:hAnsi="mQaMRGfi+ArialMT" w:eastAsia="mQaMRGfi+ArialMT"/>
          <w:color w:val="221815"/>
          <w:sz w:val="16"/>
        </w:rPr>
        <w:t>e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ou</w:t>
      </w:r>
      <w:r>
        <w:rPr>
          <w:spacing w:val="8"/>
          <w:rFonts w:ascii="mQaMRGfi+ArialMT" w:hAnsi="mQaMRGfi+ArialMT" w:eastAsia="mQaMRGfi+ArialMT"/>
          <w:color w:val="221815"/>
          <w:sz w:val="16"/>
        </w:rPr>
        <w:t>t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pu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t 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vo</w:t>
      </w:r>
      <w:r>
        <w:rPr>
          <w:spacing w:val="10"/>
          <w:rFonts w:ascii="mQaMRGfi+ArialMT" w:hAnsi="mQaMRGfi+ArialMT" w:eastAsia="mQaMRGfi+ArialMT"/>
          <w:color w:val="221815"/>
          <w:sz w:val="16"/>
        </w:rPr>
        <w:t>lt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a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g</w:t>
      </w:r>
      <w:r>
        <w:rPr>
          <w:spacing w:val="-1"/>
          <w:rFonts w:ascii="mQaMRGfi+ArialMT" w:hAnsi="mQaMRGfi+ArialMT" w:eastAsia="mQaMRGfi+ArialMT"/>
          <w:color w:val="221815"/>
          <w:sz w:val="16"/>
        </w:rPr>
        <w:t>e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an</w:t>
      </w:r>
      <w:r>
        <w:rPr>
          <w:spacing w:val="-1"/>
          <w:rFonts w:ascii="mQaMRGfi+ArialMT" w:hAnsi="mQaMRGfi+ArialMT" w:eastAsia="mQaMRGfi+ArialMT"/>
          <w:color w:val="221815"/>
          <w:sz w:val="16"/>
        </w:rPr>
        <w:t>d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ou</w:t>
      </w:r>
      <w:r>
        <w:rPr>
          <w:spacing w:val="8"/>
          <w:rFonts w:ascii="mQaMRGfi+ArialMT" w:hAnsi="mQaMRGfi+ArialMT" w:eastAsia="mQaMRGfi+ArialMT"/>
          <w:color w:val="221815"/>
          <w:sz w:val="16"/>
        </w:rPr>
        <w:t>t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pu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t 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c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u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rr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en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t 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a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r</w:t>
      </w:r>
      <w:r>
        <w:rPr>
          <w:spacing w:val="-1"/>
          <w:rFonts w:ascii="mQaMRGfi+ArialMT" w:hAnsi="mQaMRGfi+ArialMT" w:eastAsia="mQaMRGfi+ArialMT"/>
          <w:color w:val="221815"/>
          <w:sz w:val="16"/>
        </w:rPr>
        <w:t>e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tab/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no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r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m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a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l 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a</w:t>
      </w:r>
      <w:r>
        <w:rPr>
          <w:spacing w:val="8"/>
          <w:rFonts w:ascii="mQaMRGfi+ArialMT" w:hAnsi="mQaMRGfi+ArialMT" w:eastAsia="mQaMRGfi+ArialMT"/>
          <w:color w:val="221815"/>
          <w:sz w:val="16"/>
        </w:rPr>
        <w:t>ft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e</w:t>
      </w:r>
      <w:r>
        <w:rPr>
          <w:spacing w:val="-1"/>
          <w:rFonts w:ascii="mQaMRGfi+ArialMT" w:hAnsi="mQaMRGfi+ArialMT" w:eastAsia="mQaMRGfi+ArialMT"/>
          <w:color w:val="221815"/>
          <w:sz w:val="16"/>
        </w:rPr>
        <w:t>r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8"/>
          <w:rFonts w:ascii="mQaMRGfi+ArialMT" w:hAnsi="mQaMRGfi+ArialMT" w:eastAsia="mQaMRGfi+ArialMT"/>
          <w:color w:val="221815"/>
          <w:sz w:val="16"/>
        </w:rPr>
        <w:t>t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u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r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n</w:t>
      </w:r>
      <w:r>
        <w:rPr>
          <w:spacing w:val="10"/>
          <w:rFonts w:ascii="mQaMRGfi+ArialMT" w:hAnsi="mQaMRGfi+ArialMT" w:eastAsia="mQaMRGfi+ArialMT"/>
          <w:color w:val="221815"/>
          <w:sz w:val="16"/>
        </w:rPr>
        <w:t>i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n</w:t>
      </w:r>
      <w:r>
        <w:rPr>
          <w:spacing w:val="-1"/>
          <w:rFonts w:ascii="mQaMRGfi+ArialMT" w:hAnsi="mQaMRGfi+ArialMT" w:eastAsia="mQaMRGfi+ArialMT"/>
          <w:color w:val="221815"/>
          <w:sz w:val="16"/>
        </w:rPr>
        <w:t>g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o</w:t>
      </w:r>
      <w:r>
        <w:rPr>
          <w:spacing w:val="-1"/>
          <w:rFonts w:ascii="mQaMRGfi+ArialMT" w:hAnsi="mQaMRGfi+ArialMT" w:eastAsia="mQaMRGfi+ArialMT"/>
          <w:color w:val="221815"/>
          <w:sz w:val="16"/>
        </w:rPr>
        <w:t>n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10"/>
          <w:rFonts w:ascii="mQaMRGfi+ArialMT" w:hAnsi="mQaMRGfi+ArialMT" w:eastAsia="mQaMRGfi+ArialMT"/>
          <w:color w:val="221815"/>
          <w:sz w:val="16"/>
        </w:rPr>
        <w:t>t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h</w:t>
      </w:r>
      <w:r>
        <w:rPr>
          <w:spacing w:val="-1"/>
          <w:rFonts w:ascii="mQaMRGfi+ArialMT" w:hAnsi="mQaMRGfi+ArialMT" w:eastAsia="mQaMRGfi+ArialMT"/>
          <w:color w:val="221815"/>
          <w:sz w:val="16"/>
        </w:rPr>
        <w:t>e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de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v</w:t>
      </w:r>
      <w:r>
        <w:rPr>
          <w:spacing w:val="10"/>
          <w:rFonts w:ascii="mQaMRGfi+ArialMT" w:hAnsi="mQaMRGfi+ArialMT" w:eastAsia="mQaMRGfi+ArialMT"/>
          <w:color w:val="221815"/>
          <w:sz w:val="16"/>
        </w:rPr>
        <w:t>i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c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e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>.</w:t>
      </w:r>
    </w:p>
    <w:p>
      <w:pPr>
        <w:autoSpaceDN w:val="0"/>
        <w:autoSpaceDE w:val="0"/>
        <w:widowControl/>
        <w:spacing w:line="180" w:lineRule="exact" w:before="166" w:after="0"/>
        <w:ind w:left="0" w:right="1008" w:firstLine="0"/>
        <w:jc w:val="left"/>
      </w:pPr>
      <w:r>
        <w:rPr>
          <w:spacing w:val="8"/>
          <w:rFonts w:ascii="mQaMRGfi+ArialMT" w:hAnsi="mQaMRGfi+ArialMT" w:eastAsia="mQaMRGfi+ArialMT"/>
          <w:color w:val="221815"/>
          <w:sz w:val="16"/>
        </w:rPr>
        <w:t>I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f </w:t>
      </w:r>
      <w:r>
        <w:rPr>
          <w:spacing w:val="1"/>
          <w:rFonts w:ascii="mQaMRGfi+ArialMT" w:hAnsi="mQaMRGfi+ArialMT" w:eastAsia="mQaMRGfi+ArialMT"/>
          <w:color w:val="221815"/>
          <w:sz w:val="16"/>
        </w:rPr>
        <w:t>f</w:t>
      </w:r>
      <w:r>
        <w:rPr>
          <w:spacing w:val="8"/>
          <w:rFonts w:ascii="mQaMRGfi+ArialMT" w:hAnsi="mQaMRGfi+ArialMT" w:eastAsia="mQaMRGfi+ArialMT"/>
          <w:color w:val="221815"/>
          <w:sz w:val="16"/>
        </w:rPr>
        <w:t>i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nd</w:t>
      </w:r>
      <w:r>
        <w:rPr>
          <w:spacing w:val="8"/>
          <w:rFonts w:ascii="mQaMRGfi+ArialMT" w:hAnsi="mQaMRGfi+ArialMT" w:eastAsia="mQaMRGfi+ArialMT"/>
          <w:color w:val="221815"/>
          <w:sz w:val="16"/>
        </w:rPr>
        <w:t>i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n</w:t>
      </w:r>
      <w:r>
        <w:rPr>
          <w:spacing w:val="1"/>
          <w:rFonts w:ascii="mQaMRGfi+ArialMT" w:hAnsi="mQaMRGfi+ArialMT" w:eastAsia="mQaMRGfi+ArialMT"/>
          <w:color w:val="221815"/>
          <w:sz w:val="16"/>
        </w:rPr>
        <w:t>g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ou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t 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an</w:t>
      </w:r>
      <w:r>
        <w:rPr>
          <w:spacing w:val="1"/>
          <w:rFonts w:ascii="mQaMRGfi+ArialMT" w:hAnsi="mQaMRGfi+ArialMT" w:eastAsia="mQaMRGfi+ArialMT"/>
          <w:color w:val="221815"/>
          <w:sz w:val="16"/>
        </w:rPr>
        <w:t>y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p</w:t>
      </w:r>
      <w:r>
        <w:rPr>
          <w:spacing w:val="11"/>
          <w:rFonts w:ascii="mQaMRGfi+ArialMT" w:hAnsi="mQaMRGfi+ArialMT" w:eastAsia="mQaMRGfi+ArialMT"/>
          <w:color w:val="221815"/>
          <w:sz w:val="16"/>
        </w:rPr>
        <w:t>r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ob</w:t>
      </w:r>
      <w:r>
        <w:rPr>
          <w:spacing w:val="10"/>
          <w:rFonts w:ascii="mQaMRGfi+ArialMT" w:hAnsi="mQaMRGfi+ArialMT" w:eastAsia="mQaMRGfi+ArialMT"/>
          <w:color w:val="221815"/>
          <w:sz w:val="16"/>
        </w:rPr>
        <w:t>l</w:t>
      </w:r>
      <w:r>
        <w:rPr>
          <w:spacing w:val="11"/>
          <w:rFonts w:ascii="mQaMRGfi+ArialMT" w:hAnsi="mQaMRGfi+ArialMT" w:eastAsia="mQaMRGfi+ArialMT"/>
          <w:color w:val="221815"/>
          <w:sz w:val="16"/>
        </w:rPr>
        <w:t>e</w:t>
      </w:r>
      <w:r>
        <w:rPr>
          <w:spacing w:val="11"/>
          <w:rFonts w:ascii="mQaMRGfi+ArialMT" w:hAnsi="mQaMRGfi+ArialMT" w:eastAsia="mQaMRGfi+ArialMT"/>
          <w:color w:val="221815"/>
          <w:sz w:val="16"/>
        </w:rPr>
        <w:t>m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s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, </w:t>
      </w:r>
      <w:r>
        <w:rPr>
          <w:spacing w:val="11"/>
          <w:rFonts w:ascii="mQaMRGfi+ArialMT" w:hAnsi="mQaMRGfi+ArialMT" w:eastAsia="mQaMRGfi+ArialMT"/>
          <w:color w:val="221815"/>
          <w:sz w:val="16"/>
        </w:rPr>
        <w:t>p</w:t>
      </w:r>
      <w:r>
        <w:rPr>
          <w:spacing w:val="10"/>
          <w:rFonts w:ascii="mQaMRGfi+ArialMT" w:hAnsi="mQaMRGfi+ArialMT" w:eastAsia="mQaMRGfi+ArialMT"/>
          <w:color w:val="221815"/>
          <w:sz w:val="16"/>
        </w:rPr>
        <w:t>l</w:t>
      </w:r>
      <w:r>
        <w:rPr>
          <w:spacing w:val="11"/>
          <w:rFonts w:ascii="mQaMRGfi+ArialMT" w:hAnsi="mQaMRGfi+ArialMT" w:eastAsia="mQaMRGfi+ArialMT"/>
          <w:color w:val="221815"/>
          <w:sz w:val="16"/>
        </w:rPr>
        <w:t>ea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s</w:t>
      </w:r>
      <w:r>
        <w:rPr>
          <w:spacing w:val="1"/>
          <w:rFonts w:ascii="mQaMRGfi+ArialMT" w:hAnsi="mQaMRGfi+ArialMT" w:eastAsia="mQaMRGfi+ArialMT"/>
          <w:color w:val="221815"/>
          <w:sz w:val="16"/>
        </w:rPr>
        <w:t>e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con</w:t>
      </w:r>
      <w:r>
        <w:rPr>
          <w:spacing w:val="10"/>
          <w:rFonts w:ascii="mQaMRGfi+ArialMT" w:hAnsi="mQaMRGfi+ArialMT" w:eastAsia="mQaMRGfi+ArialMT"/>
          <w:color w:val="221815"/>
          <w:sz w:val="16"/>
        </w:rPr>
        <w:t>t</w:t>
      </w:r>
      <w:r>
        <w:rPr>
          <w:spacing w:val="11"/>
          <w:rFonts w:ascii="mQaMRGfi+ArialMT" w:hAnsi="mQaMRGfi+ArialMT" w:eastAsia="mQaMRGfi+ArialMT"/>
          <w:color w:val="221815"/>
          <w:sz w:val="16"/>
        </w:rPr>
        <w:t>a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c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t </w:t>
      </w:r>
      <w:r>
        <w:rPr>
          <w:spacing w:val="8"/>
          <w:rFonts w:ascii="mQaMRGfi+ArialMT" w:hAnsi="mQaMRGfi+ArialMT" w:eastAsia="mQaMRGfi+ArialMT"/>
          <w:color w:val="221815"/>
          <w:sz w:val="16"/>
        </w:rPr>
        <w:t>t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h</w:t>
      </w:r>
      <w:r>
        <w:rPr>
          <w:spacing w:val="1"/>
          <w:rFonts w:ascii="mQaMRGfi+ArialMT" w:hAnsi="mQaMRGfi+ArialMT" w:eastAsia="mQaMRGfi+ArialMT"/>
          <w:color w:val="221815"/>
          <w:sz w:val="16"/>
        </w:rPr>
        <w:t>e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m</w:t>
      </w:r>
      <w:r>
        <w:rPr>
          <w:spacing w:val="11"/>
          <w:rFonts w:ascii="mQaMRGfi+ArialMT" w:hAnsi="mQaMRGfi+ArialMT" w:eastAsia="mQaMRGfi+ArialMT"/>
          <w:color w:val="221815"/>
          <w:sz w:val="16"/>
        </w:rPr>
        <w:t>e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r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chan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t </w:t>
      </w:r>
      <w:r>
        <w:rPr>
          <w:spacing w:val="8"/>
          <w:rFonts w:ascii="mQaMRGfi+ArialMT" w:hAnsi="mQaMRGfi+ArialMT" w:eastAsia="mQaMRGfi+ArialMT"/>
          <w:color w:val="221815"/>
          <w:sz w:val="16"/>
        </w:rPr>
        <w:t>i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mm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ed</w:t>
      </w:r>
      <w:r>
        <w:rPr>
          <w:spacing w:val="8"/>
          <w:rFonts w:ascii="mQaMRGfi+ArialMT" w:hAnsi="mQaMRGfi+ArialMT" w:eastAsia="mQaMRGfi+ArialMT"/>
          <w:color w:val="221815"/>
          <w:sz w:val="16"/>
        </w:rPr>
        <w:t>i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a</w:t>
      </w:r>
      <w:r>
        <w:rPr>
          <w:spacing w:val="10"/>
          <w:rFonts w:ascii="mQaMRGfi+ArialMT" w:hAnsi="mQaMRGfi+ArialMT" w:eastAsia="mQaMRGfi+ArialMT"/>
          <w:color w:val="221815"/>
          <w:sz w:val="16"/>
        </w:rPr>
        <w:t>t</w:t>
      </w:r>
      <w:r>
        <w:rPr>
          <w:spacing w:val="11"/>
          <w:rFonts w:ascii="mQaMRGfi+ArialMT" w:hAnsi="mQaMRGfi+ArialMT" w:eastAsia="mQaMRGfi+ArialMT"/>
          <w:color w:val="221815"/>
          <w:sz w:val="16"/>
        </w:rPr>
        <w:t>e</w:t>
      </w:r>
      <w:r>
        <w:rPr>
          <w:spacing w:val="8"/>
          <w:rFonts w:ascii="mQaMRGfi+ArialMT" w:hAnsi="mQaMRGfi+ArialMT" w:eastAsia="mQaMRGfi+ArialMT"/>
          <w:color w:val="221815"/>
          <w:sz w:val="16"/>
        </w:rPr>
        <w:t>l</w:t>
      </w:r>
      <w:r>
        <w:rPr>
          <w:spacing w:val="-3"/>
          <w:rFonts w:ascii="mQaMRGfi+ArialMT" w:hAnsi="mQaMRGfi+ArialMT" w:eastAsia="mQaMRGfi+ArialMT"/>
          <w:color w:val="221815"/>
          <w:sz w:val="16"/>
        </w:rPr>
        <w:t>y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>.</w:t>
      </w:r>
    </w:p>
    <w:p>
      <w:pPr>
        <w:autoSpaceDN w:val="0"/>
        <w:autoSpaceDE w:val="0"/>
        <w:widowControl/>
        <w:spacing w:line="230" w:lineRule="exact" w:before="358" w:after="0"/>
        <w:ind w:left="0" w:right="0" w:firstLine="0"/>
        <w:jc w:val="left"/>
      </w:pPr>
      <w:r>
        <w:rPr>
          <w:spacing w:val="12"/>
          <w:rFonts w:ascii="RC5aLu0u+Arial" w:hAnsi="RC5aLu0u+Arial" w:eastAsia="RC5aLu0u+Arial"/>
          <w:color w:val="221815"/>
          <w:sz w:val="20"/>
        </w:rPr>
        <w:t>SA</w:t>
      </w:r>
      <w:r>
        <w:rPr>
          <w:spacing w:val="10"/>
          <w:rFonts w:ascii="RC5aLu0u+Arial" w:hAnsi="RC5aLu0u+Arial" w:eastAsia="RC5aLu0u+Arial"/>
          <w:color w:val="221815"/>
          <w:sz w:val="20"/>
        </w:rPr>
        <w:t>F</w:t>
      </w:r>
      <w:r>
        <w:rPr>
          <w:spacing w:val="12"/>
          <w:rFonts w:ascii="RC5aLu0u+Arial" w:hAnsi="RC5aLu0u+Arial" w:eastAsia="RC5aLu0u+Arial"/>
          <w:color w:val="221815"/>
          <w:sz w:val="20"/>
        </w:rPr>
        <w:t>E</w:t>
      </w:r>
      <w:r>
        <w:rPr>
          <w:spacing w:val="10"/>
          <w:rFonts w:ascii="RC5aLu0u+Arial" w:hAnsi="RC5aLu0u+Arial" w:eastAsia="RC5aLu0u+Arial"/>
          <w:color w:val="221815"/>
          <w:sz w:val="20"/>
        </w:rPr>
        <w:t>T</w:t>
      </w:r>
      <w:r>
        <w:rPr>
          <w:spacing w:val="-4"/>
          <w:rFonts w:ascii="RC5aLu0u+Arial" w:hAnsi="RC5aLu0u+Arial" w:eastAsia="RC5aLu0u+Arial"/>
          <w:color w:val="221815"/>
          <w:sz w:val="20"/>
        </w:rPr>
        <w:t>Y</w:t>
      </w:r>
      <w:r>
        <w:rPr>
          <w:rFonts w:ascii="RC5aLu0u+Arial" w:hAnsi="RC5aLu0u+Arial" w:eastAsia="RC5aLu0u+Arial"/>
          <w:color w:val="221815"/>
          <w:sz w:val="20"/>
        </w:rPr>
        <w:t xml:space="preserve"> </w:t>
      </w:r>
      <w:r>
        <w:rPr>
          <w:spacing w:val="10"/>
          <w:rFonts w:ascii="RC5aLu0u+Arial" w:hAnsi="RC5aLu0u+Arial" w:eastAsia="RC5aLu0u+Arial"/>
          <w:color w:val="221815"/>
          <w:sz w:val="20"/>
        </w:rPr>
        <w:t>SYMBO</w:t>
      </w:r>
      <w:r>
        <w:rPr>
          <w:rFonts w:ascii="RC5aLu0u+Arial" w:hAnsi="RC5aLu0u+Arial" w:eastAsia="RC5aLu0u+Arial"/>
          <w:color w:val="221815"/>
          <w:sz w:val="20"/>
        </w:rPr>
        <w:t>L</w:t>
      </w:r>
    </w:p>
    <w:p>
      <w:pPr>
        <w:autoSpaceDN w:val="0"/>
        <w:autoSpaceDE w:val="0"/>
        <w:widowControl/>
        <w:spacing w:line="180" w:lineRule="exact" w:before="214" w:after="156"/>
        <w:ind w:left="0" w:right="576" w:firstLine="0"/>
        <w:jc w:val="left"/>
      </w:pPr>
      <w:r>
        <w:rPr>
          <w:spacing w:val="7"/>
          <w:rFonts w:ascii="mQaMRGfi+ArialMT" w:hAnsi="mQaMRGfi+ArialMT" w:eastAsia="mQaMRGfi+ArialMT"/>
          <w:color w:val="221815"/>
          <w:sz w:val="16"/>
        </w:rPr>
        <w:t>Th</w:t>
      </w:r>
      <w:r>
        <w:rPr>
          <w:spacing w:val="-1"/>
          <w:rFonts w:ascii="mQaMRGfi+ArialMT" w:hAnsi="mQaMRGfi+ArialMT" w:eastAsia="mQaMRGfi+ArialMT"/>
          <w:color w:val="221815"/>
          <w:sz w:val="16"/>
        </w:rPr>
        <w:t>e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s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a</w:t>
      </w:r>
      <w:r>
        <w:rPr>
          <w:spacing w:val="10"/>
          <w:rFonts w:ascii="mQaMRGfi+ArialMT" w:hAnsi="mQaMRGfi+ArialMT" w:eastAsia="mQaMRGfi+ArialMT"/>
          <w:color w:val="221815"/>
          <w:sz w:val="16"/>
        </w:rPr>
        <w:t>f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e</w:t>
      </w:r>
      <w:r>
        <w:rPr>
          <w:spacing w:val="8"/>
          <w:rFonts w:ascii="mQaMRGfi+ArialMT" w:hAnsi="mQaMRGfi+ArialMT" w:eastAsia="mQaMRGfi+ArialMT"/>
          <w:color w:val="221815"/>
          <w:sz w:val="16"/>
        </w:rPr>
        <w:t>t</w:t>
      </w:r>
      <w:r>
        <w:rPr>
          <w:spacing w:val="-1"/>
          <w:rFonts w:ascii="mQaMRGfi+ArialMT" w:hAnsi="mQaMRGfi+ArialMT" w:eastAsia="mQaMRGfi+ArialMT"/>
          <w:color w:val="221815"/>
          <w:sz w:val="16"/>
        </w:rPr>
        <w:t>y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sy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m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b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o</w:t>
      </w:r>
      <w:r>
        <w:rPr>
          <w:spacing w:val="10"/>
          <w:rFonts w:ascii="mQaMRGfi+ArialMT" w:hAnsi="mQaMRGfi+ArialMT" w:eastAsia="mQaMRGfi+ArialMT"/>
          <w:color w:val="221815"/>
          <w:sz w:val="16"/>
        </w:rPr>
        <w:t>l</w:t>
      </w:r>
      <w:r>
        <w:rPr>
          <w:spacing w:val="-1"/>
          <w:rFonts w:ascii="mQaMRGfi+ArialMT" w:hAnsi="mQaMRGfi+ArialMT" w:eastAsia="mQaMRGfi+ArialMT"/>
          <w:color w:val="221815"/>
          <w:sz w:val="16"/>
        </w:rPr>
        <w:t>s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be</w:t>
      </w:r>
      <w:r>
        <w:rPr>
          <w:spacing w:val="10"/>
          <w:rFonts w:ascii="mQaMRGfi+ArialMT" w:hAnsi="mQaMRGfi+ArialMT" w:eastAsia="mQaMRGfi+ArialMT"/>
          <w:color w:val="221815"/>
          <w:sz w:val="16"/>
        </w:rPr>
        <w:t>l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o</w:t>
      </w:r>
      <w:r>
        <w:rPr>
          <w:spacing w:val="-1"/>
          <w:rFonts w:ascii="mQaMRGfi+ArialMT" w:hAnsi="mQaMRGfi+ArialMT" w:eastAsia="mQaMRGfi+ArialMT"/>
          <w:color w:val="221815"/>
          <w:sz w:val="16"/>
        </w:rPr>
        <w:t>w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w</w:t>
      </w:r>
      <w:r>
        <w:rPr>
          <w:spacing w:val="8"/>
          <w:rFonts w:ascii="mQaMRGfi+ArialMT" w:hAnsi="mQaMRGfi+ArialMT" w:eastAsia="mQaMRGfi+ArialMT"/>
          <w:color w:val="221815"/>
          <w:sz w:val="16"/>
        </w:rPr>
        <w:t>i</w:t>
      </w:r>
      <w:r>
        <w:rPr>
          <w:spacing w:val="10"/>
          <w:rFonts w:ascii="mQaMRGfi+ArialMT" w:hAnsi="mQaMRGfi+ArialMT" w:eastAsia="mQaMRGfi+ArialMT"/>
          <w:color w:val="221815"/>
          <w:sz w:val="16"/>
        </w:rPr>
        <w:t>l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l 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a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ppea</w:t>
      </w:r>
      <w:r>
        <w:rPr>
          <w:spacing w:val="-1"/>
          <w:rFonts w:ascii="mQaMRGfi+ArialMT" w:hAnsi="mQaMRGfi+ArialMT" w:eastAsia="mQaMRGfi+ArialMT"/>
          <w:color w:val="221815"/>
          <w:sz w:val="16"/>
        </w:rPr>
        <w:t>r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8"/>
          <w:rFonts w:ascii="mQaMRGfi+ArialMT" w:hAnsi="mQaMRGfi+ArialMT" w:eastAsia="mQaMRGfi+ArialMT"/>
          <w:color w:val="221815"/>
          <w:sz w:val="16"/>
        </w:rPr>
        <w:t>i</w:t>
      </w:r>
      <w:r>
        <w:rPr>
          <w:spacing w:val="-1"/>
          <w:rFonts w:ascii="mQaMRGfi+ArialMT" w:hAnsi="mQaMRGfi+ArialMT" w:eastAsia="mQaMRGfi+ArialMT"/>
          <w:color w:val="221815"/>
          <w:sz w:val="16"/>
        </w:rPr>
        <w:t>n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10"/>
          <w:rFonts w:ascii="mQaMRGfi+ArialMT" w:hAnsi="mQaMRGfi+ArialMT" w:eastAsia="mQaMRGfi+ArialMT"/>
          <w:color w:val="221815"/>
          <w:sz w:val="16"/>
        </w:rPr>
        <w:t>t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h</w:t>
      </w:r>
      <w:r>
        <w:rPr>
          <w:spacing w:val="10"/>
          <w:rFonts w:ascii="mQaMRGfi+ArialMT" w:hAnsi="mQaMRGfi+ArialMT" w:eastAsia="mQaMRGfi+ArialMT"/>
          <w:color w:val="221815"/>
          <w:sz w:val="16"/>
        </w:rPr>
        <w:t>i</w:t>
      </w:r>
      <w:r>
        <w:rPr>
          <w:spacing w:val="-1"/>
          <w:rFonts w:ascii="mQaMRGfi+ArialMT" w:hAnsi="mQaMRGfi+ArialMT" w:eastAsia="mQaMRGfi+ArialMT"/>
          <w:color w:val="221815"/>
          <w:sz w:val="16"/>
        </w:rPr>
        <w:t>s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m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an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ua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l 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o</w:t>
      </w:r>
      <w:r>
        <w:rPr>
          <w:spacing w:val="-1"/>
          <w:rFonts w:ascii="mQaMRGfi+ArialMT" w:hAnsi="mQaMRGfi+ArialMT" w:eastAsia="mQaMRGfi+ArialMT"/>
          <w:color w:val="221815"/>
          <w:sz w:val="16"/>
        </w:rPr>
        <w:t>r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o</w:t>
      </w:r>
      <w:r>
        <w:rPr>
          <w:spacing w:val="-1"/>
          <w:rFonts w:ascii="mQaMRGfi+ArialMT" w:hAnsi="mQaMRGfi+ArialMT" w:eastAsia="mQaMRGfi+ArialMT"/>
          <w:color w:val="221815"/>
          <w:sz w:val="16"/>
        </w:rPr>
        <w:t>n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8"/>
          <w:rFonts w:ascii="mQaMRGfi+ArialMT" w:hAnsi="mQaMRGfi+ArialMT" w:eastAsia="mQaMRGfi+ArialMT"/>
          <w:color w:val="221815"/>
          <w:sz w:val="16"/>
        </w:rPr>
        <w:t>t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h</w:t>
      </w:r>
      <w:r>
        <w:rPr>
          <w:spacing w:val="-1"/>
          <w:rFonts w:ascii="mQaMRGfi+ArialMT" w:hAnsi="mQaMRGfi+ArialMT" w:eastAsia="mQaMRGfi+ArialMT"/>
          <w:color w:val="221815"/>
          <w:sz w:val="16"/>
        </w:rPr>
        <w:t>e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D</w:t>
      </w:r>
      <w:r>
        <w:rPr>
          <w:spacing w:val="-1"/>
          <w:rFonts w:ascii="mQaMRGfi+ArialMT" w:hAnsi="mQaMRGfi+ArialMT" w:eastAsia="mQaMRGfi+ArialMT"/>
          <w:color w:val="221815"/>
          <w:sz w:val="16"/>
        </w:rPr>
        <w:t>C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po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w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e</w:t>
      </w:r>
      <w:r>
        <w:rPr>
          <w:spacing w:val="-1"/>
          <w:rFonts w:ascii="mQaMRGfi+ArialMT" w:hAnsi="mQaMRGfi+ArialMT" w:eastAsia="mQaMRGfi+ArialMT"/>
          <w:color w:val="221815"/>
          <w:sz w:val="16"/>
        </w:rPr>
        <w:t>r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s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upp</w:t>
      </w:r>
      <w:r>
        <w:rPr>
          <w:spacing w:val="8"/>
          <w:rFonts w:ascii="mQaMRGfi+ArialMT" w:hAnsi="mQaMRGfi+ArialMT" w:eastAsia="mQaMRGfi+ArialMT"/>
          <w:color w:val="221815"/>
          <w:sz w:val="16"/>
        </w:rPr>
        <w:t>l</w:t>
      </w:r>
      <w:r>
        <w:rPr>
          <w:spacing w:val="-3"/>
          <w:rFonts w:ascii="mQaMRGfi+ArialMT" w:hAnsi="mQaMRGfi+ArialMT" w:eastAsia="mQaMRGfi+ArialMT"/>
          <w:color w:val="221815"/>
          <w:sz w:val="16"/>
        </w:rPr>
        <w:t>y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>.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36.0" w:type="dxa"/>
      </w:tblPr>
      <w:tblGrid>
        <w:gridCol w:w="1160"/>
        <w:gridCol w:w="2640"/>
      </w:tblGrid>
      <w:tr>
        <w:trPr>
          <w:trHeight w:hRule="exact" w:val="1872"/>
        </w:trPr>
        <w:tc>
          <w:tcPr>
            <w:tcW w:type="dxa" w:w="116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402" w:lineRule="exact" w:before="60" w:after="0"/>
              <w:ind w:left="0" w:right="312" w:firstLine="0"/>
              <w:jc w:val="right"/>
            </w:pPr>
            <w:r>
              <w:rPr>
                <w:rFonts w:ascii="mrzDnuGD+SimSun" w:hAnsi="mrzDnuGD+SimSun" w:eastAsia="mrzDnuGD+SimSun"/>
                <w:b/>
                <w:color w:val="221815"/>
                <w:sz w:val="40"/>
              </w:rPr>
              <w:t>!</w:t>
            </w:r>
          </w:p>
          <w:p>
            <w:pPr>
              <w:autoSpaceDN w:val="0"/>
              <w:autoSpaceDE w:val="0"/>
              <w:widowControl/>
              <w:spacing w:line="240" w:lineRule="auto" w:before="258" w:after="0"/>
              <w:ind w:left="0" w:right="140" w:firstLine="0"/>
              <w:jc w:val="right"/>
            </w:pPr>
            <w:r>
              <w:drawing>
                <wp:inline xmlns:a="http://schemas.openxmlformats.org/drawingml/2006/main" xmlns:pic="http://schemas.openxmlformats.org/drawingml/2006/picture">
                  <wp:extent cx="355600" cy="279400"/>
                  <wp:docPr id="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2794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autoSpaceDN w:val="0"/>
              <w:autoSpaceDE w:val="0"/>
              <w:widowControl/>
              <w:spacing w:line="240" w:lineRule="auto" w:before="220" w:after="0"/>
              <w:ind w:left="0" w:right="140" w:firstLine="0"/>
              <w:jc w:val="right"/>
            </w:pPr>
            <w:r>
              <w:drawing>
                <wp:inline xmlns:a="http://schemas.openxmlformats.org/drawingml/2006/main" xmlns:pic="http://schemas.openxmlformats.org/drawingml/2006/picture">
                  <wp:extent cx="355600" cy="279400"/>
                  <wp:docPr id="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2794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264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2" w:lineRule="exact" w:before="152" w:after="0"/>
              <w:ind w:left="166" w:right="0" w:firstLine="0"/>
              <w:jc w:val="left"/>
            </w:pPr>
            <w:r>
              <w:rPr>
                <w:spacing w:val="14"/>
                <w:rFonts w:ascii="mQaMRGfi+ArialMT" w:hAnsi="mQaMRGfi+ArialMT" w:eastAsia="mQaMRGfi+ArialMT"/>
                <w:color w:val="221815"/>
                <w:sz w:val="22"/>
              </w:rPr>
              <w:t>A</w:t>
            </w:r>
            <w:r>
              <w:rPr>
                <w:spacing w:val="12"/>
                <w:rFonts w:ascii="mQaMRGfi+ArialMT" w:hAnsi="mQaMRGfi+ArialMT" w:eastAsia="mQaMRGfi+ArialMT"/>
                <w:color w:val="221815"/>
                <w:sz w:val="22"/>
              </w:rPr>
              <w:t>ttentio</w:t>
            </w:r>
            <w:r>
              <w:rPr>
                <w:rFonts w:ascii="mQaMRGfi+ArialMT" w:hAnsi="mQaMRGfi+ArialMT" w:eastAsia="mQaMRGfi+ArialMT"/>
                <w:color w:val="221815"/>
                <w:sz w:val="22"/>
              </w:rPr>
              <w:t>n</w:t>
            </w:r>
          </w:p>
          <w:p>
            <w:pPr>
              <w:autoSpaceDN w:val="0"/>
              <w:autoSpaceDE w:val="0"/>
              <w:widowControl/>
              <w:spacing w:line="254" w:lineRule="exact" w:before="444" w:after="0"/>
              <w:ind w:left="166" w:right="0" w:firstLine="0"/>
              <w:jc w:val="left"/>
            </w:pPr>
            <w:r>
              <w:rPr>
                <w:spacing w:val="14"/>
                <w:rFonts w:ascii="mQaMRGfi+ArialMT" w:hAnsi="mQaMRGfi+ArialMT" w:eastAsia="mQaMRGfi+ArialMT"/>
                <w:color w:val="221815"/>
                <w:sz w:val="22"/>
              </w:rPr>
              <w:t>H</w:t>
            </w:r>
            <w:r>
              <w:rPr>
                <w:spacing w:val="12"/>
                <w:rFonts w:ascii="mQaMRGfi+ArialMT" w:hAnsi="mQaMRGfi+ArialMT" w:eastAsia="mQaMRGfi+ArialMT"/>
                <w:color w:val="221815"/>
                <w:sz w:val="22"/>
              </w:rPr>
              <w:t>i</w:t>
            </w:r>
            <w:r>
              <w:rPr>
                <w:spacing w:val="13"/>
                <w:rFonts w:ascii="mQaMRGfi+ArialMT" w:hAnsi="mQaMRGfi+ArialMT" w:eastAsia="mQaMRGfi+ArialMT"/>
                <w:color w:val="221815"/>
                <w:sz w:val="22"/>
              </w:rPr>
              <w:t>g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22"/>
              </w:rPr>
              <w:t>h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22"/>
              </w:rPr>
              <w:t xml:space="preserve"> 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22"/>
              </w:rPr>
              <w:t>V</w:t>
            </w:r>
            <w:r>
              <w:rPr>
                <w:spacing w:val="13"/>
                <w:rFonts w:ascii="mQaMRGfi+ArialMT" w:hAnsi="mQaMRGfi+ArialMT" w:eastAsia="mQaMRGfi+ArialMT"/>
                <w:color w:val="221815"/>
                <w:sz w:val="22"/>
              </w:rPr>
              <w:t>o</w:t>
            </w:r>
            <w:r>
              <w:rPr>
                <w:spacing w:val="12"/>
                <w:rFonts w:ascii="mQaMRGfi+ArialMT" w:hAnsi="mQaMRGfi+ArialMT" w:eastAsia="mQaMRGfi+ArialMT"/>
                <w:color w:val="221815"/>
                <w:sz w:val="22"/>
              </w:rPr>
              <w:t>l</w:t>
            </w:r>
            <w:r>
              <w:rPr>
                <w:spacing w:val="13"/>
                <w:rFonts w:ascii="mQaMRGfi+ArialMT" w:hAnsi="mQaMRGfi+ArialMT" w:eastAsia="mQaMRGfi+ArialMT"/>
                <w:color w:val="221815"/>
                <w:sz w:val="22"/>
              </w:rPr>
              <w:t>t</w:t>
            </w:r>
            <w:r>
              <w:rPr>
                <w:spacing w:val="13"/>
                <w:rFonts w:ascii="mQaMRGfi+ArialMT" w:hAnsi="mQaMRGfi+ArialMT" w:eastAsia="mQaMRGfi+ArialMT"/>
                <w:color w:val="221815"/>
                <w:sz w:val="22"/>
              </w:rPr>
              <w:t>ag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22"/>
              </w:rPr>
              <w:t>e</w:t>
            </w:r>
          </w:p>
          <w:p>
            <w:pPr>
              <w:autoSpaceDN w:val="0"/>
              <w:autoSpaceDE w:val="0"/>
              <w:widowControl/>
              <w:spacing w:line="254" w:lineRule="exact" w:before="444" w:after="0"/>
              <w:ind w:left="152" w:right="0" w:firstLine="0"/>
              <w:jc w:val="left"/>
            </w:pPr>
            <w:r>
              <w:rPr>
                <w:spacing w:val="12"/>
                <w:rFonts w:ascii="mQaMRGfi+ArialMT" w:hAnsi="mQaMRGfi+ArialMT" w:eastAsia="mQaMRGfi+ArialMT"/>
                <w:color w:val="221815"/>
                <w:sz w:val="22"/>
              </w:rPr>
              <w:t>Gro</w:t>
            </w:r>
            <w:r>
              <w:rPr>
                <w:spacing w:val="14"/>
                <w:rFonts w:ascii="mQaMRGfi+ArialMT" w:hAnsi="mQaMRGfi+ArialMT" w:eastAsia="mQaMRGfi+ArialMT"/>
                <w:color w:val="221815"/>
                <w:sz w:val="22"/>
              </w:rPr>
              <w:t>u</w:t>
            </w:r>
            <w:r>
              <w:rPr>
                <w:spacing w:val="12"/>
                <w:rFonts w:ascii="mQaMRGfi+ArialMT" w:hAnsi="mQaMRGfi+ArialMT" w:eastAsia="mQaMRGfi+ArialMT"/>
                <w:color w:val="221815"/>
                <w:sz w:val="22"/>
              </w:rPr>
              <w:t>ndin</w:t>
            </w:r>
            <w:r>
              <w:rPr>
                <w:rFonts w:ascii="mQaMRGfi+ArialMT" w:hAnsi="mQaMRGfi+ArialMT" w:eastAsia="mQaMRGfi+ArialMT"/>
                <w:color w:val="221815"/>
                <w:sz w:val="22"/>
              </w:rPr>
              <w:t>g</w:t>
            </w:r>
          </w:p>
        </w:tc>
      </w:tr>
    </w:tbl>
    <w:p>
      <w:pPr>
        <w:autoSpaceDN w:val="0"/>
        <w:autoSpaceDE w:val="0"/>
        <w:widowControl/>
        <w:spacing w:line="230" w:lineRule="exact" w:before="54" w:after="0"/>
        <w:ind w:left="0" w:right="2974" w:firstLine="0"/>
        <w:jc w:val="right"/>
      </w:pPr>
      <w:r>
        <w:rPr>
          <w:spacing w:val="1"/>
          <w:rFonts w:ascii="O3OmTzso+Calibri" w:hAnsi="O3OmTzso+Calibri" w:eastAsia="O3OmTzso+Calibri"/>
          <w:color w:val="221815"/>
          <w:sz w:val="20"/>
        </w:rPr>
        <w:t>1</w:t>
      </w:r>
    </w:p>
    <w:p>
      <w:pPr>
        <w:autoSpaceDN w:val="0"/>
        <w:autoSpaceDE w:val="0"/>
        <w:widowControl/>
        <w:spacing w:line="1" w:lineRule="exact" w:before="187" w:after="0"/>
        <w:ind w:left="0" w:right="0"/>
      </w:pPr>
      <w:r>
        <w:br w:type="column"/>
      </w:r>
    </w:p>
    <w:p>
      <w:pPr>
        <w:autoSpaceDN w:val="0"/>
        <w:autoSpaceDE w:val="0"/>
        <w:widowControl/>
        <w:spacing w:line="214" w:lineRule="exact" w:before="62" w:after="0"/>
        <w:ind w:left="268" w:right="144" w:firstLine="0"/>
        <w:jc w:val="left"/>
      </w:pPr>
      <w:r>
        <w:rPr>
          <w:spacing w:val="7"/>
          <w:rFonts w:ascii="mQaMRGfi+ArialMT" w:hAnsi="mQaMRGfi+ArialMT" w:eastAsia="mQaMRGfi+ArialMT"/>
          <w:color w:val="221815"/>
          <w:sz w:val="16"/>
        </w:rPr>
        <w:t>Th</w:t>
      </w:r>
      <w:r>
        <w:rPr>
          <w:spacing w:val="-1"/>
          <w:rFonts w:ascii="mQaMRGfi+ArialMT" w:hAnsi="mQaMRGfi+ArialMT" w:eastAsia="mQaMRGfi+ArialMT"/>
          <w:color w:val="221815"/>
          <w:sz w:val="16"/>
        </w:rPr>
        <w:t>e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SP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S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-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3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005</w:t>
      </w:r>
      <w:r>
        <w:rPr>
          <w:spacing w:val="8"/>
          <w:rFonts w:ascii="mQaMRGfi+ArialMT" w:hAnsi="mQaMRGfi+ArialMT" w:eastAsia="mQaMRGfi+ArialMT"/>
          <w:color w:val="221815"/>
          <w:sz w:val="16"/>
        </w:rPr>
        <w:t>/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3010</w:t>
      </w:r>
      <w:r>
        <w:rPr>
          <w:spacing w:val="8"/>
          <w:rFonts w:ascii="mQaMRGfi+ArialMT" w:hAnsi="mQaMRGfi+ArialMT" w:eastAsia="mQaMRGfi+ArialMT"/>
          <w:color w:val="221815"/>
          <w:sz w:val="16"/>
        </w:rPr>
        <w:t>/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6005</w:t>
      </w:r>
      <w:r>
        <w:rPr>
          <w:spacing w:val="10"/>
          <w:rFonts w:ascii="mQaMRGfi+ArialMT" w:hAnsi="mQaMRGfi+ArialMT" w:eastAsia="mQaMRGfi+ArialMT"/>
          <w:color w:val="221815"/>
          <w:sz w:val="16"/>
        </w:rPr>
        <w:t>/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1200</w:t>
      </w:r>
      <w:r>
        <w:rPr>
          <w:spacing w:val="-1"/>
          <w:rFonts w:ascii="mQaMRGfi+ArialMT" w:hAnsi="mQaMRGfi+ArialMT" w:eastAsia="mQaMRGfi+ArialMT"/>
          <w:color w:val="221815"/>
          <w:sz w:val="16"/>
        </w:rPr>
        <w:t>3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se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r</w:t>
      </w:r>
      <w:r>
        <w:rPr>
          <w:spacing w:val="10"/>
          <w:rFonts w:ascii="mQaMRGfi+ArialMT" w:hAnsi="mQaMRGfi+ArialMT" w:eastAsia="mQaMRGfi+ArialMT"/>
          <w:color w:val="221815"/>
          <w:sz w:val="16"/>
        </w:rPr>
        <w:t>i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e</w:t>
      </w:r>
      <w:r>
        <w:rPr>
          <w:spacing w:val="-1"/>
          <w:rFonts w:ascii="mQaMRGfi+ArialMT" w:hAnsi="mQaMRGfi+ArialMT" w:eastAsia="mQaMRGfi+ArialMT"/>
          <w:color w:val="221815"/>
          <w:sz w:val="16"/>
        </w:rPr>
        <w:t>s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o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f 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a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d</w:t>
      </w:r>
      <w:r>
        <w:rPr>
          <w:spacing w:val="10"/>
          <w:rFonts w:ascii="mQaMRGfi+ArialMT" w:hAnsi="mQaMRGfi+ArialMT" w:eastAsia="mQaMRGfi+ArialMT"/>
          <w:color w:val="221815"/>
          <w:sz w:val="16"/>
        </w:rPr>
        <w:t>j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u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s</w:t>
      </w:r>
      <w:r>
        <w:rPr>
          <w:spacing w:val="10"/>
          <w:rFonts w:ascii="mQaMRGfi+ArialMT" w:hAnsi="mQaMRGfi+ArialMT" w:eastAsia="mQaMRGfi+ArialMT"/>
          <w:color w:val="221815"/>
          <w:sz w:val="16"/>
        </w:rPr>
        <w:t>t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a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b</w:t>
      </w:r>
      <w:r>
        <w:rPr>
          <w:spacing w:val="10"/>
          <w:rFonts w:ascii="mQaMRGfi+ArialMT" w:hAnsi="mQaMRGfi+ArialMT" w:eastAsia="mQaMRGfi+ArialMT"/>
          <w:color w:val="221815"/>
          <w:sz w:val="16"/>
        </w:rPr>
        <w:t>l</w:t>
      </w:r>
      <w:r>
        <w:rPr>
          <w:spacing w:val="-1"/>
          <w:rFonts w:ascii="mQaMRGfi+ArialMT" w:hAnsi="mQaMRGfi+ArialMT" w:eastAsia="mQaMRGfi+ArialMT"/>
          <w:color w:val="221815"/>
          <w:sz w:val="16"/>
        </w:rPr>
        <w:t>e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br/>
      </w:r>
      <w:r>
        <w:rPr>
          <w:spacing w:val="9"/>
          <w:rFonts w:ascii="mQaMRGfi+ArialMT" w:hAnsi="mQaMRGfi+ArialMT" w:eastAsia="mQaMRGfi+ArialMT"/>
          <w:color w:val="221815"/>
          <w:sz w:val="16"/>
        </w:rPr>
        <w:t>r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eg</w:t>
      </w:r>
      <w:r>
        <w:rPr>
          <w:spacing w:val="11"/>
          <w:rFonts w:ascii="mQaMRGfi+ArialMT" w:hAnsi="mQaMRGfi+ArialMT" w:eastAsia="mQaMRGfi+ArialMT"/>
          <w:color w:val="221815"/>
          <w:sz w:val="16"/>
        </w:rPr>
        <w:t>u</w:t>
      </w:r>
      <w:r>
        <w:rPr>
          <w:spacing w:val="8"/>
          <w:rFonts w:ascii="mQaMRGfi+ArialMT" w:hAnsi="mQaMRGfi+ArialMT" w:eastAsia="mQaMRGfi+ArialMT"/>
          <w:color w:val="221815"/>
          <w:sz w:val="16"/>
        </w:rPr>
        <w:t>l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a</w:t>
      </w:r>
      <w:r>
        <w:rPr>
          <w:spacing w:val="10"/>
          <w:rFonts w:ascii="mQaMRGfi+ArialMT" w:hAnsi="mQaMRGfi+ArialMT" w:eastAsia="mQaMRGfi+ArialMT"/>
          <w:color w:val="221815"/>
          <w:sz w:val="16"/>
        </w:rPr>
        <w:t>t</w:t>
      </w:r>
      <w:r>
        <w:rPr>
          <w:spacing w:val="11"/>
          <w:rFonts w:ascii="mQaMRGfi+ArialMT" w:hAnsi="mQaMRGfi+ArialMT" w:eastAsia="mQaMRGfi+ArialMT"/>
          <w:color w:val="221815"/>
          <w:sz w:val="16"/>
        </w:rPr>
        <w:t>e</w:t>
      </w:r>
      <w:r>
        <w:rPr>
          <w:spacing w:val="1"/>
          <w:rFonts w:ascii="mQaMRGfi+ArialMT" w:hAnsi="mQaMRGfi+ArialMT" w:eastAsia="mQaMRGfi+ArialMT"/>
          <w:color w:val="221815"/>
          <w:sz w:val="16"/>
        </w:rPr>
        <w:t>d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11"/>
          <w:rFonts w:ascii="mQaMRGfi+ArialMT" w:hAnsi="mQaMRGfi+ArialMT" w:eastAsia="mQaMRGfi+ArialMT"/>
          <w:color w:val="221815"/>
          <w:sz w:val="16"/>
        </w:rPr>
        <w:t>D</w:t>
      </w:r>
      <w:r>
        <w:rPr>
          <w:spacing w:val="1"/>
          <w:rFonts w:ascii="mQaMRGfi+ArialMT" w:hAnsi="mQaMRGfi+ArialMT" w:eastAsia="mQaMRGfi+ArialMT"/>
          <w:color w:val="221815"/>
          <w:sz w:val="16"/>
        </w:rPr>
        <w:t>C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11"/>
          <w:rFonts w:ascii="mQaMRGfi+ArialMT" w:hAnsi="mQaMRGfi+ArialMT" w:eastAsia="mQaMRGfi+ArialMT"/>
          <w:color w:val="221815"/>
          <w:sz w:val="16"/>
        </w:rPr>
        <w:t>p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o</w:t>
      </w:r>
      <w:r>
        <w:rPr>
          <w:spacing w:val="11"/>
          <w:rFonts w:ascii="mQaMRGfi+ArialMT" w:hAnsi="mQaMRGfi+ArialMT" w:eastAsia="mQaMRGfi+ArialMT"/>
          <w:color w:val="221815"/>
          <w:sz w:val="16"/>
        </w:rPr>
        <w:t>w</w:t>
      </w:r>
      <w:r>
        <w:rPr>
          <w:spacing w:val="11"/>
          <w:rFonts w:ascii="mQaMRGfi+ArialMT" w:hAnsi="mQaMRGfi+ArialMT" w:eastAsia="mQaMRGfi+ArialMT"/>
          <w:color w:val="221815"/>
          <w:sz w:val="16"/>
        </w:rPr>
        <w:t>e</w:t>
      </w:r>
      <w:r>
        <w:rPr>
          <w:spacing w:val="1"/>
          <w:rFonts w:ascii="mQaMRGfi+ArialMT" w:hAnsi="mQaMRGfi+ArialMT" w:eastAsia="mQaMRGfi+ArialMT"/>
          <w:color w:val="221815"/>
          <w:sz w:val="16"/>
        </w:rPr>
        <w:t>r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s</w:t>
      </w:r>
      <w:r>
        <w:rPr>
          <w:spacing w:val="11"/>
          <w:rFonts w:ascii="mQaMRGfi+ArialMT" w:hAnsi="mQaMRGfi+ArialMT" w:eastAsia="mQaMRGfi+ArialMT"/>
          <w:color w:val="221815"/>
          <w:sz w:val="16"/>
        </w:rPr>
        <w:t>upp</w:t>
      </w:r>
      <w:r>
        <w:rPr>
          <w:spacing w:val="8"/>
          <w:rFonts w:ascii="mQaMRGfi+ArialMT" w:hAnsi="mQaMRGfi+ArialMT" w:eastAsia="mQaMRGfi+ArialMT"/>
          <w:color w:val="221815"/>
          <w:sz w:val="16"/>
        </w:rPr>
        <w:t>l</w:t>
      </w:r>
      <w:r>
        <w:rPr>
          <w:spacing w:val="1"/>
          <w:rFonts w:ascii="mQaMRGfi+ArialMT" w:hAnsi="mQaMRGfi+ArialMT" w:eastAsia="mQaMRGfi+ArialMT"/>
          <w:color w:val="221815"/>
          <w:sz w:val="16"/>
        </w:rPr>
        <w:t>y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de</w:t>
      </w:r>
      <w:r>
        <w:rPr>
          <w:spacing w:val="11"/>
          <w:rFonts w:ascii="mQaMRGfi+ArialMT" w:hAnsi="mQaMRGfi+ArialMT" w:eastAsia="mQaMRGfi+ArialMT"/>
          <w:color w:val="221815"/>
          <w:sz w:val="16"/>
        </w:rPr>
        <w:t>s</w:t>
      </w:r>
      <w:r>
        <w:rPr>
          <w:spacing w:val="10"/>
          <w:rFonts w:ascii="mQaMRGfi+ArialMT" w:hAnsi="mQaMRGfi+ArialMT" w:eastAsia="mQaMRGfi+ArialMT"/>
          <w:color w:val="221815"/>
          <w:sz w:val="16"/>
        </w:rPr>
        <w:t>i</w:t>
      </w:r>
      <w:r>
        <w:rPr>
          <w:spacing w:val="11"/>
          <w:rFonts w:ascii="mQaMRGfi+ArialMT" w:hAnsi="mQaMRGfi+ArialMT" w:eastAsia="mQaMRGfi+ArialMT"/>
          <w:color w:val="221815"/>
          <w:sz w:val="16"/>
        </w:rPr>
        <w:t>gne</w:t>
      </w:r>
      <w:r>
        <w:rPr>
          <w:spacing w:val="1"/>
          <w:rFonts w:ascii="mQaMRGfi+ArialMT" w:hAnsi="mQaMRGfi+ArialMT" w:eastAsia="mQaMRGfi+ArialMT"/>
          <w:color w:val="221815"/>
          <w:sz w:val="16"/>
        </w:rPr>
        <w:t>d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10"/>
          <w:rFonts w:ascii="mQaMRGfi+ArialMT" w:hAnsi="mQaMRGfi+ArialMT" w:eastAsia="mQaMRGfi+ArialMT"/>
          <w:color w:val="221815"/>
          <w:sz w:val="16"/>
        </w:rPr>
        <w:t>f</w:t>
      </w:r>
      <w:r>
        <w:rPr>
          <w:spacing w:val="11"/>
          <w:rFonts w:ascii="mQaMRGfi+ArialMT" w:hAnsi="mQaMRGfi+ArialMT" w:eastAsia="mQaMRGfi+ArialMT"/>
          <w:color w:val="221815"/>
          <w:sz w:val="16"/>
        </w:rPr>
        <w:t>o</w:t>
      </w:r>
      <w:r>
        <w:rPr>
          <w:spacing w:val="1"/>
          <w:rFonts w:ascii="mQaMRGfi+ArialMT" w:hAnsi="mQaMRGfi+ArialMT" w:eastAsia="mQaMRGfi+ArialMT"/>
          <w:color w:val="221815"/>
          <w:sz w:val="16"/>
        </w:rPr>
        <w:t>r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11"/>
          <w:rFonts w:ascii="mQaMRGfi+ArialMT" w:hAnsi="mQaMRGfi+ArialMT" w:eastAsia="mQaMRGfi+ArialMT"/>
          <w:color w:val="221815"/>
          <w:sz w:val="16"/>
        </w:rPr>
        <w:t>u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s</w:t>
      </w:r>
      <w:r>
        <w:rPr>
          <w:spacing w:val="1"/>
          <w:rFonts w:ascii="mQaMRGfi+ArialMT" w:hAnsi="mQaMRGfi+ArialMT" w:eastAsia="mQaMRGfi+ArialMT"/>
          <w:color w:val="221815"/>
          <w:sz w:val="16"/>
        </w:rPr>
        <w:t>e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8"/>
          <w:rFonts w:ascii="mQaMRGfi+ArialMT" w:hAnsi="mQaMRGfi+ArialMT" w:eastAsia="mQaMRGfi+ArialMT"/>
          <w:color w:val="221815"/>
          <w:sz w:val="16"/>
        </w:rPr>
        <w:t>i</w:t>
      </w:r>
      <w:r>
        <w:rPr>
          <w:spacing w:val="1"/>
          <w:rFonts w:ascii="mQaMRGfi+ArialMT" w:hAnsi="mQaMRGfi+ArialMT" w:eastAsia="mQaMRGfi+ArialMT"/>
          <w:color w:val="221815"/>
          <w:sz w:val="16"/>
        </w:rPr>
        <w:t>n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8"/>
          <w:rFonts w:ascii="mQaMRGfi+ArialMT" w:hAnsi="mQaMRGfi+ArialMT" w:eastAsia="mQaMRGfi+ArialMT"/>
          <w:color w:val="221815"/>
          <w:sz w:val="16"/>
        </w:rPr>
        <w:t>l</w:t>
      </w:r>
      <w:r>
        <w:rPr>
          <w:spacing w:val="11"/>
          <w:rFonts w:ascii="mQaMRGfi+ArialMT" w:hAnsi="mQaMRGfi+ArialMT" w:eastAsia="mQaMRGfi+ArialMT"/>
          <w:color w:val="221815"/>
          <w:sz w:val="16"/>
        </w:rPr>
        <w:t>abo</w:t>
      </w:r>
      <w:r>
        <w:rPr>
          <w:spacing w:val="11"/>
          <w:rFonts w:ascii="mQaMRGfi+ArialMT" w:hAnsi="mQaMRGfi+ArialMT" w:eastAsia="mQaMRGfi+ArialMT"/>
          <w:color w:val="221815"/>
          <w:sz w:val="16"/>
        </w:rPr>
        <w:t>r</w:t>
      </w:r>
      <w:r>
        <w:rPr>
          <w:spacing w:val="11"/>
          <w:rFonts w:ascii="mQaMRGfi+ArialMT" w:hAnsi="mQaMRGfi+ArialMT" w:eastAsia="mQaMRGfi+ArialMT"/>
          <w:color w:val="221815"/>
          <w:sz w:val="16"/>
        </w:rPr>
        <w:t>a</w:t>
      </w:r>
      <w:r>
        <w:rPr>
          <w:spacing w:val="8"/>
          <w:rFonts w:ascii="mQaMRGfi+ArialMT" w:hAnsi="mQaMRGfi+ArialMT" w:eastAsia="mQaMRGfi+ArialMT"/>
          <w:color w:val="221815"/>
          <w:sz w:val="16"/>
        </w:rPr>
        <w:t>t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o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r</w:t>
      </w:r>
      <w:r>
        <w:rPr>
          <w:spacing w:val="10"/>
          <w:rFonts w:ascii="mQaMRGfi+ArialMT" w:hAnsi="mQaMRGfi+ArialMT" w:eastAsia="mQaMRGfi+ArialMT"/>
          <w:color w:val="221815"/>
          <w:sz w:val="16"/>
        </w:rPr>
        <w:t>i</w:t>
      </w:r>
      <w:r>
        <w:rPr>
          <w:spacing w:val="11"/>
          <w:rFonts w:ascii="mQaMRGfi+ArialMT" w:hAnsi="mQaMRGfi+ArialMT" w:eastAsia="mQaMRGfi+ArialMT"/>
          <w:color w:val="221815"/>
          <w:sz w:val="16"/>
        </w:rPr>
        <w:t>e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s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, 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s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choo</w:t>
      </w:r>
      <w:r>
        <w:rPr>
          <w:spacing w:val="10"/>
          <w:rFonts w:ascii="mQaMRGfi+ArialMT" w:hAnsi="mQaMRGfi+ArialMT" w:eastAsia="mQaMRGfi+ArialMT"/>
          <w:color w:val="221815"/>
          <w:sz w:val="16"/>
        </w:rPr>
        <w:t>l</w:t>
      </w:r>
      <w:r>
        <w:rPr>
          <w:spacing w:val="-1"/>
          <w:rFonts w:ascii="mQaMRGfi+ArialMT" w:hAnsi="mQaMRGfi+ArialMT" w:eastAsia="mQaMRGfi+ArialMT"/>
          <w:color w:val="221815"/>
          <w:sz w:val="16"/>
        </w:rPr>
        <w:t>s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an</w:t>
      </w:r>
      <w:r>
        <w:rPr>
          <w:spacing w:val="-1"/>
          <w:rFonts w:ascii="mQaMRGfi+ArialMT" w:hAnsi="mQaMRGfi+ArialMT" w:eastAsia="mQaMRGfi+ArialMT"/>
          <w:color w:val="221815"/>
          <w:sz w:val="16"/>
        </w:rPr>
        <w:t>d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p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r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odu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c</w:t>
      </w:r>
      <w:r>
        <w:rPr>
          <w:spacing w:val="10"/>
          <w:rFonts w:ascii="mQaMRGfi+ArialMT" w:hAnsi="mQaMRGfi+ArialMT" w:eastAsia="mQaMRGfi+ArialMT"/>
          <w:color w:val="221815"/>
          <w:sz w:val="16"/>
        </w:rPr>
        <w:t>ti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o</w:t>
      </w:r>
      <w:r>
        <w:rPr>
          <w:spacing w:val="-1"/>
          <w:rFonts w:ascii="mQaMRGfi+ArialMT" w:hAnsi="mQaMRGfi+ArialMT" w:eastAsia="mQaMRGfi+ArialMT"/>
          <w:color w:val="221815"/>
          <w:sz w:val="16"/>
        </w:rPr>
        <w:t>n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10"/>
          <w:rFonts w:ascii="mQaMRGfi+ArialMT" w:hAnsi="mQaMRGfi+ArialMT" w:eastAsia="mQaMRGfi+ArialMT"/>
          <w:color w:val="221815"/>
          <w:sz w:val="16"/>
        </w:rPr>
        <w:t>li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ne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s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. 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B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o</w:t>
      </w:r>
      <w:r>
        <w:rPr>
          <w:spacing w:val="8"/>
          <w:rFonts w:ascii="mQaMRGfi+ArialMT" w:hAnsi="mQaMRGfi+ArialMT" w:eastAsia="mQaMRGfi+ArialMT"/>
          <w:color w:val="221815"/>
          <w:sz w:val="16"/>
        </w:rPr>
        <w:t>t</w:t>
      </w:r>
      <w:r>
        <w:rPr>
          <w:spacing w:val="-1"/>
          <w:rFonts w:ascii="mQaMRGfi+ArialMT" w:hAnsi="mQaMRGfi+ArialMT" w:eastAsia="mQaMRGfi+ArialMT"/>
          <w:color w:val="221815"/>
          <w:sz w:val="16"/>
        </w:rPr>
        <w:t>h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ou</w:t>
      </w:r>
      <w:r>
        <w:rPr>
          <w:spacing w:val="8"/>
          <w:rFonts w:ascii="mQaMRGfi+ArialMT" w:hAnsi="mQaMRGfi+ArialMT" w:eastAsia="mQaMRGfi+ArialMT"/>
          <w:color w:val="221815"/>
          <w:sz w:val="16"/>
        </w:rPr>
        <w:t>t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pu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t 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v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o</w:t>
      </w:r>
      <w:r>
        <w:rPr>
          <w:spacing w:val="8"/>
          <w:rFonts w:ascii="mQaMRGfi+ArialMT" w:hAnsi="mQaMRGfi+ArialMT" w:eastAsia="mQaMRGfi+ArialMT"/>
          <w:color w:val="221815"/>
          <w:sz w:val="16"/>
        </w:rPr>
        <w:t>lt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ag</w:t>
      </w:r>
      <w:r>
        <w:rPr>
          <w:spacing w:val="-1"/>
          <w:rFonts w:ascii="mQaMRGfi+ArialMT" w:hAnsi="mQaMRGfi+ArialMT" w:eastAsia="mQaMRGfi+ArialMT"/>
          <w:color w:val="221815"/>
          <w:sz w:val="16"/>
        </w:rPr>
        <w:t>e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a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n</w:t>
      </w:r>
      <w:r>
        <w:rPr>
          <w:spacing w:val="-1"/>
          <w:rFonts w:ascii="mQaMRGfi+ArialMT" w:hAnsi="mQaMRGfi+ArialMT" w:eastAsia="mQaMRGfi+ArialMT"/>
          <w:color w:val="221815"/>
          <w:sz w:val="16"/>
        </w:rPr>
        <w:t>d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br/>
      </w:r>
      <w:r>
        <w:rPr>
          <w:spacing w:val="9"/>
          <w:rFonts w:ascii="mQaMRGfi+ArialMT" w:hAnsi="mQaMRGfi+ArialMT" w:eastAsia="mQaMRGfi+ArialMT"/>
          <w:color w:val="221815"/>
          <w:sz w:val="16"/>
        </w:rPr>
        <w:t>ou</w:t>
      </w:r>
      <w:r>
        <w:rPr>
          <w:spacing w:val="8"/>
          <w:rFonts w:ascii="mQaMRGfi+ArialMT" w:hAnsi="mQaMRGfi+ArialMT" w:eastAsia="mQaMRGfi+ArialMT"/>
          <w:color w:val="221815"/>
          <w:sz w:val="16"/>
        </w:rPr>
        <w:t>t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pu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t 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c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u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rr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en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t 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a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r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e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c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o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n</w:t>
      </w:r>
      <w:r>
        <w:rPr>
          <w:spacing w:val="10"/>
          <w:rFonts w:ascii="mQaMRGfi+ArialMT" w:hAnsi="mQaMRGfi+ArialMT" w:eastAsia="mQaMRGfi+ArialMT"/>
          <w:color w:val="221815"/>
          <w:sz w:val="16"/>
        </w:rPr>
        <w:t>ti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nuou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s</w:t>
      </w:r>
      <w:r>
        <w:rPr>
          <w:spacing w:val="8"/>
          <w:rFonts w:ascii="mQaMRGfi+ArialMT" w:hAnsi="mQaMRGfi+ArialMT" w:eastAsia="mQaMRGfi+ArialMT"/>
          <w:color w:val="221815"/>
          <w:sz w:val="16"/>
        </w:rPr>
        <w:t>l</w:t>
      </w:r>
      <w:r>
        <w:rPr>
          <w:spacing w:val="-1"/>
          <w:rFonts w:ascii="mQaMRGfi+ArialMT" w:hAnsi="mQaMRGfi+ArialMT" w:eastAsia="mQaMRGfi+ArialMT"/>
          <w:color w:val="221815"/>
          <w:sz w:val="16"/>
        </w:rPr>
        <w:t>y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ad</w:t>
      </w:r>
      <w:r>
        <w:rPr>
          <w:spacing w:val="10"/>
          <w:rFonts w:ascii="mQaMRGfi+ArialMT" w:hAnsi="mQaMRGfi+ArialMT" w:eastAsia="mQaMRGfi+ArialMT"/>
          <w:color w:val="221815"/>
          <w:sz w:val="16"/>
        </w:rPr>
        <w:t>j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u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s</w:t>
      </w:r>
      <w:r>
        <w:rPr>
          <w:spacing w:val="10"/>
          <w:rFonts w:ascii="mQaMRGfi+ArialMT" w:hAnsi="mQaMRGfi+ArialMT" w:eastAsia="mQaMRGfi+ArialMT"/>
          <w:color w:val="221815"/>
          <w:sz w:val="16"/>
        </w:rPr>
        <w:t>t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a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b</w:t>
      </w:r>
      <w:r>
        <w:rPr>
          <w:spacing w:val="10"/>
          <w:rFonts w:ascii="mQaMRGfi+ArialMT" w:hAnsi="mQaMRGfi+ArialMT" w:eastAsia="mQaMRGfi+ArialMT"/>
          <w:color w:val="221815"/>
          <w:sz w:val="16"/>
        </w:rPr>
        <w:t>l</w:t>
      </w:r>
      <w:r>
        <w:rPr>
          <w:spacing w:val="-1"/>
          <w:rFonts w:ascii="mQaMRGfi+ArialMT" w:hAnsi="mQaMRGfi+ArialMT" w:eastAsia="mQaMRGfi+ArialMT"/>
          <w:color w:val="221815"/>
          <w:sz w:val="16"/>
        </w:rPr>
        <w:t>e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be</w:t>
      </w:r>
      <w:r>
        <w:rPr>
          <w:spacing w:val="10"/>
          <w:rFonts w:ascii="mQaMRGfi+ArialMT" w:hAnsi="mQaMRGfi+ArialMT" w:eastAsia="mQaMRGfi+ArialMT"/>
          <w:color w:val="221815"/>
          <w:sz w:val="16"/>
        </w:rPr>
        <w:t>t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w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ee</w:t>
      </w:r>
      <w:r>
        <w:rPr>
          <w:spacing w:val="-1"/>
          <w:rFonts w:ascii="mQaMRGfi+ArialMT" w:hAnsi="mQaMRGfi+ArialMT" w:eastAsia="mQaMRGfi+ArialMT"/>
          <w:color w:val="221815"/>
          <w:sz w:val="16"/>
        </w:rPr>
        <w:t>n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-1"/>
          <w:rFonts w:ascii="mQaMRGfi+ArialMT" w:hAnsi="mQaMRGfi+ArialMT" w:eastAsia="mQaMRGfi+ArialMT"/>
          <w:color w:val="221815"/>
          <w:sz w:val="16"/>
        </w:rPr>
        <w:t>0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an</w:t>
      </w:r>
      <w:r>
        <w:rPr>
          <w:spacing w:val="-1"/>
          <w:rFonts w:ascii="mQaMRGfi+ArialMT" w:hAnsi="mQaMRGfi+ArialMT" w:eastAsia="mQaMRGfi+ArialMT"/>
          <w:color w:val="221815"/>
          <w:sz w:val="16"/>
        </w:rPr>
        <w:t>d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no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m</w:t>
      </w:r>
      <w:r>
        <w:rPr>
          <w:spacing w:val="8"/>
          <w:rFonts w:ascii="mQaMRGfi+ArialMT" w:hAnsi="mQaMRGfi+ArialMT" w:eastAsia="mQaMRGfi+ArialMT"/>
          <w:color w:val="221815"/>
          <w:sz w:val="16"/>
        </w:rPr>
        <w:t>i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na</w:t>
      </w:r>
      <w:r>
        <w:rPr>
          <w:spacing w:val="8"/>
          <w:rFonts w:ascii="mQaMRGfi+ArialMT" w:hAnsi="mQaMRGfi+ArialMT" w:eastAsia="mQaMRGfi+ArialMT"/>
          <w:color w:val="221815"/>
          <w:sz w:val="16"/>
        </w:rPr>
        <w:t>l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>.</w:t>
      </w:r>
    </w:p>
    <w:p>
      <w:pPr>
        <w:autoSpaceDN w:val="0"/>
        <w:autoSpaceDE w:val="0"/>
        <w:widowControl/>
        <w:spacing w:line="214" w:lineRule="exact" w:before="214" w:after="0"/>
        <w:ind w:left="268" w:right="0" w:firstLine="0"/>
        <w:jc w:val="left"/>
      </w:pPr>
      <w:r>
        <w:rPr>
          <w:spacing w:val="9"/>
          <w:rFonts w:ascii="mQaMRGfi+ArialMT" w:hAnsi="mQaMRGfi+ArialMT" w:eastAsia="mQaMRGfi+ArialMT"/>
          <w:color w:val="221815"/>
          <w:sz w:val="16"/>
        </w:rPr>
        <w:t>T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h</w:t>
      </w:r>
      <w:r>
        <w:rPr>
          <w:spacing w:val="1"/>
          <w:rFonts w:ascii="mQaMRGfi+ArialMT" w:hAnsi="mQaMRGfi+ArialMT" w:eastAsia="mQaMRGfi+ArialMT"/>
          <w:color w:val="221815"/>
          <w:sz w:val="16"/>
        </w:rPr>
        <w:t>e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s</w:t>
      </w:r>
      <w:r>
        <w:rPr>
          <w:spacing w:val="10"/>
          <w:rFonts w:ascii="mQaMRGfi+ArialMT" w:hAnsi="mQaMRGfi+ArialMT" w:eastAsia="mQaMRGfi+ArialMT"/>
          <w:color w:val="221815"/>
          <w:sz w:val="16"/>
        </w:rPr>
        <w:t>t</w:t>
      </w:r>
      <w:r>
        <w:rPr>
          <w:spacing w:val="11"/>
          <w:rFonts w:ascii="mQaMRGfi+ArialMT" w:hAnsi="mQaMRGfi+ArialMT" w:eastAsia="mQaMRGfi+ArialMT"/>
          <w:color w:val="221815"/>
          <w:sz w:val="16"/>
        </w:rPr>
        <w:t>ab</w:t>
      </w:r>
      <w:r>
        <w:rPr>
          <w:spacing w:val="8"/>
          <w:rFonts w:ascii="mQaMRGfi+ArialMT" w:hAnsi="mQaMRGfi+ArialMT" w:eastAsia="mQaMRGfi+ArialMT"/>
          <w:color w:val="221815"/>
          <w:sz w:val="16"/>
        </w:rPr>
        <w:t>ilit</w:t>
      </w:r>
      <w:r>
        <w:rPr>
          <w:spacing w:val="1"/>
          <w:rFonts w:ascii="mQaMRGfi+ArialMT" w:hAnsi="mQaMRGfi+ArialMT" w:eastAsia="mQaMRGfi+ArialMT"/>
          <w:color w:val="221815"/>
          <w:sz w:val="16"/>
        </w:rPr>
        <w:t>y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an</w:t>
      </w:r>
      <w:r>
        <w:rPr>
          <w:spacing w:val="1"/>
          <w:rFonts w:ascii="mQaMRGfi+ArialMT" w:hAnsi="mQaMRGfi+ArialMT" w:eastAsia="mQaMRGfi+ArialMT"/>
          <w:color w:val="221815"/>
          <w:sz w:val="16"/>
        </w:rPr>
        <w:t>d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r</w:t>
      </w:r>
      <w:r>
        <w:rPr>
          <w:spacing w:val="8"/>
          <w:rFonts w:ascii="mQaMRGfi+ArialMT" w:hAnsi="mQaMRGfi+ArialMT" w:eastAsia="mQaMRGfi+ArialMT"/>
          <w:color w:val="221815"/>
          <w:sz w:val="16"/>
        </w:rPr>
        <w:t>i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pp</w:t>
      </w:r>
      <w:r>
        <w:rPr>
          <w:spacing w:val="8"/>
          <w:rFonts w:ascii="mQaMRGfi+ArialMT" w:hAnsi="mQaMRGfi+ArialMT" w:eastAsia="mQaMRGfi+ArialMT"/>
          <w:color w:val="221815"/>
          <w:sz w:val="16"/>
        </w:rPr>
        <w:t>l</w:t>
      </w:r>
      <w:r>
        <w:rPr>
          <w:spacing w:val="1"/>
          <w:rFonts w:ascii="mQaMRGfi+ArialMT" w:hAnsi="mQaMRGfi+ArialMT" w:eastAsia="mQaMRGfi+ArialMT"/>
          <w:color w:val="221815"/>
          <w:sz w:val="16"/>
        </w:rPr>
        <w:t>e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10"/>
          <w:rFonts w:ascii="mQaMRGfi+ArialMT" w:hAnsi="mQaMRGfi+ArialMT" w:eastAsia="mQaMRGfi+ArialMT"/>
          <w:color w:val="221815"/>
          <w:sz w:val="16"/>
        </w:rPr>
        <w:t>f</w:t>
      </w:r>
      <w:r>
        <w:rPr>
          <w:spacing w:val="11"/>
          <w:rFonts w:ascii="mQaMRGfi+ArialMT" w:hAnsi="mQaMRGfi+ArialMT" w:eastAsia="mQaMRGfi+ArialMT"/>
          <w:color w:val="221815"/>
          <w:sz w:val="16"/>
        </w:rPr>
        <w:t>a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c</w:t>
      </w:r>
      <w:r>
        <w:rPr>
          <w:spacing w:val="10"/>
          <w:rFonts w:ascii="mQaMRGfi+ArialMT" w:hAnsi="mQaMRGfi+ArialMT" w:eastAsia="mQaMRGfi+ArialMT"/>
          <w:color w:val="221815"/>
          <w:sz w:val="16"/>
        </w:rPr>
        <w:t>t</w:t>
      </w:r>
      <w:r>
        <w:rPr>
          <w:spacing w:val="11"/>
          <w:rFonts w:ascii="mQaMRGfi+ArialMT" w:hAnsi="mQaMRGfi+ArialMT" w:eastAsia="mQaMRGfi+ArialMT"/>
          <w:color w:val="221815"/>
          <w:sz w:val="16"/>
        </w:rPr>
        <w:t>o</w:t>
      </w:r>
      <w:r>
        <w:rPr>
          <w:spacing w:val="1"/>
          <w:rFonts w:ascii="mQaMRGfi+ArialMT" w:hAnsi="mQaMRGfi+ArialMT" w:eastAsia="mQaMRGfi+ArialMT"/>
          <w:color w:val="221815"/>
          <w:sz w:val="16"/>
        </w:rPr>
        <w:t>r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o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f </w:t>
      </w:r>
      <w:r>
        <w:rPr>
          <w:spacing w:val="10"/>
          <w:rFonts w:ascii="mQaMRGfi+ArialMT" w:hAnsi="mQaMRGfi+ArialMT" w:eastAsia="mQaMRGfi+ArialMT"/>
          <w:color w:val="221815"/>
          <w:sz w:val="16"/>
        </w:rPr>
        <w:t>t</w:t>
      </w:r>
      <w:r>
        <w:rPr>
          <w:spacing w:val="11"/>
          <w:rFonts w:ascii="mQaMRGfi+ArialMT" w:hAnsi="mQaMRGfi+ArialMT" w:eastAsia="mQaMRGfi+ArialMT"/>
          <w:color w:val="221815"/>
          <w:sz w:val="16"/>
        </w:rPr>
        <w:t>h</w:t>
      </w:r>
      <w:r>
        <w:rPr>
          <w:spacing w:val="1"/>
          <w:rFonts w:ascii="mQaMRGfi+ArialMT" w:hAnsi="mQaMRGfi+ArialMT" w:eastAsia="mQaMRGfi+ArialMT"/>
          <w:color w:val="221815"/>
          <w:sz w:val="16"/>
        </w:rPr>
        <w:t>e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po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w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e</w:t>
      </w:r>
      <w:r>
        <w:rPr>
          <w:spacing w:val="1"/>
          <w:rFonts w:ascii="mQaMRGfi+ArialMT" w:hAnsi="mQaMRGfi+ArialMT" w:eastAsia="mQaMRGfi+ArialMT"/>
          <w:color w:val="221815"/>
          <w:sz w:val="16"/>
        </w:rPr>
        <w:t>r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11"/>
          <w:rFonts w:ascii="mQaMRGfi+ArialMT" w:hAnsi="mQaMRGfi+ArialMT" w:eastAsia="mQaMRGfi+ArialMT"/>
          <w:color w:val="221815"/>
          <w:sz w:val="16"/>
        </w:rPr>
        <w:t>su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pp</w:t>
      </w:r>
      <w:r>
        <w:rPr>
          <w:spacing w:val="10"/>
          <w:rFonts w:ascii="mQaMRGfi+ArialMT" w:hAnsi="mQaMRGfi+ArialMT" w:eastAsia="mQaMRGfi+ArialMT"/>
          <w:color w:val="221815"/>
          <w:sz w:val="16"/>
        </w:rPr>
        <w:t>l</w:t>
      </w:r>
      <w:r>
        <w:rPr>
          <w:spacing w:val="1"/>
          <w:rFonts w:ascii="mQaMRGfi+ArialMT" w:hAnsi="mQaMRGfi+ArialMT" w:eastAsia="mQaMRGfi+ArialMT"/>
          <w:color w:val="221815"/>
          <w:sz w:val="16"/>
        </w:rPr>
        <w:t>y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11"/>
          <w:rFonts w:ascii="mQaMRGfi+ArialMT" w:hAnsi="mQaMRGfi+ArialMT" w:eastAsia="mQaMRGfi+ArialMT"/>
          <w:color w:val="221815"/>
          <w:sz w:val="16"/>
        </w:rPr>
        <w:t>a</w:t>
      </w:r>
      <w:r>
        <w:rPr>
          <w:spacing w:val="11"/>
          <w:rFonts w:ascii="mQaMRGfi+ArialMT" w:hAnsi="mQaMRGfi+ArialMT" w:eastAsia="mQaMRGfi+ArialMT"/>
          <w:color w:val="221815"/>
          <w:sz w:val="16"/>
        </w:rPr>
        <w:t>r</w:t>
      </w:r>
      <w:r>
        <w:rPr>
          <w:spacing w:val="1"/>
          <w:rFonts w:ascii="mQaMRGfi+ArialMT" w:hAnsi="mQaMRGfi+ArialMT" w:eastAsia="mQaMRGfi+ArialMT"/>
          <w:color w:val="221815"/>
          <w:sz w:val="16"/>
        </w:rPr>
        <w:t>e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ve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r</w:t>
      </w:r>
      <w:r>
        <w:rPr>
          <w:spacing w:val="1"/>
          <w:rFonts w:ascii="mQaMRGfi+ArialMT" w:hAnsi="mQaMRGfi+ArialMT" w:eastAsia="mQaMRGfi+ArialMT"/>
          <w:color w:val="221815"/>
          <w:sz w:val="16"/>
        </w:rPr>
        <w:t>y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goo</w:t>
      </w:r>
      <w:r>
        <w:rPr>
          <w:spacing w:val="1"/>
          <w:rFonts w:ascii="mQaMRGfi+ArialMT" w:hAnsi="mQaMRGfi+ArialMT" w:eastAsia="mQaMRGfi+ArialMT"/>
          <w:color w:val="221815"/>
          <w:sz w:val="16"/>
        </w:rPr>
        <w:t>d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an</w:t>
      </w:r>
      <w:r>
        <w:rPr>
          <w:spacing w:val="-1"/>
          <w:rFonts w:ascii="mQaMRGfi+ArialMT" w:hAnsi="mQaMRGfi+ArialMT" w:eastAsia="mQaMRGfi+ArialMT"/>
          <w:color w:val="221815"/>
          <w:sz w:val="16"/>
        </w:rPr>
        <w:t>d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ha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v</w:t>
      </w:r>
      <w:r>
        <w:rPr>
          <w:spacing w:val="-1"/>
          <w:rFonts w:ascii="mQaMRGfi+ArialMT" w:hAnsi="mQaMRGfi+ArialMT" w:eastAsia="mQaMRGfi+ArialMT"/>
          <w:color w:val="221815"/>
          <w:sz w:val="16"/>
        </w:rPr>
        <w:t>e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-1"/>
          <w:rFonts w:ascii="mQaMRGfi+ArialMT" w:hAnsi="mQaMRGfi+ArialMT" w:eastAsia="mQaMRGfi+ArialMT"/>
          <w:color w:val="221815"/>
          <w:sz w:val="16"/>
        </w:rPr>
        <w:t>a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pe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r</w:t>
      </w:r>
      <w:r>
        <w:rPr>
          <w:spacing w:val="10"/>
          <w:rFonts w:ascii="mQaMRGfi+ArialMT" w:hAnsi="mQaMRGfi+ArialMT" w:eastAsia="mQaMRGfi+ArialMT"/>
          <w:color w:val="221815"/>
          <w:sz w:val="16"/>
        </w:rPr>
        <w:t>f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e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c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t 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p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r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o</w:t>
      </w:r>
      <w:r>
        <w:rPr>
          <w:spacing w:val="8"/>
          <w:rFonts w:ascii="mQaMRGfi+ArialMT" w:hAnsi="mQaMRGfi+ArialMT" w:eastAsia="mQaMRGfi+ArialMT"/>
          <w:color w:val="221815"/>
          <w:sz w:val="16"/>
        </w:rPr>
        <w:t>t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e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c</w:t>
      </w:r>
      <w:r>
        <w:rPr>
          <w:spacing w:val="8"/>
          <w:rFonts w:ascii="mQaMRGfi+ArialMT" w:hAnsi="mQaMRGfi+ArialMT" w:eastAsia="mQaMRGfi+ArialMT"/>
          <w:color w:val="221815"/>
          <w:sz w:val="16"/>
        </w:rPr>
        <w:t>ti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o</w:t>
      </w:r>
      <w:r>
        <w:rPr>
          <w:spacing w:val="-1"/>
          <w:rFonts w:ascii="mQaMRGfi+ArialMT" w:hAnsi="mQaMRGfi+ArialMT" w:eastAsia="mQaMRGfi+ArialMT"/>
          <w:color w:val="221815"/>
          <w:sz w:val="16"/>
        </w:rPr>
        <w:t>n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c</w:t>
      </w:r>
      <w:r>
        <w:rPr>
          <w:spacing w:val="10"/>
          <w:rFonts w:ascii="mQaMRGfi+ArialMT" w:hAnsi="mQaMRGfi+ArialMT" w:eastAsia="mQaMRGfi+ArialMT"/>
          <w:color w:val="221815"/>
          <w:sz w:val="16"/>
        </w:rPr>
        <w:t>i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r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c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u</w:t>
      </w:r>
      <w:r>
        <w:rPr>
          <w:spacing w:val="8"/>
          <w:rFonts w:ascii="mQaMRGfi+ArialMT" w:hAnsi="mQaMRGfi+ArialMT" w:eastAsia="mQaMRGfi+ArialMT"/>
          <w:color w:val="221815"/>
          <w:sz w:val="16"/>
        </w:rPr>
        <w:t>it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. 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C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a</w:t>
      </w:r>
      <w:r>
        <w:rPr>
          <w:spacing w:val="-1"/>
          <w:rFonts w:ascii="mQaMRGfi+ArialMT" w:hAnsi="mQaMRGfi+ArialMT" w:eastAsia="mQaMRGfi+ArialMT"/>
          <w:color w:val="221815"/>
          <w:sz w:val="16"/>
        </w:rPr>
        <w:t>n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w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o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r</w:t>
      </w:r>
      <w:r>
        <w:rPr>
          <w:spacing w:val="-1"/>
          <w:rFonts w:ascii="mQaMRGfi+ArialMT" w:hAnsi="mQaMRGfi+ArialMT" w:eastAsia="mQaMRGfi+ArialMT"/>
          <w:color w:val="221815"/>
          <w:sz w:val="16"/>
        </w:rPr>
        <w:t>k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a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t </w:t>
      </w:r>
      <w:r>
        <w:rPr>
          <w:spacing w:val="8"/>
          <w:rFonts w:ascii="mQaMRGfi+ArialMT" w:hAnsi="mQaMRGfi+ArialMT" w:eastAsia="mQaMRGfi+ArialMT"/>
          <w:color w:val="221815"/>
          <w:sz w:val="16"/>
        </w:rPr>
        <w:t>f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u</w:t>
      </w:r>
      <w:r>
        <w:rPr>
          <w:spacing w:val="8"/>
          <w:rFonts w:ascii="mQaMRGfi+ArialMT" w:hAnsi="mQaMRGfi+ArialMT" w:eastAsia="mQaMRGfi+ArialMT"/>
          <w:color w:val="221815"/>
          <w:sz w:val="16"/>
        </w:rPr>
        <w:t>l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l </w:t>
      </w:r>
      <w:r>
        <w:rPr>
          <w:spacing w:val="8"/>
          <w:rFonts w:ascii="mQaMRGfi+ArialMT" w:hAnsi="mQaMRGfi+ArialMT" w:eastAsia="mQaMRGfi+ArialMT"/>
          <w:color w:val="221815"/>
          <w:sz w:val="16"/>
        </w:rPr>
        <w:t>l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oa</w:t>
      </w:r>
      <w:r>
        <w:rPr>
          <w:spacing w:val="-1"/>
          <w:rFonts w:ascii="mQaMRGfi+ArialMT" w:hAnsi="mQaMRGfi+ArialMT" w:eastAsia="mQaMRGfi+ArialMT"/>
          <w:color w:val="221815"/>
          <w:sz w:val="16"/>
        </w:rPr>
        <w:t>d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10"/>
          <w:rFonts w:ascii="mQaMRGfi+ArialMT" w:hAnsi="mQaMRGfi+ArialMT" w:eastAsia="mQaMRGfi+ArialMT"/>
          <w:color w:val="221815"/>
          <w:sz w:val="16"/>
        </w:rPr>
        <w:t>f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o</w:t>
      </w:r>
      <w:r>
        <w:rPr>
          <w:spacing w:val="-1"/>
          <w:rFonts w:ascii="mQaMRGfi+ArialMT" w:hAnsi="mQaMRGfi+ArialMT" w:eastAsia="mQaMRGfi+ArialMT"/>
          <w:color w:val="221815"/>
          <w:sz w:val="16"/>
        </w:rPr>
        <w:t>r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-1"/>
          <w:rFonts w:ascii="mQaMRGfi+ArialMT" w:hAnsi="mQaMRGfi+ArialMT" w:eastAsia="mQaMRGfi+ArialMT"/>
          <w:color w:val="221815"/>
          <w:sz w:val="16"/>
        </w:rPr>
        <w:t>a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10"/>
          <w:rFonts w:ascii="mQaMRGfi+ArialMT" w:hAnsi="mQaMRGfi+ArialMT" w:eastAsia="mQaMRGfi+ArialMT"/>
          <w:color w:val="221815"/>
          <w:sz w:val="16"/>
        </w:rPr>
        <w:t>l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on</w:t>
      </w:r>
      <w:r>
        <w:rPr>
          <w:spacing w:val="-1"/>
          <w:rFonts w:ascii="mQaMRGfi+ArialMT" w:hAnsi="mQaMRGfi+ArialMT" w:eastAsia="mQaMRGfi+ArialMT"/>
          <w:color w:val="221815"/>
          <w:sz w:val="16"/>
        </w:rPr>
        <w:t>g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8"/>
          <w:rFonts w:ascii="mQaMRGfi+ArialMT" w:hAnsi="mQaMRGfi+ArialMT" w:eastAsia="mQaMRGfi+ArialMT"/>
          <w:color w:val="221815"/>
          <w:sz w:val="16"/>
        </w:rPr>
        <w:t>ti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m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e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>.</w:t>
      </w:r>
      <w:r>
        <w:rPr>
          <w:spacing w:val="-4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T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h</w:t>
      </w:r>
      <w:r>
        <w:rPr>
          <w:spacing w:val="10"/>
          <w:rFonts w:ascii="mQaMRGfi+ArialMT" w:hAnsi="mQaMRGfi+ArialMT" w:eastAsia="mQaMRGfi+ArialMT"/>
          <w:color w:val="221815"/>
          <w:sz w:val="16"/>
        </w:rPr>
        <w:t>i</w:t>
      </w:r>
      <w:r>
        <w:rPr>
          <w:spacing w:val="-1"/>
          <w:rFonts w:ascii="mQaMRGfi+ArialMT" w:hAnsi="mQaMRGfi+ArialMT" w:eastAsia="mQaMRGfi+ArialMT"/>
          <w:color w:val="221815"/>
          <w:sz w:val="16"/>
        </w:rPr>
        <w:t>s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po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w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e</w:t>
      </w:r>
      <w:r>
        <w:rPr>
          <w:spacing w:val="-1"/>
          <w:rFonts w:ascii="mQaMRGfi+ArialMT" w:hAnsi="mQaMRGfi+ArialMT" w:eastAsia="mQaMRGfi+ArialMT"/>
          <w:color w:val="221815"/>
          <w:sz w:val="16"/>
        </w:rPr>
        <w:t>r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s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upp</w:t>
      </w:r>
      <w:r>
        <w:rPr>
          <w:spacing w:val="8"/>
          <w:rFonts w:ascii="mQaMRGfi+ArialMT" w:hAnsi="mQaMRGfi+ArialMT" w:eastAsia="mQaMRGfi+ArialMT"/>
          <w:color w:val="221815"/>
          <w:sz w:val="16"/>
        </w:rPr>
        <w:t>l</w:t>
      </w:r>
      <w:r>
        <w:rPr>
          <w:spacing w:val="-1"/>
          <w:rFonts w:ascii="mQaMRGfi+ArialMT" w:hAnsi="mQaMRGfi+ArialMT" w:eastAsia="mQaMRGfi+ArialMT"/>
          <w:color w:val="221815"/>
          <w:sz w:val="16"/>
        </w:rPr>
        <w:t>y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c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a</w:t>
      </w:r>
      <w:r>
        <w:rPr>
          <w:spacing w:val="-1"/>
          <w:rFonts w:ascii="mQaMRGfi+ArialMT" w:hAnsi="mQaMRGfi+ArialMT" w:eastAsia="mQaMRGfi+ArialMT"/>
          <w:color w:val="221815"/>
          <w:sz w:val="16"/>
        </w:rPr>
        <w:t>n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b</w:t>
      </w:r>
      <w:r>
        <w:rPr>
          <w:spacing w:val="-1"/>
          <w:rFonts w:ascii="mQaMRGfi+ArialMT" w:hAnsi="mQaMRGfi+ArialMT" w:eastAsia="mQaMRGfi+ArialMT"/>
          <w:color w:val="221815"/>
          <w:sz w:val="16"/>
        </w:rPr>
        <w:t>e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u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se</w:t>
      </w:r>
      <w:r>
        <w:rPr>
          <w:spacing w:val="-1"/>
          <w:rFonts w:ascii="mQaMRGfi+ArialMT" w:hAnsi="mQaMRGfi+ArialMT" w:eastAsia="mQaMRGfi+ArialMT"/>
          <w:color w:val="221815"/>
          <w:sz w:val="16"/>
        </w:rPr>
        <w:t>d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a</w:t>
      </w:r>
      <w:r>
        <w:rPr>
          <w:spacing w:val="-1"/>
          <w:rFonts w:ascii="mQaMRGfi+ArialMT" w:hAnsi="mQaMRGfi+ArialMT" w:eastAsia="mQaMRGfi+ArialMT"/>
          <w:color w:val="221815"/>
          <w:sz w:val="16"/>
        </w:rPr>
        <w:t>s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bo</w:t>
      </w:r>
      <w:r>
        <w:rPr>
          <w:spacing w:val="8"/>
          <w:rFonts w:ascii="mQaMRGfi+ArialMT" w:hAnsi="mQaMRGfi+ArialMT" w:eastAsia="mQaMRGfi+ArialMT"/>
          <w:color w:val="221815"/>
          <w:sz w:val="16"/>
        </w:rPr>
        <w:t>t</w:t>
      </w:r>
      <w:r>
        <w:rPr>
          <w:spacing w:val="-1"/>
          <w:rFonts w:ascii="mQaMRGfi+ArialMT" w:hAnsi="mQaMRGfi+ArialMT" w:eastAsia="mQaMRGfi+ArialMT"/>
          <w:color w:val="221815"/>
          <w:sz w:val="16"/>
        </w:rPr>
        <w:t>h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-1"/>
          <w:rFonts w:ascii="mQaMRGfi+ArialMT" w:hAnsi="mQaMRGfi+ArialMT" w:eastAsia="mQaMRGfi+ArialMT"/>
          <w:color w:val="221815"/>
          <w:sz w:val="16"/>
        </w:rPr>
        <w:t>a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r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egu</w:t>
      </w:r>
      <w:r>
        <w:rPr>
          <w:spacing w:val="10"/>
          <w:rFonts w:ascii="mQaMRGfi+ArialMT" w:hAnsi="mQaMRGfi+ArialMT" w:eastAsia="mQaMRGfi+ArialMT"/>
          <w:color w:val="221815"/>
          <w:sz w:val="16"/>
        </w:rPr>
        <w:t>l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a</w:t>
      </w:r>
      <w:r>
        <w:rPr>
          <w:spacing w:val="8"/>
          <w:rFonts w:ascii="mQaMRGfi+ArialMT" w:hAnsi="mQaMRGfi+ArialMT" w:eastAsia="mQaMRGfi+ArialMT"/>
          <w:color w:val="221815"/>
          <w:sz w:val="16"/>
        </w:rPr>
        <w:t>t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e</w:t>
      </w:r>
      <w:r>
        <w:rPr>
          <w:spacing w:val="-1"/>
          <w:rFonts w:ascii="mQaMRGfi+ArialMT" w:hAnsi="mQaMRGfi+ArialMT" w:eastAsia="mQaMRGfi+ArialMT"/>
          <w:color w:val="221815"/>
          <w:sz w:val="16"/>
        </w:rPr>
        <w:t>d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po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w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e</w:t>
      </w:r>
      <w:r>
        <w:rPr>
          <w:spacing w:val="-1"/>
          <w:rFonts w:ascii="mQaMRGfi+ArialMT" w:hAnsi="mQaMRGfi+ArialMT" w:eastAsia="mQaMRGfi+ArialMT"/>
          <w:color w:val="221815"/>
          <w:sz w:val="16"/>
        </w:rPr>
        <w:t>r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s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upp</w:t>
      </w:r>
      <w:r>
        <w:rPr>
          <w:spacing w:val="8"/>
          <w:rFonts w:ascii="mQaMRGfi+ArialMT" w:hAnsi="mQaMRGfi+ArialMT" w:eastAsia="mQaMRGfi+ArialMT"/>
          <w:color w:val="221815"/>
          <w:sz w:val="16"/>
        </w:rPr>
        <w:t>l</w:t>
      </w:r>
      <w:r>
        <w:rPr>
          <w:spacing w:val="-1"/>
          <w:rFonts w:ascii="mQaMRGfi+ArialMT" w:hAnsi="mQaMRGfi+ArialMT" w:eastAsia="mQaMRGfi+ArialMT"/>
          <w:color w:val="221815"/>
          <w:sz w:val="16"/>
        </w:rPr>
        <w:t>y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an</w:t>
      </w:r>
      <w:r>
        <w:rPr>
          <w:spacing w:val="-1"/>
          <w:rFonts w:ascii="mQaMRGfi+ArialMT" w:hAnsi="mQaMRGfi+ArialMT" w:eastAsia="mQaMRGfi+ArialMT"/>
          <w:color w:val="221815"/>
          <w:sz w:val="16"/>
        </w:rPr>
        <w:t>d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-1"/>
          <w:rFonts w:ascii="mQaMRGfi+ArialMT" w:hAnsi="mQaMRGfi+ArialMT" w:eastAsia="mQaMRGfi+ArialMT"/>
          <w:color w:val="221815"/>
          <w:sz w:val="16"/>
        </w:rPr>
        <w:t>a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r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e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g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u</w:t>
      </w:r>
      <w:r>
        <w:rPr>
          <w:spacing w:val="10"/>
          <w:rFonts w:ascii="mQaMRGfi+ArialMT" w:hAnsi="mQaMRGfi+ArialMT" w:eastAsia="mQaMRGfi+ArialMT"/>
          <w:color w:val="221815"/>
          <w:sz w:val="16"/>
        </w:rPr>
        <w:t>l</w:t>
      </w:r>
      <w:r>
        <w:rPr>
          <w:spacing w:val="9"/>
          <w:rFonts w:ascii="mQaMRGfi+ArialMT" w:hAnsi="mQaMRGfi+ArialMT" w:eastAsia="mQaMRGfi+ArialMT"/>
          <w:color w:val="221815"/>
          <w:sz w:val="16"/>
        </w:rPr>
        <w:t>a</w:t>
      </w:r>
      <w:r>
        <w:rPr>
          <w:spacing w:val="8"/>
          <w:rFonts w:ascii="mQaMRGfi+ArialMT" w:hAnsi="mQaMRGfi+ArialMT" w:eastAsia="mQaMRGfi+ArialMT"/>
          <w:color w:val="221815"/>
          <w:sz w:val="16"/>
        </w:rPr>
        <w:t>t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e</w:t>
      </w:r>
      <w:r>
        <w:rPr>
          <w:spacing w:val="-1"/>
          <w:rFonts w:ascii="mQaMRGfi+ArialMT" w:hAnsi="mQaMRGfi+ArialMT" w:eastAsia="mQaMRGfi+ArialMT"/>
          <w:color w:val="221815"/>
          <w:sz w:val="16"/>
        </w:rPr>
        <w:t>d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 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c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u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rr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en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 xml:space="preserve">t 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s</w:t>
      </w:r>
      <w:r>
        <w:rPr>
          <w:spacing w:val="7"/>
          <w:rFonts w:ascii="mQaMRGfi+ArialMT" w:hAnsi="mQaMRGfi+ArialMT" w:eastAsia="mQaMRGfi+ArialMT"/>
          <w:color w:val="221815"/>
          <w:sz w:val="16"/>
        </w:rPr>
        <w:t>upp</w:t>
      </w:r>
      <w:r>
        <w:rPr>
          <w:spacing w:val="8"/>
          <w:rFonts w:ascii="mQaMRGfi+ArialMT" w:hAnsi="mQaMRGfi+ArialMT" w:eastAsia="mQaMRGfi+ArialMT"/>
          <w:color w:val="221815"/>
          <w:sz w:val="16"/>
        </w:rPr>
        <w:t>l</w:t>
      </w:r>
      <w:r>
        <w:rPr>
          <w:spacing w:val="-3"/>
          <w:rFonts w:ascii="mQaMRGfi+ArialMT" w:hAnsi="mQaMRGfi+ArialMT" w:eastAsia="mQaMRGfi+ArialMT"/>
          <w:color w:val="221815"/>
          <w:sz w:val="16"/>
        </w:rPr>
        <w:t>y</w:t>
      </w:r>
      <w:r>
        <w:rPr>
          <w:spacing w:val="0"/>
          <w:rFonts w:ascii="mQaMRGfi+ArialMT" w:hAnsi="mQaMRGfi+ArialMT" w:eastAsia="mQaMRGfi+ArialMT"/>
          <w:color w:val="221815"/>
          <w:sz w:val="16"/>
        </w:rPr>
        <w:t>.</w:t>
      </w:r>
    </w:p>
    <w:p>
      <w:pPr>
        <w:autoSpaceDN w:val="0"/>
        <w:autoSpaceDE w:val="0"/>
        <w:widowControl/>
        <w:spacing w:line="230" w:lineRule="exact" w:before="4464" w:after="0"/>
        <w:ind w:left="0" w:right="2454" w:firstLine="0"/>
        <w:jc w:val="right"/>
      </w:pPr>
      <w:r>
        <w:rPr>
          <w:spacing w:val="1"/>
          <w:rFonts w:ascii="O3OmTzso+Calibri" w:hAnsi="O3OmTzso+Calibri" w:eastAsia="O3OmTzso+Calibri"/>
          <w:color w:val="221815"/>
          <w:sz w:val="20"/>
        </w:rPr>
        <w:t>2</w:t>
      </w:r>
    </w:p>
    <w:p>
      <w:pPr>
        <w:sectPr>
          <w:type w:val="continuous"/>
          <w:pgSz w:w="11452" w:h="8337"/>
          <w:pgMar w:top="192" w:right="358" w:bottom="110" w:left="524" w:header="720" w:footer="720" w:gutter="0"/>
          <w:cols w:num="2" w:equalWidth="0" w:space="720">
            <w:col w:w="5364" w:space="0"/>
            <w:col w:w="5206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50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33000" behindDoc="1" locked="0" layoutInCell="1" allowOverlap="1">
            <wp:simplePos x="0" y="0"/>
            <wp:positionH relativeFrom="page">
              <wp:posOffset>3128010</wp:posOffset>
            </wp:positionH>
            <wp:positionV relativeFrom="page">
              <wp:posOffset>151130</wp:posOffset>
            </wp:positionV>
            <wp:extent cx="3221990" cy="3293872"/>
            <wp:wrapNone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221990" cy="3293872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28000" behindDoc="1" locked="0" layoutInCell="1" allowOverlap="1">
            <wp:simplePos x="0" y="0"/>
            <wp:positionH relativeFrom="page">
              <wp:posOffset>3420110</wp:posOffset>
            </wp:positionH>
            <wp:positionV relativeFrom="page">
              <wp:posOffset>144780</wp:posOffset>
            </wp:positionV>
            <wp:extent cx="2640329" cy="2695248"/>
            <wp:wrapNone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640329" cy="2695248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29000" behindDoc="1" locked="0" layoutInCell="1" allowOverlap="1">
            <wp:simplePos x="0" y="0"/>
            <wp:positionH relativeFrom="page">
              <wp:posOffset>3284220</wp:posOffset>
            </wp:positionH>
            <wp:positionV relativeFrom="page">
              <wp:posOffset>167640</wp:posOffset>
            </wp:positionV>
            <wp:extent cx="2748279" cy="2426942"/>
            <wp:wrapNone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748279" cy="2426942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31000" behindDoc="1" locked="0" layoutInCell="1" allowOverlap="1">
            <wp:simplePos x="0" y="0"/>
            <wp:positionH relativeFrom="page">
              <wp:posOffset>3107690</wp:posOffset>
            </wp:positionH>
            <wp:positionV relativeFrom="page">
              <wp:posOffset>605790</wp:posOffset>
            </wp:positionV>
            <wp:extent cx="2332990" cy="2379481"/>
            <wp:wrapNone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332990" cy="2379481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27000" behindDoc="1" locked="0" layoutInCell="1" allowOverlap="1">
            <wp:simplePos x="0" y="0"/>
            <wp:positionH relativeFrom="page">
              <wp:posOffset>3390900</wp:posOffset>
            </wp:positionH>
            <wp:positionV relativeFrom="page">
              <wp:posOffset>591820</wp:posOffset>
            </wp:positionV>
            <wp:extent cx="1767839" cy="1801593"/>
            <wp:wrapNone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767839" cy="1801593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25000" behindDoc="1" locked="0" layoutInCell="1" allowOverlap="1">
            <wp:simplePos x="0" y="0"/>
            <wp:positionH relativeFrom="page">
              <wp:posOffset>3860800</wp:posOffset>
            </wp:positionH>
            <wp:positionV relativeFrom="page">
              <wp:posOffset>698500</wp:posOffset>
            </wp:positionV>
            <wp:extent cx="1447800" cy="1879600"/>
            <wp:wrapNone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8796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34000" behindDoc="1" locked="0" layoutInCell="1" allowOverlap="1">
            <wp:simplePos x="0" y="0"/>
            <wp:positionH relativeFrom="page">
              <wp:posOffset>4127500</wp:posOffset>
            </wp:positionH>
            <wp:positionV relativeFrom="page">
              <wp:posOffset>2959100</wp:posOffset>
            </wp:positionV>
            <wp:extent cx="1181100" cy="1600200"/>
            <wp:wrapNone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6002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17000" behindDoc="1" locked="0" layoutInCell="1" allowOverlap="1">
            <wp:simplePos x="0" y="0"/>
            <wp:positionH relativeFrom="page">
              <wp:posOffset>304800</wp:posOffset>
            </wp:positionH>
            <wp:positionV relativeFrom="page">
              <wp:posOffset>1765300</wp:posOffset>
            </wp:positionV>
            <wp:extent cx="3111500" cy="317500"/>
            <wp:wrapNone/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0" cy="3175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18000" behindDoc="1" locked="0" layoutInCell="1" allowOverlap="1">
            <wp:simplePos x="0" y="0"/>
            <wp:positionH relativeFrom="page">
              <wp:posOffset>304800</wp:posOffset>
            </wp:positionH>
            <wp:positionV relativeFrom="page">
              <wp:posOffset>2197100</wp:posOffset>
            </wp:positionV>
            <wp:extent cx="3111500" cy="317500"/>
            <wp:wrapNone/>
            <wp:docPr id="15" name="Picture 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111500" cy="3175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50000" behindDoc="1" locked="0" layoutInCell="1" allowOverlap="1">
            <wp:simplePos x="0" y="0"/>
            <wp:positionH relativeFrom="page">
              <wp:posOffset>2720340</wp:posOffset>
            </wp:positionH>
            <wp:positionV relativeFrom="page">
              <wp:posOffset>915669</wp:posOffset>
            </wp:positionV>
            <wp:extent cx="692150" cy="432069"/>
            <wp:wrapNone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92150" cy="432069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10000" behindDoc="1" locked="0" layoutInCell="1" allowOverlap="1">
            <wp:simplePos x="0" y="0"/>
            <wp:positionH relativeFrom="page">
              <wp:posOffset>316230</wp:posOffset>
            </wp:positionH>
            <wp:positionV relativeFrom="page">
              <wp:posOffset>915669</wp:posOffset>
            </wp:positionV>
            <wp:extent cx="676910" cy="433054"/>
            <wp:wrapNone/>
            <wp:docPr id="17" name="Picture 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76910" cy="433054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49000" behindDoc="1" locked="0" layoutInCell="1" allowOverlap="1">
            <wp:simplePos x="0" y="0"/>
            <wp:positionH relativeFrom="page">
              <wp:posOffset>1568450</wp:posOffset>
            </wp:positionH>
            <wp:positionV relativeFrom="page">
              <wp:posOffset>915669</wp:posOffset>
            </wp:positionV>
            <wp:extent cx="576580" cy="433487"/>
            <wp:wrapNone/>
            <wp:docPr id="18" name="Picture 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76580" cy="433487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2720340</wp:posOffset>
            </wp:positionH>
            <wp:positionV relativeFrom="page">
              <wp:posOffset>3506470</wp:posOffset>
            </wp:positionV>
            <wp:extent cx="692150" cy="146820"/>
            <wp:wrapNone/>
            <wp:docPr id="19" name="Picture 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92150" cy="1468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1568450</wp:posOffset>
            </wp:positionH>
            <wp:positionV relativeFrom="page">
              <wp:posOffset>3506470</wp:posOffset>
            </wp:positionV>
            <wp:extent cx="576580" cy="147301"/>
            <wp:wrapNone/>
            <wp:docPr id="20" name="Picture 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76580" cy="147301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316230</wp:posOffset>
            </wp:positionH>
            <wp:positionV relativeFrom="page">
              <wp:posOffset>3506470</wp:posOffset>
            </wp:positionV>
            <wp:extent cx="576580" cy="147301"/>
            <wp:wrapNone/>
            <wp:docPr id="21" name="Picture 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76580" cy="147301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16000" behindDoc="1" locked="0" layoutInCell="1" allowOverlap="1">
            <wp:simplePos x="0" y="0"/>
            <wp:positionH relativeFrom="page">
              <wp:posOffset>304800</wp:posOffset>
            </wp:positionH>
            <wp:positionV relativeFrom="page">
              <wp:posOffset>1625600</wp:posOffset>
            </wp:positionV>
            <wp:extent cx="3111500" cy="25400"/>
            <wp:wrapNone/>
            <wp:docPr id="22" name="Picture 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111500" cy="254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19000" behindDoc="1" locked="0" layoutInCell="1" allowOverlap="1">
            <wp:simplePos x="0" y="0"/>
            <wp:positionH relativeFrom="page">
              <wp:posOffset>304800</wp:posOffset>
            </wp:positionH>
            <wp:positionV relativeFrom="page">
              <wp:posOffset>2628900</wp:posOffset>
            </wp:positionV>
            <wp:extent cx="3111500" cy="25400"/>
            <wp:wrapNone/>
            <wp:docPr id="23" name="Picture 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111500" cy="254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21000" behindDoc="1" locked="0" layoutInCell="1" allowOverlap="1">
            <wp:simplePos x="0" y="0"/>
            <wp:positionH relativeFrom="page">
              <wp:posOffset>304800</wp:posOffset>
            </wp:positionH>
            <wp:positionV relativeFrom="page">
              <wp:posOffset>2921000</wp:posOffset>
            </wp:positionV>
            <wp:extent cx="3111500" cy="25400"/>
            <wp:wrapNone/>
            <wp:docPr id="24" name="Picture 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0" cy="254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22000" behindDoc="1" locked="0" layoutInCell="1" allowOverlap="1">
            <wp:simplePos x="0" y="0"/>
            <wp:positionH relativeFrom="page">
              <wp:posOffset>304800</wp:posOffset>
            </wp:positionH>
            <wp:positionV relativeFrom="page">
              <wp:posOffset>3060700</wp:posOffset>
            </wp:positionV>
            <wp:extent cx="3111500" cy="25400"/>
            <wp:wrapNone/>
            <wp:docPr id="25" name="Picture 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111500" cy="254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24000" behindDoc="1" locked="0" layoutInCell="1" allowOverlap="1">
            <wp:simplePos x="0" y="0"/>
            <wp:positionH relativeFrom="page">
              <wp:posOffset>304800</wp:posOffset>
            </wp:positionH>
            <wp:positionV relativeFrom="page">
              <wp:posOffset>3352800</wp:posOffset>
            </wp:positionV>
            <wp:extent cx="3111500" cy="25400"/>
            <wp:wrapNone/>
            <wp:docPr id="26" name="Picture 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111500" cy="254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15000" behindDoc="1" locked="0" layoutInCell="1" allowOverlap="1">
            <wp:simplePos x="0" y="0"/>
            <wp:positionH relativeFrom="page">
              <wp:posOffset>304800</wp:posOffset>
            </wp:positionH>
            <wp:positionV relativeFrom="page">
              <wp:posOffset>1485900</wp:posOffset>
            </wp:positionV>
            <wp:extent cx="3111500" cy="12700"/>
            <wp:wrapNone/>
            <wp:docPr id="27" name="Picture 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111500" cy="127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20000" behindDoc="1" locked="0" layoutInCell="1" allowOverlap="1">
            <wp:simplePos x="0" y="0"/>
            <wp:positionH relativeFrom="page">
              <wp:posOffset>304800</wp:posOffset>
            </wp:positionH>
            <wp:positionV relativeFrom="page">
              <wp:posOffset>2781300</wp:posOffset>
            </wp:positionV>
            <wp:extent cx="3111500" cy="12700"/>
            <wp:wrapNone/>
            <wp:docPr id="28" name="Picture 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111500" cy="127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23000" behindDoc="1" locked="0" layoutInCell="1" allowOverlap="1">
            <wp:simplePos x="0" y="0"/>
            <wp:positionH relativeFrom="page">
              <wp:posOffset>304800</wp:posOffset>
            </wp:positionH>
            <wp:positionV relativeFrom="page">
              <wp:posOffset>3213100</wp:posOffset>
            </wp:positionV>
            <wp:extent cx="3111500" cy="12700"/>
            <wp:wrapNone/>
            <wp:docPr id="29" name="Picture 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111500" cy="127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32000" behindDoc="1" locked="0" layoutInCell="1" allowOverlap="1">
            <wp:simplePos x="0" y="0"/>
            <wp:positionH relativeFrom="page">
              <wp:posOffset>4730750</wp:posOffset>
            </wp:positionH>
            <wp:positionV relativeFrom="page">
              <wp:posOffset>1799589</wp:posOffset>
            </wp:positionV>
            <wp:extent cx="187960" cy="187960"/>
            <wp:wrapNone/>
            <wp:docPr id="30" name="Picture 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87960" cy="1879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30000" behindDoc="1" locked="0" layoutInCell="1" allowOverlap="1">
            <wp:simplePos x="0" y="0"/>
            <wp:positionH relativeFrom="page">
              <wp:posOffset>4267200</wp:posOffset>
            </wp:positionH>
            <wp:positionV relativeFrom="page">
              <wp:posOffset>1799589</wp:posOffset>
            </wp:positionV>
            <wp:extent cx="187960" cy="183874"/>
            <wp:wrapNone/>
            <wp:docPr id="31" name="Picture 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87960" cy="183874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26000" behindDoc="1" locked="0" layoutInCell="1" allowOverlap="1">
            <wp:simplePos x="0" y="0"/>
            <wp:positionH relativeFrom="page">
              <wp:posOffset>4267200</wp:posOffset>
            </wp:positionH>
            <wp:positionV relativeFrom="page">
              <wp:posOffset>1496060</wp:posOffset>
            </wp:positionV>
            <wp:extent cx="187960" cy="183874"/>
            <wp:wrapNone/>
            <wp:docPr id="32" name="Picture 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87960" cy="183874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12000" behindDoc="1" locked="0" layoutInCell="1" allowOverlap="1">
            <wp:simplePos x="0" y="0"/>
            <wp:positionH relativeFrom="page">
              <wp:posOffset>312420</wp:posOffset>
            </wp:positionH>
            <wp:positionV relativeFrom="page">
              <wp:posOffset>1055370</wp:posOffset>
            </wp:positionV>
            <wp:extent cx="3103880" cy="12686"/>
            <wp:wrapNone/>
            <wp:docPr id="33" name="Picture 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103880" cy="12686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13000" behindDoc="1" locked="0" layoutInCell="1" allowOverlap="1">
            <wp:simplePos x="0" y="0"/>
            <wp:positionH relativeFrom="page">
              <wp:posOffset>312420</wp:posOffset>
            </wp:positionH>
            <wp:positionV relativeFrom="page">
              <wp:posOffset>1198880</wp:posOffset>
            </wp:positionV>
            <wp:extent cx="3103880" cy="8457"/>
            <wp:wrapNone/>
            <wp:docPr id="34" name="Picture 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3103880" cy="8457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11000" behindDoc="1" locked="0" layoutInCell="1" allowOverlap="1">
            <wp:simplePos x="0" y="0"/>
            <wp:positionH relativeFrom="page">
              <wp:posOffset>312420</wp:posOffset>
            </wp:positionH>
            <wp:positionV relativeFrom="page">
              <wp:posOffset>911860</wp:posOffset>
            </wp:positionV>
            <wp:extent cx="3103880" cy="8457"/>
            <wp:wrapNone/>
            <wp:docPr id="35" name="Picture 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3103880" cy="8457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14000" behindDoc="1" locked="0" layoutInCell="1" allowOverlap="1">
            <wp:simplePos x="0" y="0"/>
            <wp:positionH relativeFrom="page">
              <wp:posOffset>312420</wp:posOffset>
            </wp:positionH>
            <wp:positionV relativeFrom="page">
              <wp:posOffset>1343660</wp:posOffset>
            </wp:positionV>
            <wp:extent cx="3103880" cy="8457"/>
            <wp:wrapNone/>
            <wp:docPr id="36" name="Picture 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3103880" cy="8457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35000" behindDoc="1" locked="0" layoutInCell="1" allowOverlap="1">
            <wp:simplePos x="0" y="0"/>
            <wp:positionH relativeFrom="page">
              <wp:posOffset>5702300</wp:posOffset>
            </wp:positionH>
            <wp:positionV relativeFrom="page">
              <wp:posOffset>520700</wp:posOffset>
            </wp:positionV>
            <wp:extent cx="114300" cy="114300"/>
            <wp:wrapNone/>
            <wp:docPr id="37" name="Picture 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36000" behindDoc="1" locked="0" layoutInCell="1" allowOverlap="1">
            <wp:simplePos x="0" y="0"/>
            <wp:positionH relativeFrom="page">
              <wp:posOffset>5702300</wp:posOffset>
            </wp:positionH>
            <wp:positionV relativeFrom="page">
              <wp:posOffset>685800</wp:posOffset>
            </wp:positionV>
            <wp:extent cx="114300" cy="114300"/>
            <wp:wrapNone/>
            <wp:docPr id="38" name="Picture 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39000" behindDoc="1" locked="0" layoutInCell="1" allowOverlap="1">
            <wp:simplePos x="0" y="0"/>
            <wp:positionH relativeFrom="page">
              <wp:posOffset>5702300</wp:posOffset>
            </wp:positionH>
            <wp:positionV relativeFrom="page">
              <wp:posOffset>1168400</wp:posOffset>
            </wp:positionV>
            <wp:extent cx="114300" cy="114300"/>
            <wp:wrapNone/>
            <wp:docPr id="39" name="Picture 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40000" behindDoc="1" locked="0" layoutInCell="1" allowOverlap="1">
            <wp:simplePos x="0" y="0"/>
            <wp:positionH relativeFrom="page">
              <wp:posOffset>5702300</wp:posOffset>
            </wp:positionH>
            <wp:positionV relativeFrom="page">
              <wp:posOffset>1333500</wp:posOffset>
            </wp:positionV>
            <wp:extent cx="114300" cy="114300"/>
            <wp:wrapNone/>
            <wp:docPr id="40" name="Picture 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43000" behindDoc="1" locked="0" layoutInCell="1" allowOverlap="1">
            <wp:simplePos x="0" y="0"/>
            <wp:positionH relativeFrom="page">
              <wp:posOffset>5702300</wp:posOffset>
            </wp:positionH>
            <wp:positionV relativeFrom="page">
              <wp:posOffset>1816100</wp:posOffset>
            </wp:positionV>
            <wp:extent cx="114300" cy="114300"/>
            <wp:wrapNone/>
            <wp:docPr id="41" name="Picture 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44000" behindDoc="1" locked="0" layoutInCell="1" allowOverlap="1">
            <wp:simplePos x="0" y="0"/>
            <wp:positionH relativeFrom="page">
              <wp:posOffset>5702300</wp:posOffset>
            </wp:positionH>
            <wp:positionV relativeFrom="page">
              <wp:posOffset>1981200</wp:posOffset>
            </wp:positionV>
            <wp:extent cx="114300" cy="114300"/>
            <wp:wrapNone/>
            <wp:docPr id="42" name="Picture 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47000" behindDoc="1" locked="0" layoutInCell="1" allowOverlap="1">
            <wp:simplePos x="0" y="0"/>
            <wp:positionH relativeFrom="page">
              <wp:posOffset>5702300</wp:posOffset>
            </wp:positionH>
            <wp:positionV relativeFrom="page">
              <wp:posOffset>2463800</wp:posOffset>
            </wp:positionV>
            <wp:extent cx="114300" cy="114300"/>
            <wp:wrapNone/>
            <wp:docPr id="43" name="Picture 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48000" behindDoc="1" locked="0" layoutInCell="1" allowOverlap="1">
            <wp:simplePos x="0" y="0"/>
            <wp:positionH relativeFrom="page">
              <wp:posOffset>5702300</wp:posOffset>
            </wp:positionH>
            <wp:positionV relativeFrom="page">
              <wp:posOffset>2628900</wp:posOffset>
            </wp:positionV>
            <wp:extent cx="114300" cy="114300"/>
            <wp:wrapNone/>
            <wp:docPr id="44" name="Picture 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5702300</wp:posOffset>
            </wp:positionH>
            <wp:positionV relativeFrom="page">
              <wp:posOffset>3594100</wp:posOffset>
            </wp:positionV>
            <wp:extent cx="114300" cy="114300"/>
            <wp:wrapNone/>
            <wp:docPr id="45" name="Picture 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5702300</wp:posOffset>
            </wp:positionH>
            <wp:positionV relativeFrom="page">
              <wp:posOffset>3759200</wp:posOffset>
            </wp:positionV>
            <wp:extent cx="114300" cy="114300"/>
            <wp:wrapNone/>
            <wp:docPr id="46" name="Picture 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37000" behindDoc="1" locked="0" layoutInCell="1" allowOverlap="1">
            <wp:simplePos x="0" y="0"/>
            <wp:positionH relativeFrom="page">
              <wp:posOffset>5702300</wp:posOffset>
            </wp:positionH>
            <wp:positionV relativeFrom="page">
              <wp:posOffset>850900</wp:posOffset>
            </wp:positionV>
            <wp:extent cx="114300" cy="101600"/>
            <wp:wrapNone/>
            <wp:docPr id="47" name="Picture 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16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38000" behindDoc="1" locked="0" layoutInCell="1" allowOverlap="1">
            <wp:simplePos x="0" y="0"/>
            <wp:positionH relativeFrom="page">
              <wp:posOffset>5702300</wp:posOffset>
            </wp:positionH>
            <wp:positionV relativeFrom="page">
              <wp:posOffset>1016000</wp:posOffset>
            </wp:positionV>
            <wp:extent cx="114300" cy="101600"/>
            <wp:wrapNone/>
            <wp:docPr id="48" name="Picture 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16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41000" behindDoc="1" locked="0" layoutInCell="1" allowOverlap="1">
            <wp:simplePos x="0" y="0"/>
            <wp:positionH relativeFrom="page">
              <wp:posOffset>5702300</wp:posOffset>
            </wp:positionH>
            <wp:positionV relativeFrom="page">
              <wp:posOffset>1498600</wp:posOffset>
            </wp:positionV>
            <wp:extent cx="114300" cy="101600"/>
            <wp:wrapNone/>
            <wp:docPr id="49" name="Picture 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16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42000" behindDoc="1" locked="0" layoutInCell="1" allowOverlap="1">
            <wp:simplePos x="0" y="0"/>
            <wp:positionH relativeFrom="page">
              <wp:posOffset>5702300</wp:posOffset>
            </wp:positionH>
            <wp:positionV relativeFrom="page">
              <wp:posOffset>1663700</wp:posOffset>
            </wp:positionV>
            <wp:extent cx="114300" cy="101600"/>
            <wp:wrapNone/>
            <wp:docPr id="50" name="Picture 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16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45000" behindDoc="1" locked="0" layoutInCell="1" allowOverlap="1">
            <wp:simplePos x="0" y="0"/>
            <wp:positionH relativeFrom="page">
              <wp:posOffset>5702300</wp:posOffset>
            </wp:positionH>
            <wp:positionV relativeFrom="page">
              <wp:posOffset>2146300</wp:posOffset>
            </wp:positionV>
            <wp:extent cx="114300" cy="101600"/>
            <wp:wrapNone/>
            <wp:docPr id="51" name="Picture 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16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46000" behindDoc="1" locked="0" layoutInCell="1" allowOverlap="1">
            <wp:simplePos x="0" y="0"/>
            <wp:positionH relativeFrom="page">
              <wp:posOffset>5702300</wp:posOffset>
            </wp:positionH>
            <wp:positionV relativeFrom="page">
              <wp:posOffset>2311400</wp:posOffset>
            </wp:positionV>
            <wp:extent cx="114300" cy="101600"/>
            <wp:wrapNone/>
            <wp:docPr id="52" name="Picture 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16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5702300</wp:posOffset>
            </wp:positionH>
            <wp:positionV relativeFrom="page">
              <wp:posOffset>3924300</wp:posOffset>
            </wp:positionV>
            <wp:extent cx="114300" cy="101600"/>
            <wp:wrapNone/>
            <wp:docPr id="53" name="Picture 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1600"/>
                    </a:xfrm>
                    <a:prstGeom prst="rect"/>
                  </pic:spPr>
                </pic:pic>
              </a:graphicData>
            </a:graphic>
          </wp:anchor>
        </w:drawing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-17.99999999999997" w:type="dxa"/>
      </w:tblPr>
      <w:tblGrid>
        <w:gridCol w:w="1220"/>
        <w:gridCol w:w="860"/>
        <w:gridCol w:w="940"/>
        <w:gridCol w:w="940"/>
        <w:gridCol w:w="1300"/>
        <w:gridCol w:w="774"/>
        <w:gridCol w:w="50"/>
        <w:gridCol w:w="496"/>
        <w:gridCol w:w="288"/>
        <w:gridCol w:w="226"/>
        <w:gridCol w:w="549"/>
        <w:gridCol w:w="796"/>
        <w:gridCol w:w="360"/>
        <w:gridCol w:w="2020"/>
      </w:tblGrid>
      <w:tr>
        <w:trPr>
          <w:trHeight w:hRule="exact" w:val="346"/>
        </w:trPr>
        <w:tc>
          <w:tcPr>
            <w:tcW w:type="dxa" w:w="5260"/>
            <w:gridSpan w:val="5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exact" w:before="10" w:after="0"/>
              <w:ind w:left="18" w:right="0" w:firstLine="0"/>
              <w:jc w:val="left"/>
            </w:pPr>
            <w:r>
              <w:rPr>
                <w:spacing w:val="10"/>
                <w:rFonts w:ascii="RC5aLu0u+Arial" w:hAnsi="RC5aLu0u+Arial" w:eastAsia="RC5aLu0u+Arial"/>
                <w:color w:val="221815"/>
                <w:sz w:val="20"/>
              </w:rPr>
              <w:t>S</w:t>
            </w:r>
            <w:r>
              <w:rPr>
                <w:spacing w:val="12"/>
                <w:rFonts w:ascii="RC5aLu0u+Arial" w:hAnsi="RC5aLu0u+Arial" w:eastAsia="RC5aLu0u+Arial"/>
                <w:color w:val="221815"/>
                <w:sz w:val="20"/>
              </w:rPr>
              <w:t>PEC</w:t>
            </w:r>
            <w:r>
              <w:rPr>
                <w:spacing w:val="10"/>
                <w:rFonts w:ascii="RC5aLu0u+Arial" w:hAnsi="RC5aLu0u+Arial" w:eastAsia="RC5aLu0u+Arial"/>
                <w:color w:val="221815"/>
                <w:sz w:val="20"/>
              </w:rPr>
              <w:t>I</w:t>
            </w:r>
            <w:r>
              <w:rPr>
                <w:spacing w:val="12"/>
                <w:rFonts w:ascii="RC5aLu0u+Arial" w:hAnsi="RC5aLu0u+Arial" w:eastAsia="RC5aLu0u+Arial"/>
                <w:color w:val="221815"/>
                <w:sz w:val="20"/>
              </w:rPr>
              <w:t>F</w:t>
            </w:r>
            <w:r>
              <w:rPr>
                <w:spacing w:val="10"/>
                <w:rFonts w:ascii="RC5aLu0u+Arial" w:hAnsi="RC5aLu0u+Arial" w:eastAsia="RC5aLu0u+Arial"/>
                <w:color w:val="221815"/>
                <w:sz w:val="20"/>
              </w:rPr>
              <w:t>I</w:t>
            </w:r>
            <w:r>
              <w:rPr>
                <w:spacing w:val="12"/>
                <w:rFonts w:ascii="RC5aLu0u+Arial" w:hAnsi="RC5aLu0u+Arial" w:eastAsia="RC5aLu0u+Arial"/>
                <w:color w:val="221815"/>
                <w:sz w:val="20"/>
              </w:rPr>
              <w:t>C</w:t>
            </w:r>
            <w:r>
              <w:rPr>
                <w:spacing w:val="-4"/>
                <w:rFonts w:ascii="RC5aLu0u+Arial" w:hAnsi="RC5aLu0u+Arial" w:eastAsia="RC5aLu0u+Arial"/>
                <w:color w:val="221815"/>
                <w:sz w:val="20"/>
              </w:rPr>
              <w:t>A</w:t>
            </w:r>
            <w:r>
              <w:rPr>
                <w:spacing w:val="12"/>
                <w:rFonts w:ascii="RC5aLu0u+Arial" w:hAnsi="RC5aLu0u+Arial" w:eastAsia="RC5aLu0u+Arial"/>
                <w:color w:val="221815"/>
                <w:sz w:val="20"/>
              </w:rPr>
              <w:t>T</w:t>
            </w:r>
            <w:r>
              <w:rPr>
                <w:spacing w:val="10"/>
                <w:rFonts w:ascii="RC5aLu0u+Arial" w:hAnsi="RC5aLu0u+Arial" w:eastAsia="RC5aLu0u+Arial"/>
                <w:color w:val="221815"/>
                <w:sz w:val="20"/>
              </w:rPr>
              <w:t>IO</w:t>
            </w:r>
            <w:r>
              <w:rPr>
                <w:rFonts w:ascii="RC5aLu0u+Arial" w:hAnsi="RC5aLu0u+Arial" w:eastAsia="RC5aLu0u+Arial"/>
                <w:color w:val="221815"/>
                <w:sz w:val="20"/>
              </w:rPr>
              <w:t>N</w:t>
            </w:r>
          </w:p>
        </w:tc>
        <w:tc>
          <w:tcPr>
            <w:tcW w:type="dxa" w:w="3180"/>
            <w:gridSpan w:val="7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6" w:lineRule="exact" w:before="0" w:after="0"/>
              <w:ind w:left="564" w:right="0" w:firstLine="0"/>
              <w:jc w:val="left"/>
            </w:pPr>
            <w:r>
              <w:rPr>
                <w:spacing w:val="-4"/>
                <w:rFonts w:ascii="RC5aLu0u+Arial" w:hAnsi="RC5aLu0u+Arial" w:eastAsia="RC5aLu0u+Arial"/>
                <w:color w:val="221815"/>
                <w:sz w:val="20"/>
              </w:rPr>
              <w:t>P</w:t>
            </w:r>
            <w:r>
              <w:rPr>
                <w:spacing w:val="10"/>
                <w:rFonts w:ascii="RC5aLu0u+Arial" w:hAnsi="RC5aLu0u+Arial" w:eastAsia="RC5aLu0u+Arial"/>
                <w:color w:val="221815"/>
                <w:sz w:val="20"/>
              </w:rPr>
              <w:t>ANE</w:t>
            </w:r>
            <w:r>
              <w:rPr>
                <w:spacing w:val="-4"/>
                <w:rFonts w:ascii="RC5aLu0u+Arial" w:hAnsi="RC5aLu0u+Arial" w:eastAsia="RC5aLu0u+Arial"/>
                <w:color w:val="221815"/>
                <w:sz w:val="20"/>
              </w:rPr>
              <w:t>L</w:t>
            </w:r>
            <w:r>
              <w:rPr>
                <w:rFonts w:ascii="RC5aLu0u+Arial" w:hAnsi="RC5aLu0u+Arial" w:eastAsia="RC5aLu0u+Arial"/>
                <w:color w:val="221815"/>
                <w:sz w:val="20"/>
              </w:rPr>
              <w:t xml:space="preserve"> </w:t>
            </w:r>
            <w:r>
              <w:rPr>
                <w:spacing w:val="12"/>
                <w:rFonts w:ascii="RC5aLu0u+Arial" w:hAnsi="RC5aLu0u+Arial" w:eastAsia="RC5aLu0u+Arial"/>
                <w:color w:val="221815"/>
                <w:sz w:val="20"/>
              </w:rPr>
              <w:t>INST</w:t>
            </w:r>
            <w:r>
              <w:rPr>
                <w:spacing w:val="10"/>
                <w:rFonts w:ascii="RC5aLu0u+Arial" w:hAnsi="RC5aLu0u+Arial" w:eastAsia="RC5aLu0u+Arial"/>
                <w:color w:val="221815"/>
                <w:sz w:val="20"/>
              </w:rPr>
              <w:t>RU</w:t>
            </w:r>
            <w:r>
              <w:rPr>
                <w:spacing w:val="12"/>
                <w:rFonts w:ascii="RC5aLu0u+Arial" w:hAnsi="RC5aLu0u+Arial" w:eastAsia="RC5aLu0u+Arial"/>
                <w:color w:val="221815"/>
                <w:sz w:val="20"/>
              </w:rPr>
              <w:t>C</w:t>
            </w:r>
            <w:r>
              <w:rPr>
                <w:spacing w:val="10"/>
                <w:rFonts w:ascii="RC5aLu0u+Arial" w:hAnsi="RC5aLu0u+Arial" w:eastAsia="RC5aLu0u+Arial"/>
                <w:color w:val="221815"/>
                <w:sz w:val="20"/>
              </w:rPr>
              <w:t>T</w:t>
            </w:r>
            <w:r>
              <w:rPr>
                <w:spacing w:val="12"/>
                <w:rFonts w:ascii="RC5aLu0u+Arial" w:hAnsi="RC5aLu0u+Arial" w:eastAsia="RC5aLu0u+Arial"/>
                <w:color w:val="221815"/>
                <w:sz w:val="20"/>
              </w:rPr>
              <w:t>I</w:t>
            </w:r>
            <w:r>
              <w:rPr>
                <w:spacing w:val="10"/>
                <w:rFonts w:ascii="RC5aLu0u+Arial" w:hAnsi="RC5aLu0u+Arial" w:eastAsia="RC5aLu0u+Arial"/>
                <w:color w:val="221815"/>
                <w:sz w:val="20"/>
              </w:rPr>
              <w:t>O</w:t>
            </w:r>
            <w:r>
              <w:rPr>
                <w:rFonts w:ascii="RC5aLu0u+Arial" w:hAnsi="RC5aLu0u+Arial" w:eastAsia="RC5aLu0u+Arial"/>
                <w:color w:val="221815"/>
                <w:sz w:val="20"/>
              </w:rPr>
              <w:t>N</w:t>
            </w:r>
            <w:r>
              <w:rPr>
                <w:rFonts w:ascii="QDUCk8fe+SimHei" w:hAnsi="QDUCk8fe+SimHei" w:eastAsia="QDUCk8fe+SimHei"/>
                <w:color w:val="221815"/>
                <w:sz w:val="21"/>
              </w:rPr>
              <w:t>：</w:t>
            </w:r>
          </w:p>
        </w:tc>
        <w:tc>
          <w:tcPr>
            <w:tcW w:type="dxa" w:w="36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312" w:after="0"/>
              <w:ind w:left="0" w:right="54" w:firstLine="0"/>
              <w:jc w:val="right"/>
            </w:pPr>
            <w:r>
              <w:rPr>
                <w:spacing w:val="-1"/>
                <w:rFonts w:ascii="mQaMRGfi+ArialMT" w:hAnsi="mQaMRGfi+ArialMT" w:eastAsia="mQaMRGfi+ArialMT"/>
                <w:color w:val="221815"/>
                <w:sz w:val="12"/>
              </w:rPr>
              <w:t>1</w:t>
            </w:r>
          </w:p>
        </w:tc>
        <w:tc>
          <w:tcPr>
            <w:tcW w:type="dxa" w:w="202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4" w:lineRule="exact" w:before="310" w:after="0"/>
              <w:ind w:left="72" w:right="0" w:firstLine="0"/>
              <w:jc w:val="left"/>
            </w:pPr>
            <w:r>
              <w:rPr>
                <w:spacing w:val="9"/>
                <w:rFonts w:ascii="mQaMRGfi+ArialMT" w:hAnsi="mQaMRGfi+ArialMT" w:eastAsia="mQaMRGfi+ArialMT"/>
                <w:color w:val="221815"/>
                <w:sz w:val="15"/>
              </w:rPr>
              <w:t>O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5"/>
              </w:rPr>
              <w:t>u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5"/>
              </w:rPr>
              <w:t>t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5"/>
              </w:rPr>
              <w:t>pu</w:t>
            </w:r>
            <w:r>
              <w:rPr>
                <w:spacing w:val="0"/>
                <w:rFonts w:ascii="mQaMRGfi+ArialMT" w:hAnsi="mQaMRGfi+ArialMT" w:eastAsia="mQaMRGfi+ArialMT"/>
                <w:color w:val="221815"/>
                <w:sz w:val="15"/>
              </w:rPr>
              <w:t xml:space="preserve">t 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5"/>
              </w:rPr>
              <w:t>V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5"/>
              </w:rPr>
              <w:t>o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5"/>
              </w:rPr>
              <w:t>lt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5"/>
              </w:rPr>
              <w:t>ag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5"/>
              </w:rPr>
              <w:t>e</w:t>
            </w:r>
            <w:r>
              <w:rPr>
                <w:spacing w:val="0"/>
                <w:rFonts w:ascii="mQaMRGfi+ArialMT" w:hAnsi="mQaMRGfi+ArialMT" w:eastAsia="mQaMRGfi+ArialMT"/>
                <w:color w:val="221815"/>
                <w:sz w:val="15"/>
              </w:rPr>
              <w:t xml:space="preserve"> 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5"/>
              </w:rPr>
              <w:t>D</w:t>
            </w:r>
            <w:r>
              <w:rPr>
                <w:spacing w:val="10"/>
                <w:rFonts w:ascii="mQaMRGfi+ArialMT" w:hAnsi="mQaMRGfi+ArialMT" w:eastAsia="mQaMRGfi+ArialMT"/>
                <w:color w:val="221815"/>
                <w:sz w:val="15"/>
              </w:rPr>
              <w:t>i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5"/>
              </w:rPr>
              <w:t>sp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5"/>
              </w:rPr>
              <w:t>l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5"/>
              </w:rPr>
              <w:t>a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5"/>
              </w:rPr>
              <w:t>y</w:t>
            </w:r>
            <w:r>
              <w:rPr>
                <w:spacing w:val="1"/>
                <w:rFonts w:ascii="QDUCk8fe+SimHei" w:hAnsi="QDUCk8fe+SimHei" w:eastAsia="QDUCk8fe+SimHei"/>
                <w:color w:val="221815"/>
                <w:sz w:val="15"/>
              </w:rPr>
              <w:t xml:space="preserve"> </w:t>
            </w:r>
          </w:p>
        </w:tc>
      </w:tr>
      <w:tr>
        <w:trPr>
          <w:trHeight w:hRule="exact" w:val="171"/>
        </w:trPr>
        <w:tc>
          <w:tcPr>
            <w:tcW w:type="dxa" w:w="5260"/>
            <w:gridSpan w:val="5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4" w:lineRule="exact" w:before="106" w:after="0"/>
              <w:ind w:left="18" w:right="0" w:firstLine="0"/>
              <w:jc w:val="left"/>
            </w:pPr>
            <w:r>
              <w:rPr>
                <w:spacing w:val="9"/>
                <w:rFonts w:ascii="mQaMRGfi+ArialMT" w:hAnsi="mQaMRGfi+ArialMT" w:eastAsia="mQaMRGfi+ArialMT"/>
                <w:color w:val="221815"/>
                <w:sz w:val="16"/>
              </w:rPr>
              <w:t>1</w:t>
            </w:r>
            <w:r>
              <w:rPr>
                <w:spacing w:val="10"/>
                <w:rFonts w:ascii="mQaMRGfi+ArialMT" w:hAnsi="mQaMRGfi+ArialMT" w:eastAsia="mQaMRGfi+ArialMT"/>
                <w:color w:val="221815"/>
                <w:sz w:val="16"/>
              </w:rPr>
              <w:t>.</w:t>
            </w:r>
            <w:r>
              <w:rPr>
                <w:spacing w:val="11"/>
                <w:rFonts w:ascii="mQaMRGfi+ArialMT" w:hAnsi="mQaMRGfi+ArialMT" w:eastAsia="mQaMRGfi+ArialMT"/>
                <w:color w:val="221815"/>
                <w:sz w:val="16"/>
              </w:rPr>
              <w:t>S</w:t>
            </w:r>
            <w:r>
              <w:rPr>
                <w:spacing w:val="11"/>
                <w:rFonts w:ascii="mQaMRGfi+ArialMT" w:hAnsi="mQaMRGfi+ArialMT" w:eastAsia="mQaMRGfi+ArialMT"/>
                <w:color w:val="221815"/>
                <w:sz w:val="16"/>
              </w:rPr>
              <w:t>w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6"/>
              </w:rPr>
              <w:t>i</w:t>
            </w:r>
            <w:r>
              <w:rPr>
                <w:spacing w:val="10"/>
                <w:rFonts w:ascii="mQaMRGfi+ArialMT" w:hAnsi="mQaMRGfi+ArialMT" w:eastAsia="mQaMRGfi+ArialMT"/>
                <w:color w:val="221815"/>
                <w:sz w:val="16"/>
              </w:rPr>
              <w:t>t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6"/>
              </w:rPr>
              <w:t>chab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6"/>
              </w:rPr>
              <w:t>l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6"/>
              </w:rPr>
              <w:t>e</w:t>
            </w:r>
            <w:r>
              <w:rPr>
                <w:spacing w:val="0"/>
                <w:rFonts w:ascii="mQaMRGfi+ArialMT" w:hAnsi="mQaMRGfi+ArialMT" w:eastAsia="mQaMRGfi+ArialMT"/>
                <w:color w:val="221815"/>
                <w:sz w:val="16"/>
              </w:rPr>
              <w:t xml:space="preserve"> 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6"/>
              </w:rPr>
              <w:t>D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6"/>
              </w:rPr>
              <w:t>C</w:t>
            </w:r>
            <w:r>
              <w:rPr>
                <w:spacing w:val="0"/>
                <w:rFonts w:ascii="mQaMRGfi+ArialMT" w:hAnsi="mQaMRGfi+ArialMT" w:eastAsia="mQaMRGfi+ArialMT"/>
                <w:color w:val="221815"/>
                <w:sz w:val="16"/>
              </w:rPr>
              <w:t xml:space="preserve"> 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6"/>
              </w:rPr>
              <w:t>r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6"/>
              </w:rPr>
              <w:t>egu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6"/>
              </w:rPr>
              <w:t>l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6"/>
              </w:rPr>
              <w:t>a</w:t>
            </w:r>
            <w:r>
              <w:rPr>
                <w:spacing w:val="10"/>
                <w:rFonts w:ascii="mQaMRGfi+ArialMT" w:hAnsi="mQaMRGfi+ArialMT" w:eastAsia="mQaMRGfi+ArialMT"/>
                <w:color w:val="221815"/>
                <w:sz w:val="16"/>
              </w:rPr>
              <w:t>t</w:t>
            </w:r>
            <w:r>
              <w:rPr>
                <w:spacing w:val="11"/>
                <w:rFonts w:ascii="mQaMRGfi+ArialMT" w:hAnsi="mQaMRGfi+ArialMT" w:eastAsia="mQaMRGfi+ArialMT"/>
                <w:color w:val="221815"/>
                <w:sz w:val="16"/>
              </w:rPr>
              <w:t>e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6"/>
              </w:rPr>
              <w:t>d</w:t>
            </w:r>
            <w:r>
              <w:rPr>
                <w:spacing w:val="0"/>
                <w:rFonts w:ascii="mQaMRGfi+ArialMT" w:hAnsi="mQaMRGfi+ArialMT" w:eastAsia="mQaMRGfi+ArialMT"/>
                <w:color w:val="221815"/>
                <w:sz w:val="16"/>
              </w:rPr>
              <w:t xml:space="preserve"> 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6"/>
              </w:rPr>
              <w:t>po</w:t>
            </w:r>
            <w:r>
              <w:rPr>
                <w:spacing w:val="11"/>
                <w:rFonts w:ascii="mQaMRGfi+ArialMT" w:hAnsi="mQaMRGfi+ArialMT" w:eastAsia="mQaMRGfi+ArialMT"/>
                <w:color w:val="221815"/>
                <w:sz w:val="16"/>
              </w:rPr>
              <w:t>w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6"/>
              </w:rPr>
              <w:t>e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6"/>
              </w:rPr>
              <w:t>r</w:t>
            </w:r>
            <w:r>
              <w:rPr>
                <w:spacing w:val="0"/>
                <w:rFonts w:ascii="mQaMRGfi+ArialMT" w:hAnsi="mQaMRGfi+ArialMT" w:eastAsia="mQaMRGfi+ArialMT"/>
                <w:color w:val="221815"/>
                <w:sz w:val="16"/>
              </w:rPr>
              <w:t xml:space="preserve"> </w:t>
            </w:r>
            <w:r>
              <w:rPr>
                <w:spacing w:val="11"/>
                <w:rFonts w:ascii="mQaMRGfi+ArialMT" w:hAnsi="mQaMRGfi+ArialMT" w:eastAsia="mQaMRGfi+ArialMT"/>
                <w:color w:val="221815"/>
                <w:sz w:val="16"/>
              </w:rPr>
              <w:t>supp</w:t>
            </w:r>
            <w:r>
              <w:rPr>
                <w:spacing w:val="10"/>
                <w:rFonts w:ascii="mQaMRGfi+ArialMT" w:hAnsi="mQaMRGfi+ArialMT" w:eastAsia="mQaMRGfi+ArialMT"/>
                <w:color w:val="221815"/>
                <w:sz w:val="16"/>
              </w:rPr>
              <w:t>l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6"/>
              </w:rPr>
              <w:t>y</w:t>
            </w:r>
          </w:p>
        </w:tc>
        <w:tc>
          <w:tcPr>
            <w:tcW w:type="dxa" w:w="5411"/>
            <w:gridSpan w:val="7"/>
            <w:vMerge/>
          </w:tcPr>
          <w:p/>
        </w:tc>
        <w:tc>
          <w:tcPr>
            <w:tcW w:type="dxa" w:w="773"/>
            <w:vMerge/>
          </w:tcPr>
          <w:p/>
        </w:tc>
        <w:tc>
          <w:tcPr>
            <w:tcW w:type="dxa" w:w="773"/>
            <w:vMerge/>
          </w:tcPr>
          <w:p/>
        </w:tc>
      </w:tr>
      <w:tr>
        <w:trPr>
          <w:trHeight w:hRule="exact" w:val="285"/>
        </w:trPr>
        <w:tc>
          <w:tcPr>
            <w:tcW w:type="dxa" w:w="3865"/>
            <w:gridSpan w:val="5"/>
            <w:vMerge/>
          </w:tcPr>
          <w:p/>
        </w:tc>
        <w:tc>
          <w:tcPr>
            <w:tcW w:type="dxa" w:w="5411"/>
            <w:gridSpan w:val="7"/>
            <w:vMerge/>
          </w:tcPr>
          <w:p/>
        </w:tc>
        <w:tc>
          <w:tcPr>
            <w:tcW w:type="dxa" w:w="36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48" w:after="0"/>
              <w:ind w:left="0" w:right="54" w:firstLine="0"/>
              <w:jc w:val="right"/>
            </w:pPr>
            <w:r>
              <w:rPr>
                <w:spacing w:val="-1"/>
                <w:rFonts w:ascii="mQaMRGfi+ArialMT" w:hAnsi="mQaMRGfi+ArialMT" w:eastAsia="mQaMRGfi+ArialMT"/>
                <w:color w:val="221815"/>
                <w:sz w:val="12"/>
              </w:rPr>
              <w:t>2</w:t>
            </w:r>
          </w:p>
        </w:tc>
        <w:tc>
          <w:tcPr>
            <w:tcW w:type="dxa" w:w="202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48" w:after="0"/>
              <w:ind w:left="72" w:right="0" w:firstLine="0"/>
              <w:jc w:val="left"/>
            </w:pPr>
            <w:r>
              <w:rPr>
                <w:spacing w:val="9"/>
                <w:rFonts w:ascii="mQaMRGfi+ArialMT" w:hAnsi="mQaMRGfi+ArialMT" w:eastAsia="mQaMRGfi+ArialMT"/>
                <w:color w:val="221815"/>
                <w:sz w:val="15"/>
              </w:rPr>
              <w:t>O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5"/>
              </w:rPr>
              <w:t>u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5"/>
              </w:rPr>
              <w:t>t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5"/>
              </w:rPr>
              <w:t>pu</w:t>
            </w:r>
            <w:r>
              <w:rPr>
                <w:spacing w:val="0"/>
                <w:rFonts w:ascii="mQaMRGfi+ArialMT" w:hAnsi="mQaMRGfi+ArialMT" w:eastAsia="mQaMRGfi+ArialMT"/>
                <w:color w:val="221815"/>
                <w:sz w:val="15"/>
              </w:rPr>
              <w:t xml:space="preserve">t 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5"/>
              </w:rPr>
              <w:t>C</w:t>
            </w:r>
            <w:r>
              <w:rPr>
                <w:spacing w:val="11"/>
                <w:rFonts w:ascii="mQaMRGfi+ArialMT" w:hAnsi="mQaMRGfi+ArialMT" w:eastAsia="mQaMRGfi+ArialMT"/>
                <w:color w:val="221815"/>
                <w:sz w:val="15"/>
              </w:rPr>
              <w:t>u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5"/>
              </w:rPr>
              <w:t>rr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5"/>
              </w:rPr>
              <w:t>e</w:t>
            </w:r>
            <w:r>
              <w:rPr>
                <w:spacing w:val="11"/>
                <w:rFonts w:ascii="mQaMRGfi+ArialMT" w:hAnsi="mQaMRGfi+ArialMT" w:eastAsia="mQaMRGfi+ArialMT"/>
                <w:color w:val="221815"/>
                <w:sz w:val="15"/>
              </w:rPr>
              <w:t>n</w:t>
            </w:r>
            <w:r>
              <w:rPr>
                <w:spacing w:val="0"/>
                <w:rFonts w:ascii="mQaMRGfi+ArialMT" w:hAnsi="mQaMRGfi+ArialMT" w:eastAsia="mQaMRGfi+ArialMT"/>
                <w:color w:val="221815"/>
                <w:sz w:val="15"/>
              </w:rPr>
              <w:t xml:space="preserve">t 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5"/>
              </w:rPr>
              <w:t>D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5"/>
              </w:rPr>
              <w:t>i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5"/>
              </w:rPr>
              <w:t>sp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5"/>
              </w:rPr>
              <w:t>l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5"/>
              </w:rPr>
              <w:t>a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5"/>
              </w:rPr>
              <w:t>y</w:t>
            </w:r>
          </w:p>
        </w:tc>
      </w:tr>
      <w:tr>
        <w:trPr>
          <w:trHeight w:hRule="exact" w:val="200"/>
        </w:trPr>
        <w:tc>
          <w:tcPr>
            <w:tcW w:type="dxa" w:w="122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176" w:after="0"/>
              <w:ind w:left="260" w:right="0" w:firstLine="0"/>
              <w:jc w:val="left"/>
            </w:pPr>
            <w:r>
              <w:rPr>
                <w:spacing w:val="10"/>
                <w:rFonts w:ascii="mQaMRGfi+ArialMT" w:hAnsi="mQaMRGfi+ArialMT" w:eastAsia="mQaMRGfi+ArialMT"/>
                <w:color w:val="221815"/>
                <w:sz w:val="12"/>
              </w:rPr>
              <w:t>M</w:t>
            </w:r>
            <w:r>
              <w:rPr>
                <w:spacing w:val="7"/>
                <w:rFonts w:ascii="mQaMRGfi+ArialMT" w:hAnsi="mQaMRGfi+ArialMT" w:eastAsia="mQaMRGfi+ArialMT"/>
                <w:color w:val="221815"/>
                <w:sz w:val="12"/>
              </w:rPr>
              <w:t>o</w:t>
            </w:r>
            <w:r>
              <w:rPr>
                <w:spacing w:val="7"/>
                <w:rFonts w:ascii="mQaMRGfi+ArialMT" w:hAnsi="mQaMRGfi+ArialMT" w:eastAsia="mQaMRGfi+ArialMT"/>
                <w:color w:val="221815"/>
                <w:sz w:val="12"/>
              </w:rPr>
              <w:t>d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2"/>
              </w:rPr>
              <w:t>e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 xml:space="preserve">l 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2"/>
              </w:rPr>
              <w:t>N</w:t>
            </w:r>
            <w:r>
              <w:rPr>
                <w:spacing w:val="7"/>
                <w:rFonts w:ascii="mQaMRGfi+ArialMT" w:hAnsi="mQaMRGfi+ArialMT" w:eastAsia="mQaMRGfi+ArialMT"/>
                <w:color w:val="221815"/>
                <w:sz w:val="12"/>
              </w:rPr>
              <w:t>u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2"/>
              </w:rPr>
              <w:t>m</w:t>
            </w:r>
            <w:r>
              <w:rPr>
                <w:spacing w:val="7"/>
                <w:rFonts w:ascii="mQaMRGfi+ArialMT" w:hAnsi="mQaMRGfi+ArialMT" w:eastAsia="mQaMRGfi+ArialMT"/>
                <w:color w:val="221815"/>
                <w:sz w:val="12"/>
              </w:rPr>
              <w:t>be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>r</w:t>
            </w:r>
          </w:p>
        </w:tc>
        <w:tc>
          <w:tcPr>
            <w:tcW w:type="dxa" w:w="86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166" w:after="0"/>
              <w:ind w:left="0" w:right="0" w:firstLine="0"/>
              <w:jc w:val="center"/>
            </w:pPr>
            <w:r>
              <w:rPr>
                <w:spacing w:val="8"/>
                <w:rFonts w:ascii="mQaMRGfi+ArialMT" w:hAnsi="mQaMRGfi+ArialMT" w:eastAsia="mQaMRGfi+ArialMT"/>
                <w:color w:val="221815"/>
                <w:sz w:val="12"/>
              </w:rPr>
              <w:t>S</w:t>
            </w:r>
            <w:r>
              <w:rPr>
                <w:spacing w:val="6"/>
                <w:rFonts w:ascii="mQaMRGfi+ArialMT" w:hAnsi="mQaMRGfi+ArialMT" w:eastAsia="mQaMRGfi+ArialMT"/>
                <w:color w:val="221815"/>
                <w:sz w:val="12"/>
              </w:rPr>
              <w:t>P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2"/>
              </w:rPr>
              <w:t>S</w:t>
            </w:r>
            <w:r>
              <w:rPr>
                <w:spacing w:val="12"/>
                <w:rFonts w:ascii="QDUCk8fe+SimHei" w:hAnsi="QDUCk8fe+SimHei" w:eastAsia="QDUCk8fe+SimHei"/>
                <w:color w:val="221815"/>
                <w:sz w:val="12"/>
              </w:rPr>
              <w:t>-</w:t>
            </w:r>
            <w:r>
              <w:rPr>
                <w:spacing w:val="5"/>
                <w:rFonts w:ascii="mQaMRGfi+ArialMT" w:hAnsi="mQaMRGfi+ArialMT" w:eastAsia="mQaMRGfi+ArialMT"/>
                <w:color w:val="221815"/>
                <w:sz w:val="12"/>
              </w:rPr>
              <w:t>30</w:t>
            </w:r>
            <w:r>
              <w:rPr>
                <w:spacing w:val="7"/>
                <w:rFonts w:ascii="mQaMRGfi+ArialMT" w:hAnsi="mQaMRGfi+ArialMT" w:eastAsia="mQaMRGfi+ArialMT"/>
                <w:color w:val="221815"/>
                <w:sz w:val="12"/>
              </w:rPr>
              <w:t>0</w:t>
            </w:r>
            <w:r>
              <w:rPr>
                <w:spacing w:val="-1"/>
                <w:rFonts w:ascii="mQaMRGfi+ArialMT" w:hAnsi="mQaMRGfi+ArialMT" w:eastAsia="mQaMRGfi+ArialMT"/>
                <w:color w:val="221815"/>
                <w:sz w:val="12"/>
              </w:rPr>
              <w:t>5</w:t>
            </w:r>
          </w:p>
        </w:tc>
        <w:tc>
          <w:tcPr>
            <w:tcW w:type="dxa" w:w="94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176" w:after="0"/>
              <w:ind w:left="0" w:right="0" w:firstLine="0"/>
              <w:jc w:val="center"/>
            </w:pPr>
            <w:r>
              <w:rPr>
                <w:spacing w:val="8"/>
                <w:rFonts w:ascii="mQaMRGfi+ArialMT" w:hAnsi="mQaMRGfi+ArialMT" w:eastAsia="mQaMRGfi+ArialMT"/>
                <w:color w:val="221815"/>
                <w:sz w:val="12"/>
              </w:rPr>
              <w:t>S</w:t>
            </w:r>
            <w:r>
              <w:rPr>
                <w:spacing w:val="6"/>
                <w:rFonts w:ascii="mQaMRGfi+ArialMT" w:hAnsi="mQaMRGfi+ArialMT" w:eastAsia="mQaMRGfi+ArialMT"/>
                <w:color w:val="221815"/>
                <w:sz w:val="12"/>
              </w:rPr>
              <w:t>PS</w:t>
            </w:r>
            <w:r>
              <w:rPr>
                <w:spacing w:val="12"/>
                <w:rFonts w:ascii="QDUCk8fe+SimHei" w:hAnsi="QDUCk8fe+SimHei" w:eastAsia="QDUCk8fe+SimHei"/>
                <w:color w:val="221815"/>
                <w:sz w:val="12"/>
              </w:rPr>
              <w:t>-</w:t>
            </w:r>
            <w:r>
              <w:rPr>
                <w:spacing w:val="7"/>
                <w:rFonts w:ascii="mQaMRGfi+ArialMT" w:hAnsi="mQaMRGfi+ArialMT" w:eastAsia="mQaMRGfi+ArialMT"/>
                <w:color w:val="221815"/>
                <w:sz w:val="12"/>
              </w:rPr>
              <w:t>3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2"/>
              </w:rPr>
              <w:t>0</w:t>
            </w:r>
            <w:r>
              <w:rPr>
                <w:spacing w:val="7"/>
                <w:rFonts w:ascii="mQaMRGfi+ArialMT" w:hAnsi="mQaMRGfi+ArialMT" w:eastAsia="mQaMRGfi+ArialMT"/>
                <w:color w:val="221815"/>
                <w:sz w:val="12"/>
              </w:rPr>
              <w:t>1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>0</w:t>
            </w:r>
          </w:p>
        </w:tc>
        <w:tc>
          <w:tcPr>
            <w:tcW w:type="dxa" w:w="94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176" w:after="0"/>
              <w:ind w:left="0" w:right="0" w:firstLine="0"/>
              <w:jc w:val="center"/>
            </w:pPr>
            <w:r>
              <w:rPr>
                <w:spacing w:val="6"/>
                <w:rFonts w:ascii="mQaMRGfi+ArialMT" w:hAnsi="mQaMRGfi+ArialMT" w:eastAsia="mQaMRGfi+ArialMT"/>
                <w:color w:val="221815"/>
                <w:sz w:val="12"/>
              </w:rPr>
              <w:t>S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2"/>
              </w:rPr>
              <w:t>P</w:t>
            </w:r>
            <w:r>
              <w:rPr>
                <w:spacing w:val="6"/>
                <w:rFonts w:ascii="mQaMRGfi+ArialMT" w:hAnsi="mQaMRGfi+ArialMT" w:eastAsia="mQaMRGfi+ArialMT"/>
                <w:color w:val="221815"/>
                <w:sz w:val="12"/>
              </w:rPr>
              <w:t>S</w:t>
            </w:r>
            <w:r>
              <w:rPr>
                <w:spacing w:val="12"/>
                <w:rFonts w:ascii="QDUCk8fe+SimHei" w:hAnsi="QDUCk8fe+SimHei" w:eastAsia="QDUCk8fe+SimHei"/>
                <w:color w:val="221815"/>
                <w:sz w:val="12"/>
              </w:rPr>
              <w:t>-</w:t>
            </w:r>
            <w:r>
              <w:rPr>
                <w:spacing w:val="7"/>
                <w:rFonts w:ascii="mQaMRGfi+ArialMT" w:hAnsi="mQaMRGfi+ArialMT" w:eastAsia="mQaMRGfi+ArialMT"/>
                <w:color w:val="221815"/>
                <w:sz w:val="12"/>
              </w:rPr>
              <w:t>6</w:t>
            </w:r>
            <w:r>
              <w:rPr>
                <w:spacing w:val="5"/>
                <w:rFonts w:ascii="mQaMRGfi+ArialMT" w:hAnsi="mQaMRGfi+ArialMT" w:eastAsia="mQaMRGfi+ArialMT"/>
                <w:color w:val="221815"/>
                <w:sz w:val="12"/>
              </w:rPr>
              <w:t>00</w:t>
            </w:r>
            <w:r>
              <w:rPr>
                <w:spacing w:val="-1"/>
                <w:rFonts w:ascii="mQaMRGfi+ArialMT" w:hAnsi="mQaMRGfi+ArialMT" w:eastAsia="mQaMRGfi+ArialMT"/>
                <w:color w:val="221815"/>
                <w:sz w:val="12"/>
              </w:rPr>
              <w:t>5</w:t>
            </w:r>
          </w:p>
        </w:tc>
        <w:tc>
          <w:tcPr>
            <w:tcW w:type="dxa" w:w="130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176" w:after="0"/>
              <w:ind w:left="156" w:right="0" w:firstLine="0"/>
              <w:jc w:val="left"/>
            </w:pPr>
            <w:r>
              <w:rPr>
                <w:spacing w:val="6"/>
                <w:rFonts w:ascii="mQaMRGfi+ArialMT" w:hAnsi="mQaMRGfi+ArialMT" w:eastAsia="mQaMRGfi+ArialMT"/>
                <w:color w:val="221815"/>
                <w:sz w:val="12"/>
              </w:rPr>
              <w:t>S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2"/>
              </w:rPr>
              <w:t>P</w:t>
            </w:r>
            <w:r>
              <w:rPr>
                <w:spacing w:val="6"/>
                <w:rFonts w:ascii="mQaMRGfi+ArialMT" w:hAnsi="mQaMRGfi+ArialMT" w:eastAsia="mQaMRGfi+ArialMT"/>
                <w:color w:val="221815"/>
                <w:sz w:val="12"/>
              </w:rPr>
              <w:t>S</w:t>
            </w:r>
            <w:r>
              <w:rPr>
                <w:spacing w:val="12"/>
                <w:rFonts w:ascii="QDUCk8fe+SimHei" w:hAnsi="QDUCk8fe+SimHei" w:eastAsia="QDUCk8fe+SimHei"/>
                <w:color w:val="221815"/>
                <w:sz w:val="12"/>
              </w:rPr>
              <w:t>-</w:t>
            </w:r>
            <w:r>
              <w:rPr>
                <w:spacing w:val="5"/>
                <w:rFonts w:ascii="mQaMRGfi+ArialMT" w:hAnsi="mQaMRGfi+ArialMT" w:eastAsia="mQaMRGfi+ArialMT"/>
                <w:color w:val="221815"/>
                <w:sz w:val="12"/>
              </w:rPr>
              <w:t>1</w:t>
            </w:r>
            <w:r>
              <w:rPr>
                <w:spacing w:val="7"/>
                <w:rFonts w:ascii="mQaMRGfi+ArialMT" w:hAnsi="mQaMRGfi+ArialMT" w:eastAsia="mQaMRGfi+ArialMT"/>
                <w:color w:val="221815"/>
                <w:sz w:val="12"/>
              </w:rPr>
              <w:t>2</w:t>
            </w:r>
            <w:r>
              <w:rPr>
                <w:spacing w:val="5"/>
                <w:rFonts w:ascii="mQaMRGfi+ArialMT" w:hAnsi="mQaMRGfi+ArialMT" w:eastAsia="mQaMRGfi+ArialMT"/>
                <w:color w:val="221815"/>
                <w:sz w:val="12"/>
              </w:rPr>
              <w:t>00</w:t>
            </w:r>
            <w:r>
              <w:rPr>
                <w:spacing w:val="-1"/>
                <w:rFonts w:ascii="mQaMRGfi+ArialMT" w:hAnsi="mQaMRGfi+ArialMT" w:eastAsia="mQaMRGfi+ArialMT"/>
                <w:color w:val="221815"/>
                <w:sz w:val="12"/>
              </w:rPr>
              <w:t>3</w:t>
            </w:r>
          </w:p>
        </w:tc>
        <w:tc>
          <w:tcPr>
            <w:tcW w:type="dxa" w:w="824"/>
            <w:gridSpan w:val="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04" w:lineRule="exact" w:before="40" w:after="0"/>
              <w:ind w:left="0" w:right="266" w:firstLine="0"/>
              <w:jc w:val="right"/>
            </w:pPr>
            <w:r>
              <w:rPr>
                <w:rFonts w:ascii="mQaMRGfi+ArialMT" w:hAnsi="mQaMRGfi+ArialMT" w:eastAsia="mQaMRGfi+ArialMT"/>
                <w:color w:val="221815"/>
                <w:sz w:val="9"/>
              </w:rPr>
              <w:t>4</w:t>
            </w:r>
          </w:p>
        </w:tc>
        <w:tc>
          <w:tcPr>
            <w:tcW w:type="dxa" w:w="496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0" w:after="0"/>
              <w:ind w:left="0" w:right="128" w:firstLine="0"/>
              <w:jc w:val="right"/>
            </w:pPr>
            <w:r>
              <w:rPr>
                <w:spacing w:val="3"/>
                <w:w w:val="96.27500176429749"/>
                <w:rFonts w:ascii="ZNzK0CSn+Gabriola" w:hAnsi="ZNzK0CSn+Gabriola" w:eastAsia="ZNzK0CSn+Gabriola"/>
                <w:b/>
                <w:color w:val="FFFFFF"/>
                <w:sz w:val="8"/>
              </w:rPr>
              <w:t>C</w:t>
            </w:r>
            <w:r>
              <w:rPr>
                <w:spacing w:val="5"/>
                <w:w w:val="96.27500176429749"/>
                <w:rFonts w:ascii="isM7u0Cw+FZHTJW" w:hAnsi="isM7u0Cw+FZHTJW" w:eastAsia="isM7u0Cw+FZHTJW"/>
                <w:b/>
                <w:color w:val="FFFFFF"/>
                <w:sz w:val="8"/>
              </w:rPr>
              <w:t>.</w:t>
            </w:r>
            <w:r>
              <w:rPr>
                <w:spacing w:val="1"/>
                <w:w w:val="96.27500176429749"/>
                <w:rFonts w:ascii="ZNzK0CSn+Gabriola" w:hAnsi="ZNzK0CSn+Gabriola" w:eastAsia="ZNzK0CSn+Gabriola"/>
                <w:b/>
                <w:color w:val="FFFFFF"/>
                <w:sz w:val="8"/>
              </w:rPr>
              <w:t>V</w:t>
            </w:r>
          </w:p>
        </w:tc>
        <w:tc>
          <w:tcPr>
            <w:tcW w:type="dxa" w:w="1064"/>
            <w:gridSpan w:val="3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10" w:lineRule="exact" w:before="0" w:after="0"/>
              <w:ind w:left="0" w:right="282" w:firstLine="0"/>
              <w:jc w:val="right"/>
            </w:pPr>
            <w:r>
              <w:rPr>
                <w:spacing w:val="1"/>
                <w:w w:val="102.3272687738592"/>
                <w:rFonts w:ascii="ZNzK0CSn+Gabriola" w:hAnsi="ZNzK0CSn+Gabriola" w:eastAsia="ZNzK0CSn+Gabriola"/>
                <w:b/>
                <w:color w:val="FFFFFF"/>
                <w:sz w:val="11"/>
              </w:rPr>
              <w:t>V</w:t>
            </w:r>
          </w:p>
        </w:tc>
        <w:tc>
          <w:tcPr>
            <w:tcW w:type="dxa" w:w="796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6" w:lineRule="exact" w:before="0" w:after="0"/>
              <w:ind w:left="0" w:right="476" w:firstLine="0"/>
              <w:jc w:val="right"/>
            </w:pPr>
            <w:r>
              <w:rPr>
                <w:rFonts w:ascii="mQaMRGfi+ArialMT" w:hAnsi="mQaMRGfi+ArialMT" w:eastAsia="mQaMRGfi+ArialMT"/>
                <w:color w:val="221815"/>
                <w:sz w:val="9"/>
              </w:rPr>
              <w:t>1</w:t>
            </w:r>
          </w:p>
        </w:tc>
        <w:tc>
          <w:tcPr>
            <w:tcW w:type="dxa" w:w="36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20" w:after="0"/>
              <w:ind w:left="0" w:right="54" w:firstLine="0"/>
              <w:jc w:val="right"/>
            </w:pPr>
            <w:r>
              <w:rPr>
                <w:spacing w:val="-1"/>
                <w:rFonts w:ascii="mQaMRGfi+ArialMT" w:hAnsi="mQaMRGfi+ArialMT" w:eastAsia="mQaMRGfi+ArialMT"/>
                <w:color w:val="221815"/>
                <w:sz w:val="12"/>
              </w:rPr>
              <w:t>3</w:t>
            </w:r>
          </w:p>
        </w:tc>
        <w:tc>
          <w:tcPr>
            <w:tcW w:type="dxa" w:w="202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18" w:after="0"/>
              <w:ind w:left="72" w:right="0" w:firstLine="0"/>
              <w:jc w:val="left"/>
            </w:pPr>
            <w:r>
              <w:rPr>
                <w:spacing w:val="9"/>
                <w:rFonts w:ascii="mQaMRGfi+ArialMT" w:hAnsi="mQaMRGfi+ArialMT" w:eastAsia="mQaMRGfi+ArialMT"/>
                <w:color w:val="221815"/>
                <w:sz w:val="15"/>
              </w:rPr>
              <w:t>O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5"/>
              </w:rPr>
              <w:t>u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5"/>
              </w:rPr>
              <w:t>t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5"/>
              </w:rPr>
              <w:t>pu</w:t>
            </w:r>
            <w:r>
              <w:rPr>
                <w:spacing w:val="0"/>
                <w:rFonts w:ascii="mQaMRGfi+ArialMT" w:hAnsi="mQaMRGfi+ArialMT" w:eastAsia="mQaMRGfi+ArialMT"/>
                <w:color w:val="221815"/>
                <w:sz w:val="15"/>
              </w:rPr>
              <w:t xml:space="preserve">t </w:t>
            </w:r>
            <w:r>
              <w:rPr>
                <w:spacing w:val="11"/>
                <w:rFonts w:ascii="mQaMRGfi+ArialMT" w:hAnsi="mQaMRGfi+ArialMT" w:eastAsia="mQaMRGfi+ArialMT"/>
                <w:color w:val="221815"/>
                <w:sz w:val="15"/>
              </w:rPr>
              <w:t>P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5"/>
              </w:rPr>
              <w:t>o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5"/>
              </w:rPr>
              <w:t>w</w:t>
            </w:r>
            <w:r>
              <w:rPr>
                <w:spacing w:val="11"/>
                <w:rFonts w:ascii="mQaMRGfi+ArialMT" w:hAnsi="mQaMRGfi+ArialMT" w:eastAsia="mQaMRGfi+ArialMT"/>
                <w:color w:val="221815"/>
                <w:sz w:val="15"/>
              </w:rPr>
              <w:t>e</w:t>
            </w:r>
            <w:r>
              <w:rPr>
                <w:spacing w:val="0"/>
                <w:rFonts w:ascii="mQaMRGfi+ArialMT" w:hAnsi="mQaMRGfi+ArialMT" w:eastAsia="mQaMRGfi+ArialMT"/>
                <w:color w:val="221815"/>
                <w:sz w:val="15"/>
              </w:rPr>
              <w:t xml:space="preserve">r 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5"/>
              </w:rPr>
              <w:t>D</w:t>
            </w:r>
            <w:r>
              <w:rPr>
                <w:spacing w:val="10"/>
                <w:rFonts w:ascii="mQaMRGfi+ArialMT" w:hAnsi="mQaMRGfi+ArialMT" w:eastAsia="mQaMRGfi+ArialMT"/>
                <w:color w:val="221815"/>
                <w:sz w:val="15"/>
              </w:rPr>
              <w:t>i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5"/>
              </w:rPr>
              <w:t>sp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5"/>
              </w:rPr>
              <w:t>l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5"/>
              </w:rPr>
              <w:t>a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5"/>
              </w:rPr>
              <w:t>y</w:t>
            </w:r>
          </w:p>
        </w:tc>
      </w:tr>
      <w:tr>
        <w:trPr>
          <w:trHeight w:hRule="exact" w:val="200"/>
        </w:trPr>
        <w:tc>
          <w:tcPr>
            <w:tcW w:type="dxa" w:w="773"/>
            <w:vMerge/>
          </w:tcPr>
          <w:p/>
        </w:tc>
        <w:tc>
          <w:tcPr>
            <w:tcW w:type="dxa" w:w="773"/>
            <w:vMerge/>
          </w:tcPr>
          <w:p/>
        </w:tc>
        <w:tc>
          <w:tcPr>
            <w:tcW w:type="dxa" w:w="773"/>
            <w:vMerge/>
          </w:tcPr>
          <w:p/>
        </w:tc>
        <w:tc>
          <w:tcPr>
            <w:tcW w:type="dxa" w:w="773"/>
            <w:vMerge/>
          </w:tcPr>
          <w:p/>
        </w:tc>
        <w:tc>
          <w:tcPr>
            <w:tcW w:type="dxa" w:w="773"/>
            <w:vMerge/>
          </w:tcPr>
          <w:p/>
        </w:tc>
        <w:tc>
          <w:tcPr>
            <w:tcW w:type="dxa" w:w="2384"/>
            <w:gridSpan w:val="6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30" w:lineRule="exact" w:before="58" w:after="0"/>
              <w:ind w:left="0" w:right="278" w:firstLine="0"/>
              <w:jc w:val="right"/>
            </w:pPr>
            <w:r>
              <w:rPr>
                <w:spacing w:val="1"/>
                <w:w w:val="102.3272687738592"/>
                <w:rFonts w:ascii="ZNzK0CSn+Gabriola" w:hAnsi="ZNzK0CSn+Gabriola" w:eastAsia="ZNzK0CSn+Gabriola"/>
                <w:b/>
                <w:color w:val="FFFFFF"/>
                <w:sz w:val="11"/>
              </w:rPr>
              <w:t>A</w:t>
            </w:r>
          </w:p>
        </w:tc>
        <w:tc>
          <w:tcPr>
            <w:tcW w:type="dxa" w:w="796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04" w:lineRule="exact" w:before="66" w:after="0"/>
              <w:ind w:left="0" w:right="476" w:firstLine="0"/>
              <w:jc w:val="right"/>
            </w:pPr>
            <w:r>
              <w:rPr>
                <w:rFonts w:ascii="mQaMRGfi+ArialMT" w:hAnsi="mQaMRGfi+ArialMT" w:eastAsia="mQaMRGfi+ArialMT"/>
                <w:color w:val="221815"/>
                <w:sz w:val="9"/>
              </w:rPr>
              <w:t>2</w:t>
            </w:r>
          </w:p>
        </w:tc>
        <w:tc>
          <w:tcPr>
            <w:tcW w:type="dxa" w:w="36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62" w:after="0"/>
              <w:ind w:left="0" w:right="54" w:firstLine="0"/>
              <w:jc w:val="right"/>
            </w:pPr>
            <w:r>
              <w:rPr>
                <w:spacing w:val="-1"/>
                <w:rFonts w:ascii="mQaMRGfi+ArialMT" w:hAnsi="mQaMRGfi+ArialMT" w:eastAsia="mQaMRGfi+ArialMT"/>
                <w:color w:val="221815"/>
                <w:sz w:val="12"/>
              </w:rPr>
              <w:t>4</w:t>
            </w:r>
          </w:p>
        </w:tc>
        <w:tc>
          <w:tcPr>
            <w:tcW w:type="dxa" w:w="202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4" w:lineRule="exact" w:before="72" w:after="0"/>
              <w:ind w:left="72" w:right="0" w:firstLine="0"/>
              <w:jc w:val="left"/>
            </w:pPr>
            <w:r>
              <w:rPr>
                <w:spacing w:val="1"/>
                <w:rFonts w:ascii="mQaMRGfi+ArialMT" w:hAnsi="mQaMRGfi+ArialMT" w:eastAsia="mQaMRGfi+ArialMT"/>
                <w:color w:val="221815"/>
                <w:sz w:val="15"/>
              </w:rPr>
              <w:t>V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5"/>
              </w:rPr>
              <w:t>o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5"/>
              </w:rPr>
              <w:t>lt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5"/>
              </w:rPr>
              <w:t>ag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5"/>
              </w:rPr>
              <w:t>e</w:t>
            </w:r>
            <w:r>
              <w:rPr>
                <w:spacing w:val="0"/>
                <w:rFonts w:ascii="mQaMRGfi+ArialMT" w:hAnsi="mQaMRGfi+ArialMT" w:eastAsia="mQaMRGfi+ArialMT"/>
                <w:color w:val="221815"/>
                <w:sz w:val="15"/>
              </w:rPr>
              <w:t xml:space="preserve"> 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5"/>
              </w:rPr>
              <w:t>R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5"/>
              </w:rPr>
              <w:t>eg</w:t>
            </w:r>
            <w:r>
              <w:rPr>
                <w:spacing w:val="11"/>
                <w:rFonts w:ascii="mQaMRGfi+ArialMT" w:hAnsi="mQaMRGfi+ArialMT" w:eastAsia="mQaMRGfi+ArialMT"/>
                <w:color w:val="221815"/>
                <w:sz w:val="15"/>
              </w:rPr>
              <w:t>u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5"/>
              </w:rPr>
              <w:t>l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5"/>
              </w:rPr>
              <w:t>a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5"/>
              </w:rPr>
              <w:t>t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5"/>
              </w:rPr>
              <w:t>o</w:t>
            </w:r>
            <w:r>
              <w:rPr>
                <w:spacing w:val="0"/>
                <w:rFonts w:ascii="mQaMRGfi+ArialMT" w:hAnsi="mQaMRGfi+ArialMT" w:eastAsia="mQaMRGfi+ArialMT"/>
                <w:color w:val="221815"/>
                <w:sz w:val="15"/>
              </w:rPr>
              <w:t>r</w:t>
            </w:r>
          </w:p>
        </w:tc>
      </w:tr>
      <w:tr>
        <w:trPr>
          <w:trHeight w:hRule="exact" w:val="86"/>
        </w:trPr>
        <w:tc>
          <w:tcPr>
            <w:tcW w:type="dxa" w:w="122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2" w:after="0"/>
              <w:ind w:left="256" w:right="0" w:firstLine="0"/>
              <w:jc w:val="left"/>
            </w:pPr>
            <w:r>
              <w:rPr>
                <w:spacing w:val="7"/>
                <w:rFonts w:ascii="mQaMRGfi+ArialMT" w:hAnsi="mQaMRGfi+ArialMT" w:eastAsia="mQaMRGfi+ArialMT"/>
                <w:color w:val="221815"/>
                <w:sz w:val="12"/>
              </w:rPr>
              <w:t>O</w:t>
            </w:r>
            <w:r>
              <w:rPr>
                <w:spacing w:val="7"/>
                <w:rFonts w:ascii="mQaMRGfi+ArialMT" w:hAnsi="mQaMRGfi+ArialMT" w:eastAsia="mQaMRGfi+ArialMT"/>
                <w:color w:val="221815"/>
                <w:sz w:val="12"/>
              </w:rPr>
              <w:t>u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2"/>
              </w:rPr>
              <w:t>t</w:t>
            </w:r>
            <w:r>
              <w:rPr>
                <w:spacing w:val="5"/>
                <w:rFonts w:ascii="mQaMRGfi+ArialMT" w:hAnsi="mQaMRGfi+ArialMT" w:eastAsia="mQaMRGfi+ArialMT"/>
                <w:color w:val="221815"/>
                <w:sz w:val="12"/>
              </w:rPr>
              <w:t>pu</w:t>
            </w:r>
            <w:r>
              <w:rPr>
                <w:spacing w:val="0"/>
                <w:rFonts w:ascii="mQaMRGfi+ArialMT" w:hAnsi="mQaMRGfi+ArialMT" w:eastAsia="mQaMRGfi+ArialMT"/>
                <w:color w:val="221815"/>
                <w:sz w:val="12"/>
              </w:rPr>
              <w:t xml:space="preserve">t </w:t>
            </w:r>
            <w:r>
              <w:rPr>
                <w:spacing w:val="-1"/>
                <w:rFonts w:ascii="mQaMRGfi+ArialMT" w:hAnsi="mQaMRGfi+ArialMT" w:eastAsia="mQaMRGfi+ArialMT"/>
                <w:color w:val="221815"/>
                <w:sz w:val="12"/>
              </w:rPr>
              <w:t>V</w:t>
            </w:r>
            <w:r>
              <w:rPr>
                <w:spacing w:val="5"/>
                <w:rFonts w:ascii="mQaMRGfi+ArialMT" w:hAnsi="mQaMRGfi+ArialMT" w:eastAsia="mQaMRGfi+ArialMT"/>
                <w:color w:val="221815"/>
                <w:sz w:val="12"/>
              </w:rPr>
              <w:t>o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2"/>
              </w:rPr>
              <w:t>l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2"/>
              </w:rPr>
              <w:t>t</w:t>
            </w:r>
            <w:r>
              <w:rPr>
                <w:spacing w:val="5"/>
                <w:rFonts w:ascii="mQaMRGfi+ArialMT" w:hAnsi="mQaMRGfi+ArialMT" w:eastAsia="mQaMRGfi+ArialMT"/>
                <w:color w:val="221815"/>
                <w:sz w:val="12"/>
              </w:rPr>
              <w:t>ag</w:t>
            </w:r>
            <w:r>
              <w:rPr>
                <w:spacing w:val="-1"/>
                <w:rFonts w:ascii="mQaMRGfi+ArialMT" w:hAnsi="mQaMRGfi+ArialMT" w:eastAsia="mQaMRGfi+ArialMT"/>
                <w:color w:val="221815"/>
                <w:sz w:val="12"/>
              </w:rPr>
              <w:t>e</w:t>
            </w:r>
          </w:p>
        </w:tc>
        <w:tc>
          <w:tcPr>
            <w:tcW w:type="dxa" w:w="86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10" w:after="0"/>
              <w:ind w:left="0" w:right="0" w:firstLine="0"/>
              <w:jc w:val="center"/>
            </w:pPr>
            <w:r>
              <w:rPr>
                <w:spacing w:val="5"/>
                <w:rFonts w:ascii="mQaMRGfi+ArialMT" w:hAnsi="mQaMRGfi+ArialMT" w:eastAsia="mQaMRGfi+ArialMT"/>
                <w:color w:val="221815"/>
                <w:sz w:val="12"/>
              </w:rPr>
              <w:t>0</w:t>
            </w:r>
            <w:r>
              <w:rPr>
                <w:spacing w:val="12"/>
                <w:rFonts w:ascii="QDUCk8fe+SimHei" w:hAnsi="QDUCk8fe+SimHei" w:eastAsia="QDUCk8fe+SimHei"/>
                <w:color w:val="221815"/>
                <w:sz w:val="12"/>
              </w:rPr>
              <w:t>-</w:t>
            </w:r>
            <w:r>
              <w:rPr>
                <w:spacing w:val="7"/>
                <w:rFonts w:ascii="mQaMRGfi+ArialMT" w:hAnsi="mQaMRGfi+ArialMT" w:eastAsia="mQaMRGfi+ArialMT"/>
                <w:color w:val="221815"/>
                <w:sz w:val="12"/>
              </w:rPr>
              <w:t>30</w:t>
            </w:r>
            <w:r>
              <w:rPr>
                <w:spacing w:val="2"/>
                <w:rFonts w:ascii="mQaMRGfi+ArialMT" w:hAnsi="mQaMRGfi+ArialMT" w:eastAsia="mQaMRGfi+ArialMT"/>
                <w:color w:val="221815"/>
                <w:sz w:val="12"/>
              </w:rPr>
              <w:t>V</w:t>
            </w:r>
          </w:p>
        </w:tc>
        <w:tc>
          <w:tcPr>
            <w:tcW w:type="dxa" w:w="94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10" w:after="0"/>
              <w:ind w:left="0" w:right="0" w:firstLine="0"/>
              <w:jc w:val="center"/>
            </w:pPr>
            <w:r>
              <w:rPr>
                <w:spacing w:val="7"/>
                <w:rFonts w:ascii="mQaMRGfi+ArialMT" w:hAnsi="mQaMRGfi+ArialMT" w:eastAsia="mQaMRGfi+ArialMT"/>
                <w:color w:val="221815"/>
                <w:sz w:val="12"/>
              </w:rPr>
              <w:t>0</w:t>
            </w:r>
            <w:r>
              <w:rPr>
                <w:spacing w:val="12"/>
                <w:rFonts w:ascii="QDUCk8fe+SimHei" w:hAnsi="QDUCk8fe+SimHei" w:eastAsia="QDUCk8fe+SimHei"/>
                <w:color w:val="221815"/>
                <w:sz w:val="12"/>
              </w:rPr>
              <w:t>-</w:t>
            </w:r>
            <w:r>
              <w:rPr>
                <w:spacing w:val="5"/>
                <w:rFonts w:ascii="mQaMRGfi+ArialMT" w:hAnsi="mQaMRGfi+ArialMT" w:eastAsia="mQaMRGfi+ArialMT"/>
                <w:color w:val="221815"/>
                <w:sz w:val="12"/>
              </w:rPr>
              <w:t>30</w:t>
            </w:r>
            <w:r>
              <w:rPr>
                <w:spacing w:val="-1"/>
                <w:rFonts w:ascii="mQaMRGfi+ArialMT" w:hAnsi="mQaMRGfi+ArialMT" w:eastAsia="mQaMRGfi+ArialMT"/>
                <w:color w:val="221815"/>
                <w:sz w:val="12"/>
              </w:rPr>
              <w:t>V</w:t>
            </w:r>
          </w:p>
        </w:tc>
        <w:tc>
          <w:tcPr>
            <w:tcW w:type="dxa" w:w="94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10" w:after="0"/>
              <w:ind w:left="0" w:right="0" w:firstLine="0"/>
              <w:jc w:val="center"/>
            </w:pPr>
            <w:r>
              <w:rPr>
                <w:spacing w:val="5"/>
                <w:rFonts w:ascii="mQaMRGfi+ArialMT" w:hAnsi="mQaMRGfi+ArialMT" w:eastAsia="mQaMRGfi+ArialMT"/>
                <w:color w:val="221815"/>
                <w:sz w:val="12"/>
              </w:rPr>
              <w:t>0</w:t>
            </w:r>
            <w:r>
              <w:rPr>
                <w:spacing w:val="12"/>
                <w:rFonts w:ascii="QDUCk8fe+SimHei" w:hAnsi="QDUCk8fe+SimHei" w:eastAsia="QDUCk8fe+SimHei"/>
                <w:color w:val="221815"/>
                <w:sz w:val="12"/>
              </w:rPr>
              <w:t>-</w:t>
            </w:r>
            <w:r>
              <w:rPr>
                <w:spacing w:val="7"/>
                <w:rFonts w:ascii="mQaMRGfi+ArialMT" w:hAnsi="mQaMRGfi+ArialMT" w:eastAsia="mQaMRGfi+ArialMT"/>
                <w:color w:val="221815"/>
                <w:sz w:val="12"/>
              </w:rPr>
              <w:t>6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2"/>
              </w:rPr>
              <w:t>0</w:t>
            </w:r>
            <w:r>
              <w:rPr>
                <w:spacing w:val="2"/>
                <w:rFonts w:ascii="mQaMRGfi+ArialMT" w:hAnsi="mQaMRGfi+ArialMT" w:eastAsia="mQaMRGfi+ArialMT"/>
                <w:color w:val="221815"/>
                <w:sz w:val="12"/>
              </w:rPr>
              <w:t>V</w:t>
            </w:r>
          </w:p>
        </w:tc>
        <w:tc>
          <w:tcPr>
            <w:tcW w:type="dxa" w:w="130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10" w:after="0"/>
              <w:ind w:left="298" w:right="0" w:firstLine="0"/>
              <w:jc w:val="left"/>
            </w:pPr>
            <w:r>
              <w:rPr>
                <w:spacing w:val="7"/>
                <w:rFonts w:ascii="mQaMRGfi+ArialMT" w:hAnsi="mQaMRGfi+ArialMT" w:eastAsia="mQaMRGfi+ArialMT"/>
                <w:color w:val="221815"/>
                <w:sz w:val="12"/>
              </w:rPr>
              <w:t>0</w:t>
            </w:r>
            <w:r>
              <w:rPr>
                <w:spacing w:val="12"/>
                <w:rFonts w:ascii="QDUCk8fe+SimHei" w:hAnsi="QDUCk8fe+SimHei" w:eastAsia="QDUCk8fe+SimHei"/>
                <w:color w:val="221815"/>
                <w:sz w:val="12"/>
              </w:rPr>
              <w:t>-</w:t>
            </w:r>
            <w:r>
              <w:rPr>
                <w:spacing w:val="5"/>
                <w:rFonts w:ascii="mQaMRGfi+ArialMT" w:hAnsi="mQaMRGfi+ArialMT" w:eastAsia="mQaMRGfi+ArialMT"/>
                <w:color w:val="221815"/>
                <w:sz w:val="12"/>
              </w:rPr>
              <w:t>12</w:t>
            </w:r>
            <w:r>
              <w:rPr>
                <w:spacing w:val="7"/>
                <w:rFonts w:ascii="mQaMRGfi+ArialMT" w:hAnsi="mQaMRGfi+ArialMT" w:eastAsia="mQaMRGfi+ArialMT"/>
                <w:color w:val="221815"/>
                <w:sz w:val="12"/>
              </w:rPr>
              <w:t>0</w:t>
            </w:r>
            <w:r>
              <w:rPr>
                <w:spacing w:val="-1"/>
                <w:rFonts w:ascii="mQaMRGfi+ArialMT" w:hAnsi="mQaMRGfi+ArialMT" w:eastAsia="mQaMRGfi+ArialMT"/>
                <w:color w:val="221815"/>
                <w:sz w:val="12"/>
              </w:rPr>
              <w:t>V</w:t>
            </w:r>
          </w:p>
        </w:tc>
        <w:tc>
          <w:tcPr>
            <w:tcW w:type="dxa" w:w="824"/>
            <w:gridSpan w:val="2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04" w:lineRule="exact" w:before="72" w:after="0"/>
              <w:ind w:left="0" w:right="266" w:firstLine="0"/>
              <w:jc w:val="right"/>
            </w:pPr>
            <w:r>
              <w:rPr>
                <w:rFonts w:ascii="mQaMRGfi+ArialMT" w:hAnsi="mQaMRGfi+ArialMT" w:eastAsia="mQaMRGfi+ArialMT"/>
                <w:color w:val="221815"/>
                <w:sz w:val="9"/>
              </w:rPr>
              <w:t>5</w:t>
            </w:r>
          </w:p>
        </w:tc>
        <w:tc>
          <w:tcPr>
            <w:tcW w:type="dxa" w:w="496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00" w:lineRule="exact" w:before="12" w:after="0"/>
              <w:ind w:left="0" w:right="126" w:firstLine="0"/>
              <w:jc w:val="right"/>
            </w:pPr>
            <w:r>
              <w:rPr>
                <w:spacing w:val="3"/>
                <w:w w:val="96.27500176429749"/>
                <w:rFonts w:ascii="ZNzK0CSn+Gabriola" w:hAnsi="ZNzK0CSn+Gabriola" w:eastAsia="ZNzK0CSn+Gabriola"/>
                <w:b/>
                <w:color w:val="FFFFFF"/>
                <w:sz w:val="8"/>
              </w:rPr>
              <w:t>C</w:t>
            </w:r>
            <w:r>
              <w:rPr>
                <w:spacing w:val="5"/>
                <w:w w:val="96.27500176429749"/>
                <w:rFonts w:ascii="isM7u0Cw+FZHTJW" w:hAnsi="isM7u0Cw+FZHTJW" w:eastAsia="isM7u0Cw+FZHTJW"/>
                <w:b/>
                <w:color w:val="FFFFFF"/>
                <w:sz w:val="8"/>
              </w:rPr>
              <w:t>.</w:t>
            </w:r>
            <w:r>
              <w:rPr>
                <w:spacing w:val="1"/>
                <w:w w:val="96.27500176429749"/>
                <w:rFonts w:ascii="ZNzK0CSn+Gabriola" w:hAnsi="ZNzK0CSn+Gabriola" w:eastAsia="ZNzK0CSn+Gabriola"/>
                <w:b/>
                <w:color w:val="FFFFFF"/>
                <w:sz w:val="8"/>
              </w:rPr>
              <w:t>C</w:t>
            </w:r>
          </w:p>
        </w:tc>
        <w:tc>
          <w:tcPr>
            <w:tcW w:type="dxa" w:w="1064"/>
            <w:gridSpan w:val="3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30" w:lineRule="exact" w:before="144" w:after="0"/>
              <w:ind w:left="0" w:right="264" w:firstLine="0"/>
              <w:jc w:val="right"/>
            </w:pPr>
            <w:r>
              <w:rPr>
                <w:w w:val="102.3272687738592"/>
                <w:rFonts w:ascii="ZNzK0CSn+Gabriola" w:hAnsi="ZNzK0CSn+Gabriola" w:eastAsia="ZNzK0CSn+Gabriola"/>
                <w:b/>
                <w:color w:val="FFFFFF"/>
                <w:sz w:val="11"/>
              </w:rPr>
              <w:t>W</w:t>
            </w:r>
          </w:p>
        </w:tc>
        <w:tc>
          <w:tcPr>
            <w:tcW w:type="dxa" w:w="796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04" w:lineRule="exact" w:before="150" w:after="0"/>
              <w:ind w:left="0" w:right="476" w:firstLine="0"/>
              <w:jc w:val="right"/>
            </w:pPr>
            <w:r>
              <w:rPr>
                <w:rFonts w:ascii="mQaMRGfi+ArialMT" w:hAnsi="mQaMRGfi+ArialMT" w:eastAsia="mQaMRGfi+ArialMT"/>
                <w:color w:val="221815"/>
                <w:sz w:val="9"/>
              </w:rPr>
              <w:t>3</w:t>
            </w:r>
          </w:p>
        </w:tc>
        <w:tc>
          <w:tcPr>
            <w:tcW w:type="dxa" w:w="36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130" w:after="0"/>
              <w:ind w:left="0" w:right="54" w:firstLine="0"/>
              <w:jc w:val="right"/>
            </w:pPr>
            <w:r>
              <w:rPr>
                <w:spacing w:val="-1"/>
                <w:rFonts w:ascii="mQaMRGfi+ArialMT" w:hAnsi="mQaMRGfi+ArialMT" w:eastAsia="mQaMRGfi+ArialMT"/>
                <w:color w:val="221815"/>
                <w:sz w:val="12"/>
              </w:rPr>
              <w:t>5</w:t>
            </w:r>
          </w:p>
        </w:tc>
        <w:tc>
          <w:tcPr>
            <w:tcW w:type="dxa" w:w="773"/>
            <w:vMerge/>
          </w:tcPr>
          <w:p/>
        </w:tc>
      </w:tr>
      <w:tr>
        <w:trPr>
          <w:trHeight w:hRule="exact" w:val="94"/>
        </w:trPr>
        <w:tc>
          <w:tcPr>
            <w:tcW w:type="dxa" w:w="773"/>
            <w:vMerge/>
          </w:tcPr>
          <w:p/>
        </w:tc>
        <w:tc>
          <w:tcPr>
            <w:tcW w:type="dxa" w:w="773"/>
            <w:vMerge/>
          </w:tcPr>
          <w:p/>
        </w:tc>
        <w:tc>
          <w:tcPr>
            <w:tcW w:type="dxa" w:w="773"/>
            <w:vMerge/>
          </w:tcPr>
          <w:p/>
        </w:tc>
        <w:tc>
          <w:tcPr>
            <w:tcW w:type="dxa" w:w="773"/>
            <w:vMerge/>
          </w:tcPr>
          <w:p/>
        </w:tc>
        <w:tc>
          <w:tcPr>
            <w:tcW w:type="dxa" w:w="773"/>
            <w:vMerge/>
          </w:tcPr>
          <w:p/>
        </w:tc>
        <w:tc>
          <w:tcPr>
            <w:tcW w:type="dxa" w:w="1546"/>
            <w:gridSpan w:val="2"/>
            <w:vMerge/>
          </w:tcPr>
          <w:p/>
        </w:tc>
        <w:tc>
          <w:tcPr>
            <w:tcW w:type="dxa" w:w="773"/>
            <w:vMerge/>
          </w:tcPr>
          <w:p/>
        </w:tc>
        <w:tc>
          <w:tcPr>
            <w:tcW w:type="dxa" w:w="2319"/>
            <w:gridSpan w:val="3"/>
            <w:vMerge/>
          </w:tcPr>
          <w:p/>
        </w:tc>
        <w:tc>
          <w:tcPr>
            <w:tcW w:type="dxa" w:w="773"/>
            <w:vMerge/>
          </w:tcPr>
          <w:p/>
        </w:tc>
        <w:tc>
          <w:tcPr>
            <w:tcW w:type="dxa" w:w="773"/>
            <w:vMerge/>
          </w:tcPr>
          <w:p/>
        </w:tc>
        <w:tc>
          <w:tcPr>
            <w:tcW w:type="dxa" w:w="202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42" w:after="0"/>
              <w:ind w:left="72" w:right="0" w:firstLine="0"/>
              <w:jc w:val="left"/>
            </w:pPr>
            <w:r>
              <w:rPr>
                <w:spacing w:val="9"/>
                <w:rFonts w:ascii="mQaMRGfi+ArialMT" w:hAnsi="mQaMRGfi+ArialMT" w:eastAsia="mQaMRGfi+ArialMT"/>
                <w:color w:val="221815"/>
                <w:sz w:val="15"/>
              </w:rPr>
              <w:t>C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5"/>
              </w:rPr>
              <w:t>u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5"/>
              </w:rPr>
              <w:t>rr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5"/>
              </w:rPr>
              <w:t>en</w:t>
            </w:r>
            <w:r>
              <w:rPr>
                <w:spacing w:val="0"/>
                <w:rFonts w:ascii="mQaMRGfi+ArialMT" w:hAnsi="mQaMRGfi+ArialMT" w:eastAsia="mQaMRGfi+ArialMT"/>
                <w:color w:val="221815"/>
                <w:sz w:val="15"/>
              </w:rPr>
              <w:t xml:space="preserve">t 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5"/>
              </w:rPr>
              <w:t>R</w:t>
            </w:r>
            <w:r>
              <w:rPr>
                <w:spacing w:val="11"/>
                <w:rFonts w:ascii="mQaMRGfi+ArialMT" w:hAnsi="mQaMRGfi+ArialMT" w:eastAsia="mQaMRGfi+ArialMT"/>
                <w:color w:val="221815"/>
                <w:sz w:val="15"/>
              </w:rPr>
              <w:t>eg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5"/>
              </w:rPr>
              <w:t>u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5"/>
              </w:rPr>
              <w:t>l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5"/>
              </w:rPr>
              <w:t>a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5"/>
              </w:rPr>
              <w:t>t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5"/>
              </w:rPr>
              <w:t>o</w:t>
            </w:r>
            <w:r>
              <w:rPr>
                <w:spacing w:val="0"/>
                <w:rFonts w:ascii="mQaMRGfi+ArialMT" w:hAnsi="mQaMRGfi+ArialMT" w:eastAsia="mQaMRGfi+ArialMT"/>
                <w:color w:val="221815"/>
                <w:sz w:val="15"/>
              </w:rPr>
              <w:t>r</w:t>
            </w:r>
          </w:p>
        </w:tc>
      </w:tr>
      <w:tr>
        <w:trPr>
          <w:trHeight w:hRule="exact" w:val="153"/>
        </w:trPr>
        <w:tc>
          <w:tcPr>
            <w:tcW w:type="dxa" w:w="122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50" w:after="0"/>
              <w:ind w:left="254" w:right="0" w:firstLine="0"/>
              <w:jc w:val="left"/>
            </w:pPr>
            <w:r>
              <w:rPr>
                <w:spacing w:val="5"/>
                <w:rFonts w:ascii="mQaMRGfi+ArialMT" w:hAnsi="mQaMRGfi+ArialMT" w:eastAsia="mQaMRGfi+ArialMT"/>
                <w:color w:val="221815"/>
                <w:sz w:val="12"/>
              </w:rPr>
              <w:t>O</w:t>
            </w:r>
            <w:r>
              <w:rPr>
                <w:spacing w:val="7"/>
                <w:rFonts w:ascii="mQaMRGfi+ArialMT" w:hAnsi="mQaMRGfi+ArialMT" w:eastAsia="mQaMRGfi+ArialMT"/>
                <w:color w:val="221815"/>
                <w:sz w:val="12"/>
              </w:rPr>
              <w:t>u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2"/>
              </w:rPr>
              <w:t>t</w:t>
            </w:r>
            <w:r>
              <w:rPr>
                <w:spacing w:val="5"/>
                <w:rFonts w:ascii="mQaMRGfi+ArialMT" w:hAnsi="mQaMRGfi+ArialMT" w:eastAsia="mQaMRGfi+ArialMT"/>
                <w:color w:val="221815"/>
                <w:sz w:val="12"/>
              </w:rPr>
              <w:t>pu</w:t>
            </w:r>
            <w:r>
              <w:rPr>
                <w:spacing w:val="0"/>
                <w:rFonts w:ascii="mQaMRGfi+ArialMT" w:hAnsi="mQaMRGfi+ArialMT" w:eastAsia="mQaMRGfi+ArialMT"/>
                <w:color w:val="221815"/>
                <w:sz w:val="12"/>
              </w:rPr>
              <w:t xml:space="preserve">t </w:t>
            </w:r>
            <w:r>
              <w:rPr>
                <w:spacing w:val="5"/>
                <w:rFonts w:ascii="mQaMRGfi+ArialMT" w:hAnsi="mQaMRGfi+ArialMT" w:eastAsia="mQaMRGfi+ArialMT"/>
                <w:color w:val="221815"/>
                <w:sz w:val="12"/>
              </w:rPr>
              <w:t>C</w:t>
            </w:r>
            <w:r>
              <w:rPr>
                <w:spacing w:val="7"/>
                <w:rFonts w:ascii="mQaMRGfi+ArialMT" w:hAnsi="mQaMRGfi+ArialMT" w:eastAsia="mQaMRGfi+ArialMT"/>
                <w:color w:val="221815"/>
                <w:sz w:val="12"/>
              </w:rPr>
              <w:t>u</w:t>
            </w:r>
            <w:r>
              <w:rPr>
                <w:spacing w:val="6"/>
                <w:rFonts w:ascii="mQaMRGfi+ArialMT" w:hAnsi="mQaMRGfi+ArialMT" w:eastAsia="mQaMRGfi+ArialMT"/>
                <w:color w:val="221815"/>
                <w:sz w:val="12"/>
              </w:rPr>
              <w:t>rr</w:t>
            </w:r>
            <w:r>
              <w:rPr>
                <w:spacing w:val="5"/>
                <w:rFonts w:ascii="mQaMRGfi+ArialMT" w:hAnsi="mQaMRGfi+ArialMT" w:eastAsia="mQaMRGfi+ArialMT"/>
                <w:color w:val="221815"/>
                <w:sz w:val="12"/>
              </w:rPr>
              <w:t>e</w:t>
            </w:r>
            <w:r>
              <w:rPr>
                <w:spacing w:val="7"/>
                <w:rFonts w:ascii="mQaMRGfi+ArialMT" w:hAnsi="mQaMRGfi+ArialMT" w:eastAsia="mQaMRGfi+ArialMT"/>
                <w:color w:val="221815"/>
                <w:sz w:val="12"/>
              </w:rPr>
              <w:t>n</w:t>
            </w:r>
            <w:r>
              <w:rPr>
                <w:spacing w:val="0"/>
                <w:rFonts w:ascii="mQaMRGfi+ArialMT" w:hAnsi="mQaMRGfi+ArialMT" w:eastAsia="mQaMRGfi+ArialMT"/>
                <w:color w:val="221815"/>
                <w:sz w:val="12"/>
              </w:rPr>
              <w:t>t</w:t>
            </w:r>
          </w:p>
        </w:tc>
        <w:tc>
          <w:tcPr>
            <w:tcW w:type="dxa" w:w="86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56" w:after="0"/>
              <w:ind w:left="0" w:right="0" w:firstLine="0"/>
              <w:jc w:val="center"/>
            </w:pPr>
            <w:r>
              <w:rPr>
                <w:spacing w:val="7"/>
                <w:rFonts w:ascii="mQaMRGfi+ArialMT" w:hAnsi="mQaMRGfi+ArialMT" w:eastAsia="mQaMRGfi+ArialMT"/>
                <w:color w:val="221815"/>
                <w:sz w:val="12"/>
              </w:rPr>
              <w:t>0</w:t>
            </w:r>
            <w:r>
              <w:rPr>
                <w:spacing w:val="12"/>
                <w:rFonts w:ascii="QDUCk8fe+SimHei" w:hAnsi="QDUCk8fe+SimHei" w:eastAsia="QDUCk8fe+SimHei"/>
                <w:color w:val="221815"/>
                <w:sz w:val="12"/>
              </w:rPr>
              <w:t>-</w:t>
            </w:r>
            <w:r>
              <w:rPr>
                <w:spacing w:val="5"/>
                <w:rFonts w:ascii="mQaMRGfi+ArialMT" w:hAnsi="mQaMRGfi+ArialMT" w:eastAsia="mQaMRGfi+ArialMT"/>
                <w:color w:val="221815"/>
                <w:sz w:val="12"/>
              </w:rPr>
              <w:t>5</w:t>
            </w:r>
            <w:r>
              <w:rPr>
                <w:spacing w:val="-1"/>
                <w:rFonts w:ascii="mQaMRGfi+ArialMT" w:hAnsi="mQaMRGfi+ArialMT" w:eastAsia="mQaMRGfi+ArialMT"/>
                <w:color w:val="221815"/>
                <w:sz w:val="12"/>
              </w:rPr>
              <w:t>A</w:t>
            </w:r>
          </w:p>
        </w:tc>
        <w:tc>
          <w:tcPr>
            <w:tcW w:type="dxa" w:w="94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56" w:after="0"/>
              <w:ind w:left="0" w:right="0" w:firstLine="0"/>
              <w:jc w:val="center"/>
            </w:pPr>
            <w:r>
              <w:rPr>
                <w:spacing w:val="5"/>
                <w:rFonts w:ascii="mQaMRGfi+ArialMT" w:hAnsi="mQaMRGfi+ArialMT" w:eastAsia="mQaMRGfi+ArialMT"/>
                <w:color w:val="221815"/>
                <w:sz w:val="12"/>
              </w:rPr>
              <w:t>0</w:t>
            </w:r>
            <w:r>
              <w:rPr>
                <w:spacing w:val="12"/>
                <w:rFonts w:ascii="QDUCk8fe+SimHei" w:hAnsi="QDUCk8fe+SimHei" w:eastAsia="QDUCk8fe+SimHei"/>
                <w:color w:val="221815"/>
                <w:sz w:val="12"/>
              </w:rPr>
              <w:t>-</w:t>
            </w:r>
            <w:r>
              <w:rPr>
                <w:spacing w:val="7"/>
                <w:rFonts w:ascii="mQaMRGfi+ArialMT" w:hAnsi="mQaMRGfi+ArialMT" w:eastAsia="mQaMRGfi+ArialMT"/>
                <w:color w:val="221815"/>
                <w:sz w:val="12"/>
              </w:rPr>
              <w:t>1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2"/>
              </w:rPr>
              <w:t>0</w:t>
            </w:r>
            <w:r>
              <w:rPr>
                <w:spacing w:val="2"/>
                <w:rFonts w:ascii="mQaMRGfi+ArialMT" w:hAnsi="mQaMRGfi+ArialMT" w:eastAsia="mQaMRGfi+ArialMT"/>
                <w:color w:val="221815"/>
                <w:sz w:val="12"/>
              </w:rPr>
              <w:t>A</w:t>
            </w:r>
          </w:p>
        </w:tc>
        <w:tc>
          <w:tcPr>
            <w:tcW w:type="dxa" w:w="94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56" w:after="0"/>
              <w:ind w:left="0" w:right="370" w:firstLine="0"/>
              <w:jc w:val="right"/>
            </w:pPr>
            <w:r>
              <w:rPr>
                <w:spacing w:val="7"/>
                <w:rFonts w:ascii="mQaMRGfi+ArialMT" w:hAnsi="mQaMRGfi+ArialMT" w:eastAsia="mQaMRGfi+ArialMT"/>
                <w:color w:val="221815"/>
                <w:sz w:val="12"/>
              </w:rPr>
              <w:t>0</w:t>
            </w:r>
            <w:r>
              <w:rPr>
                <w:spacing w:val="12"/>
                <w:rFonts w:ascii="QDUCk8fe+SimHei" w:hAnsi="QDUCk8fe+SimHei" w:eastAsia="QDUCk8fe+SimHei"/>
                <w:color w:val="221815"/>
                <w:sz w:val="12"/>
              </w:rPr>
              <w:t>-</w:t>
            </w:r>
            <w:r>
              <w:rPr>
                <w:spacing w:val="7"/>
                <w:rFonts w:ascii="mQaMRGfi+ArialMT" w:hAnsi="mQaMRGfi+ArialMT" w:eastAsia="mQaMRGfi+ArialMT"/>
                <w:color w:val="221815"/>
                <w:sz w:val="12"/>
              </w:rPr>
              <w:t>5</w:t>
            </w:r>
            <w:r>
              <w:rPr>
                <w:spacing w:val="-1"/>
                <w:rFonts w:ascii="mQaMRGfi+ArialMT" w:hAnsi="mQaMRGfi+ArialMT" w:eastAsia="mQaMRGfi+ArialMT"/>
                <w:color w:val="221815"/>
                <w:sz w:val="12"/>
              </w:rPr>
              <w:t>A</w:t>
            </w:r>
          </w:p>
        </w:tc>
        <w:tc>
          <w:tcPr>
            <w:tcW w:type="dxa" w:w="130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56" w:after="0"/>
              <w:ind w:left="0" w:right="618" w:firstLine="0"/>
              <w:jc w:val="right"/>
            </w:pPr>
            <w:r>
              <w:rPr>
                <w:spacing w:val="7"/>
                <w:rFonts w:ascii="mQaMRGfi+ArialMT" w:hAnsi="mQaMRGfi+ArialMT" w:eastAsia="mQaMRGfi+ArialMT"/>
                <w:color w:val="221815"/>
                <w:sz w:val="12"/>
              </w:rPr>
              <w:t>0</w:t>
            </w:r>
            <w:r>
              <w:rPr>
                <w:spacing w:val="12"/>
                <w:rFonts w:ascii="QDUCk8fe+SimHei" w:hAnsi="QDUCk8fe+SimHei" w:eastAsia="QDUCk8fe+SimHei"/>
                <w:color w:val="221815"/>
                <w:sz w:val="12"/>
              </w:rPr>
              <w:t>-</w:t>
            </w:r>
            <w:r>
              <w:rPr>
                <w:spacing w:val="7"/>
                <w:rFonts w:ascii="mQaMRGfi+ArialMT" w:hAnsi="mQaMRGfi+ArialMT" w:eastAsia="mQaMRGfi+ArialMT"/>
                <w:color w:val="221815"/>
                <w:sz w:val="12"/>
              </w:rPr>
              <w:t>3</w:t>
            </w:r>
            <w:r>
              <w:rPr>
                <w:spacing w:val="-1"/>
                <w:rFonts w:ascii="mQaMRGfi+ArialMT" w:hAnsi="mQaMRGfi+ArialMT" w:eastAsia="mQaMRGfi+ArialMT"/>
                <w:color w:val="221815"/>
                <w:sz w:val="12"/>
              </w:rPr>
              <w:t>A</w:t>
            </w:r>
          </w:p>
        </w:tc>
        <w:tc>
          <w:tcPr>
            <w:tcW w:type="dxa" w:w="1546"/>
            <w:gridSpan w:val="2"/>
            <w:vMerge/>
          </w:tcPr>
          <w:p/>
        </w:tc>
        <w:tc>
          <w:tcPr>
            <w:tcW w:type="dxa" w:w="773"/>
            <w:vMerge/>
          </w:tcPr>
          <w:p/>
        </w:tc>
        <w:tc>
          <w:tcPr>
            <w:tcW w:type="dxa" w:w="2319"/>
            <w:gridSpan w:val="3"/>
            <w:vMerge/>
          </w:tcPr>
          <w:p/>
        </w:tc>
        <w:tc>
          <w:tcPr>
            <w:tcW w:type="dxa" w:w="773"/>
            <w:vMerge/>
          </w:tcPr>
          <w:p/>
        </w:tc>
        <w:tc>
          <w:tcPr>
            <w:tcW w:type="dxa" w:w="773"/>
            <w:vMerge/>
          </w:tcPr>
          <w:p/>
        </w:tc>
        <w:tc>
          <w:tcPr>
            <w:tcW w:type="dxa" w:w="773"/>
            <w:vMerge/>
          </w:tcPr>
          <w:p/>
        </w:tc>
      </w:tr>
      <w:tr>
        <w:trPr>
          <w:trHeight w:hRule="exact" w:val="83"/>
        </w:trPr>
        <w:tc>
          <w:tcPr>
            <w:tcW w:type="dxa" w:w="773"/>
            <w:vMerge/>
          </w:tcPr>
          <w:p/>
        </w:tc>
        <w:tc>
          <w:tcPr>
            <w:tcW w:type="dxa" w:w="773"/>
            <w:vMerge/>
          </w:tcPr>
          <w:p/>
        </w:tc>
        <w:tc>
          <w:tcPr>
            <w:tcW w:type="dxa" w:w="773"/>
            <w:vMerge/>
          </w:tcPr>
          <w:p/>
        </w:tc>
        <w:tc>
          <w:tcPr>
            <w:tcW w:type="dxa" w:w="773"/>
            <w:vMerge/>
          </w:tcPr>
          <w:p/>
        </w:tc>
        <w:tc>
          <w:tcPr>
            <w:tcW w:type="dxa" w:w="773"/>
            <w:vMerge/>
          </w:tcPr>
          <w:p/>
        </w:tc>
        <w:tc>
          <w:tcPr>
            <w:tcW w:type="dxa" w:w="1546"/>
            <w:gridSpan w:val="2"/>
            <w:vMerge/>
          </w:tcPr>
          <w:p/>
        </w:tc>
        <w:tc>
          <w:tcPr>
            <w:tcW w:type="dxa" w:w="773"/>
            <w:vMerge/>
          </w:tcPr>
          <w:p/>
        </w:tc>
        <w:tc>
          <w:tcPr>
            <w:tcW w:type="dxa" w:w="2319"/>
            <w:gridSpan w:val="3"/>
            <w:vMerge/>
          </w:tcPr>
          <w:p/>
        </w:tc>
        <w:tc>
          <w:tcPr>
            <w:tcW w:type="dxa" w:w="773"/>
            <w:vMerge/>
          </w:tcPr>
          <w:p/>
        </w:tc>
        <w:tc>
          <w:tcPr>
            <w:tcW w:type="dxa" w:w="36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50" w:after="0"/>
              <w:ind w:left="0" w:right="54" w:firstLine="0"/>
              <w:jc w:val="right"/>
            </w:pPr>
            <w:r>
              <w:rPr>
                <w:spacing w:val="-1"/>
                <w:rFonts w:ascii="mQaMRGfi+ArialMT" w:hAnsi="mQaMRGfi+ArialMT" w:eastAsia="mQaMRGfi+ArialMT"/>
                <w:color w:val="221815"/>
                <w:sz w:val="12"/>
              </w:rPr>
              <w:t>6</w:t>
            </w:r>
          </w:p>
        </w:tc>
        <w:tc>
          <w:tcPr>
            <w:tcW w:type="dxa" w:w="202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48" w:after="0"/>
              <w:ind w:left="72" w:right="0" w:firstLine="0"/>
              <w:jc w:val="left"/>
            </w:pPr>
            <w:r>
              <w:rPr>
                <w:spacing w:val="1"/>
                <w:rFonts w:ascii="mQaMRGfi+ArialMT" w:hAnsi="mQaMRGfi+ArialMT" w:eastAsia="mQaMRGfi+ArialMT"/>
                <w:color w:val="221815"/>
                <w:sz w:val="15"/>
              </w:rPr>
              <w:t>V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5"/>
              </w:rPr>
              <w:t>o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5"/>
              </w:rPr>
              <w:t>lt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5"/>
              </w:rPr>
              <w:t>ag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5"/>
              </w:rPr>
              <w:t>e</w:t>
            </w:r>
            <w:r>
              <w:rPr>
                <w:spacing w:val="0"/>
                <w:rFonts w:ascii="mQaMRGfi+ArialMT" w:hAnsi="mQaMRGfi+ArialMT" w:eastAsia="mQaMRGfi+ArialMT"/>
                <w:color w:val="221815"/>
                <w:sz w:val="15"/>
              </w:rPr>
              <w:t xml:space="preserve"> 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5"/>
              </w:rPr>
              <w:t>C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5"/>
              </w:rPr>
              <w:t>oa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5"/>
              </w:rPr>
              <w:t>r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5"/>
              </w:rPr>
              <w:t>s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5"/>
              </w:rPr>
              <w:t>e</w:t>
            </w:r>
            <w:r>
              <w:rPr>
                <w:spacing w:val="-2"/>
                <w:rFonts w:ascii="mQaMRGfi+ArialMT" w:hAnsi="mQaMRGfi+ArialMT" w:eastAsia="mQaMRGfi+ArialMT"/>
                <w:color w:val="221815"/>
                <w:sz w:val="15"/>
              </w:rPr>
              <w:t xml:space="preserve"> </w:t>
            </w:r>
            <w:r>
              <w:rPr>
                <w:spacing w:val="3"/>
                <w:rFonts w:ascii="mQaMRGfi+ArialMT" w:hAnsi="mQaMRGfi+ArialMT" w:eastAsia="mQaMRGfi+ArialMT"/>
                <w:color w:val="221815"/>
                <w:sz w:val="15"/>
              </w:rPr>
              <w:t>T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5"/>
              </w:rPr>
              <w:t>u</w:t>
            </w:r>
            <w:r>
              <w:rPr>
                <w:spacing w:val="11"/>
                <w:rFonts w:ascii="mQaMRGfi+ArialMT" w:hAnsi="mQaMRGfi+ArialMT" w:eastAsia="mQaMRGfi+ArialMT"/>
                <w:color w:val="221815"/>
                <w:sz w:val="15"/>
              </w:rPr>
              <w:t>ne</w:t>
            </w:r>
            <w:r>
              <w:rPr>
                <w:spacing w:val="0"/>
                <w:rFonts w:ascii="mQaMRGfi+ArialMT" w:hAnsi="mQaMRGfi+ArialMT" w:eastAsia="mQaMRGfi+ArialMT"/>
                <w:color w:val="221815"/>
                <w:sz w:val="15"/>
              </w:rPr>
              <w:t>r</w:t>
            </w:r>
          </w:p>
        </w:tc>
      </w:tr>
      <w:tr>
        <w:trPr>
          <w:trHeight w:hRule="exact" w:val="164"/>
        </w:trPr>
        <w:tc>
          <w:tcPr>
            <w:tcW w:type="dxa" w:w="5260"/>
            <w:gridSpan w:val="5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26" w:after="0"/>
              <w:ind w:left="290" w:right="0" w:firstLine="0"/>
              <w:jc w:val="left"/>
            </w:pPr>
            <w:r>
              <w:rPr>
                <w:spacing w:val="3"/>
                <w:rFonts w:ascii="mQaMRGfi+ArialMT" w:hAnsi="mQaMRGfi+ArialMT" w:eastAsia="mQaMRGfi+ArialMT"/>
                <w:color w:val="221815"/>
                <w:sz w:val="12"/>
              </w:rPr>
              <w:t>I</w:t>
            </w:r>
            <w:r>
              <w:rPr>
                <w:spacing w:val="3"/>
                <w:rFonts w:ascii="mQaMRGfi+ArialMT" w:hAnsi="mQaMRGfi+ArialMT" w:eastAsia="mQaMRGfi+ArialMT"/>
                <w:color w:val="221815"/>
                <w:sz w:val="12"/>
              </w:rPr>
              <w:t>npu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 xml:space="preserve">t </w:t>
            </w:r>
            <w:r>
              <w:rPr>
                <w:spacing w:val="-4"/>
                <w:rFonts w:ascii="mQaMRGfi+ArialMT" w:hAnsi="mQaMRGfi+ArialMT" w:eastAsia="mQaMRGfi+ArialMT"/>
                <w:color w:val="221815"/>
                <w:sz w:val="12"/>
              </w:rPr>
              <w:t>V</w:t>
            </w:r>
            <w:r>
              <w:rPr>
                <w:spacing w:val="3"/>
                <w:rFonts w:ascii="mQaMRGfi+ArialMT" w:hAnsi="mQaMRGfi+ArialMT" w:eastAsia="mQaMRGfi+ArialMT"/>
                <w:color w:val="221815"/>
                <w:sz w:val="12"/>
              </w:rPr>
              <w:t>o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>l</w:t>
            </w:r>
            <w:r>
              <w:rPr>
                <w:spacing w:val="3"/>
                <w:rFonts w:ascii="mQaMRGfi+ArialMT" w:hAnsi="mQaMRGfi+ArialMT" w:eastAsia="mQaMRGfi+ArialMT"/>
                <w:color w:val="221815"/>
                <w:sz w:val="12"/>
              </w:rPr>
              <w:t>t</w:t>
            </w:r>
            <w:r>
              <w:rPr>
                <w:spacing w:val="3"/>
                <w:rFonts w:ascii="mQaMRGfi+ArialMT" w:hAnsi="mQaMRGfi+ArialMT" w:eastAsia="mQaMRGfi+ArialMT"/>
                <w:color w:val="221815"/>
                <w:sz w:val="12"/>
              </w:rPr>
              <w:t>a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>g</w:t>
            </w:r>
            <w:r>
              <w:rPr>
                <w:spacing w:val="3"/>
                <w:rFonts w:ascii="mQaMRGfi+ArialMT" w:hAnsi="mQaMRGfi+ArialMT" w:eastAsia="mQaMRGfi+ArialMT"/>
                <w:color w:val="221815"/>
                <w:sz w:val="12"/>
              </w:rPr>
              <w:t>e</w:t>
            </w:r>
            <w:r>
              <w:rPr>
                <w:rFonts w:ascii="QDUCk8fe+SimHei" w:hAnsi="QDUCk8fe+SimHei" w:eastAsia="QDUCk8fe+SimHei"/>
                <w:color w:val="221815"/>
                <w:sz w:val="12"/>
              </w:rPr>
              <w:t>:</w:t>
            </w:r>
            <w:r>
              <w:rPr>
                <w:spacing w:val="-6"/>
                <w:rFonts w:ascii="mQaMRGfi+ArialMT" w:hAnsi="mQaMRGfi+ArialMT" w:eastAsia="mQaMRGfi+ArialMT"/>
                <w:color w:val="221815"/>
                <w:sz w:val="12"/>
              </w:rPr>
              <w:t xml:space="preserve"> 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>AC</w:t>
            </w:r>
            <w:r>
              <w:rPr>
                <w:spacing w:val="-7"/>
                <w:rFonts w:ascii="mQaMRGfi+ArialMT" w:hAnsi="mQaMRGfi+ArialMT" w:eastAsia="mQaMRGfi+ArialMT"/>
                <w:color w:val="221815"/>
                <w:sz w:val="12"/>
              </w:rPr>
              <w:t>1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>10</w:t>
            </w:r>
            <w:r>
              <w:rPr>
                <w:spacing w:val="-1"/>
                <w:rFonts w:ascii="mQaMRGfi+ArialMT" w:hAnsi="mQaMRGfi+ArialMT" w:eastAsia="mQaMRGfi+ArialMT"/>
                <w:color w:val="221815"/>
                <w:sz w:val="12"/>
              </w:rPr>
              <w:t>V</w:t>
            </w:r>
            <w:r>
              <w:rPr>
                <w:rFonts w:ascii="QDUCk8fe+SimHei" w:hAnsi="QDUCk8fe+SimHei" w:eastAsia="QDUCk8fe+SimHei"/>
                <w:color w:val="221815"/>
                <w:sz w:val="12"/>
              </w:rPr>
              <w:t xml:space="preserve"> </w:t>
            </w:r>
            <w:r>
              <w:rPr>
                <w:spacing w:val="3"/>
                <w:rFonts w:ascii="mQaMRGfi+ArialMT" w:hAnsi="mQaMRGfi+ArialMT" w:eastAsia="mQaMRGfi+ArialMT"/>
                <w:color w:val="221815"/>
                <w:sz w:val="12"/>
              </w:rPr>
              <w:t>6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>0</w:t>
            </w:r>
            <w:r>
              <w:rPr>
                <w:spacing w:val="4"/>
                <w:rFonts w:ascii="mQaMRGfi+ArialMT" w:hAnsi="mQaMRGfi+ArialMT" w:eastAsia="mQaMRGfi+ArialMT"/>
                <w:color w:val="221815"/>
                <w:sz w:val="12"/>
              </w:rPr>
              <w:t>H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>z</w:t>
            </w:r>
          </w:p>
        </w:tc>
        <w:tc>
          <w:tcPr>
            <w:tcW w:type="dxa" w:w="1546"/>
            <w:gridSpan w:val="2"/>
            <w:vMerge/>
          </w:tcPr>
          <w:p/>
        </w:tc>
        <w:tc>
          <w:tcPr>
            <w:tcW w:type="dxa" w:w="773"/>
            <w:vMerge/>
          </w:tcPr>
          <w:p/>
        </w:tc>
        <w:tc>
          <w:tcPr>
            <w:tcW w:type="dxa" w:w="2319"/>
            <w:gridSpan w:val="3"/>
            <w:vMerge/>
          </w:tcPr>
          <w:p/>
        </w:tc>
        <w:tc>
          <w:tcPr>
            <w:tcW w:type="dxa" w:w="773"/>
            <w:vMerge/>
          </w:tcPr>
          <w:p/>
        </w:tc>
        <w:tc>
          <w:tcPr>
            <w:tcW w:type="dxa" w:w="773"/>
            <w:vMerge/>
          </w:tcPr>
          <w:p/>
        </w:tc>
        <w:tc>
          <w:tcPr>
            <w:tcW w:type="dxa" w:w="773"/>
            <w:vMerge/>
          </w:tcPr>
          <w:p/>
        </w:tc>
      </w:tr>
      <w:tr>
        <w:trPr>
          <w:trHeight w:hRule="exact" w:val="240"/>
        </w:trPr>
        <w:tc>
          <w:tcPr>
            <w:tcW w:type="dxa" w:w="5260"/>
            <w:gridSpan w:val="5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102" w:after="0"/>
              <w:ind w:left="288" w:right="0" w:firstLine="0"/>
              <w:jc w:val="left"/>
            </w:pPr>
            <w:r>
              <w:rPr>
                <w:spacing w:val="-1"/>
                <w:rFonts w:ascii="mQaMRGfi+ArialMT" w:hAnsi="mQaMRGfi+ArialMT" w:eastAsia="mQaMRGfi+ArialMT"/>
                <w:color w:val="221815"/>
                <w:sz w:val="12"/>
              </w:rPr>
              <w:t>W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>o</w:t>
            </w:r>
            <w:r>
              <w:rPr>
                <w:spacing w:val="2"/>
                <w:rFonts w:ascii="mQaMRGfi+ArialMT" w:hAnsi="mQaMRGfi+ArialMT" w:eastAsia="mQaMRGfi+ArialMT"/>
                <w:color w:val="221815"/>
                <w:sz w:val="12"/>
              </w:rPr>
              <w:t>r</w:t>
            </w:r>
            <w:r>
              <w:rPr>
                <w:spacing w:val="-1"/>
                <w:rFonts w:ascii="mQaMRGfi+ArialMT" w:hAnsi="mQaMRGfi+ArialMT" w:eastAsia="mQaMRGfi+ArialMT"/>
                <w:color w:val="221815"/>
                <w:sz w:val="12"/>
              </w:rPr>
              <w:t>k</w:t>
            </w:r>
            <w:r>
              <w:rPr>
                <w:spacing w:val="2"/>
                <w:rFonts w:ascii="mQaMRGfi+ArialMT" w:hAnsi="mQaMRGfi+ArialMT" w:eastAsia="mQaMRGfi+ArialMT"/>
                <w:color w:val="221815"/>
                <w:sz w:val="12"/>
              </w:rPr>
              <w:t>i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>n</w:t>
            </w:r>
            <w:r>
              <w:rPr>
                <w:spacing w:val="-1"/>
                <w:rFonts w:ascii="mQaMRGfi+ArialMT" w:hAnsi="mQaMRGfi+ArialMT" w:eastAsia="mQaMRGfi+ArialMT"/>
                <w:color w:val="221815"/>
                <w:sz w:val="12"/>
              </w:rPr>
              <w:t>g</w:t>
            </w:r>
            <w:r>
              <w:rPr>
                <w:spacing w:val="-2"/>
                <w:rFonts w:ascii="mQaMRGfi+ArialMT" w:hAnsi="mQaMRGfi+ArialMT" w:eastAsia="mQaMRGfi+ArialMT"/>
                <w:color w:val="221815"/>
                <w:sz w:val="12"/>
              </w:rPr>
              <w:t xml:space="preserve"> </w:t>
            </w:r>
            <w:r>
              <w:rPr>
                <w:spacing w:val="-11"/>
                <w:rFonts w:ascii="mQaMRGfi+ArialMT" w:hAnsi="mQaMRGfi+ArialMT" w:eastAsia="mQaMRGfi+ArialMT"/>
                <w:color w:val="221815"/>
                <w:sz w:val="12"/>
              </w:rPr>
              <w:t>T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>e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>m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>pe</w:t>
            </w:r>
            <w:r>
              <w:rPr>
                <w:spacing w:val="2"/>
                <w:rFonts w:ascii="mQaMRGfi+ArialMT" w:hAnsi="mQaMRGfi+ArialMT" w:eastAsia="mQaMRGfi+ArialMT"/>
                <w:color w:val="221815"/>
                <w:sz w:val="12"/>
              </w:rPr>
              <w:t>r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>a</w:t>
            </w:r>
            <w:r>
              <w:rPr>
                <w:spacing w:val="0"/>
                <w:rFonts w:ascii="mQaMRGfi+ArialMT" w:hAnsi="mQaMRGfi+ArialMT" w:eastAsia="mQaMRGfi+ArialMT"/>
                <w:color w:val="221815"/>
                <w:sz w:val="12"/>
              </w:rPr>
              <w:t>t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>u</w:t>
            </w:r>
            <w:r>
              <w:rPr>
                <w:spacing w:val="0"/>
                <w:rFonts w:ascii="mQaMRGfi+ArialMT" w:hAnsi="mQaMRGfi+ArialMT" w:eastAsia="mQaMRGfi+ArialMT"/>
                <w:color w:val="221815"/>
                <w:sz w:val="12"/>
              </w:rPr>
              <w:t>r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>e</w:t>
            </w:r>
            <w:r>
              <w:rPr>
                <w:rFonts w:ascii="QDUCk8fe+SimHei" w:hAnsi="QDUCk8fe+SimHei" w:eastAsia="QDUCk8fe+SimHei"/>
                <w:color w:val="221815"/>
                <w:sz w:val="12"/>
              </w:rPr>
              <w:t>:</w:t>
            </w:r>
            <w:r>
              <w:rPr>
                <w:spacing w:val="-1"/>
                <w:rFonts w:ascii="mQaMRGfi+ArialMT" w:hAnsi="mQaMRGfi+ArialMT" w:eastAsia="mQaMRGfi+ArialMT"/>
                <w:color w:val="221815"/>
                <w:sz w:val="12"/>
              </w:rPr>
              <w:t xml:space="preserve"> </w:t>
            </w:r>
            <w:r>
              <w:rPr>
                <w:spacing w:val="-1"/>
                <w:rFonts w:ascii="mQaMRGfi+ArialMT" w:hAnsi="mQaMRGfi+ArialMT" w:eastAsia="mQaMRGfi+ArialMT"/>
                <w:color w:val="221815"/>
                <w:sz w:val="12"/>
              </w:rPr>
              <w:t>0</w:t>
            </w:r>
            <w:r>
              <w:rPr>
                <w:rFonts w:ascii="QDUCk8fe+SimHei" w:hAnsi="QDUCk8fe+SimHei" w:eastAsia="QDUCk8fe+SimHei"/>
                <w:color w:val="221815"/>
                <w:sz w:val="12"/>
              </w:rPr>
              <w:t>℃～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>40</w:t>
            </w:r>
            <w:r>
              <w:rPr>
                <w:spacing w:val="2"/>
                <w:rFonts w:ascii="QDUCk8fe+SimHei" w:hAnsi="QDUCk8fe+SimHei" w:eastAsia="QDUCk8fe+SimHei"/>
                <w:color w:val="221815"/>
                <w:sz w:val="12"/>
              </w:rPr>
              <w:t>℃</w:t>
            </w:r>
            <w:r>
              <w:rPr>
                <w:spacing w:val="4"/>
                <w:rFonts w:ascii="QDUCk8fe+SimHei" w:hAnsi="QDUCk8fe+SimHei" w:eastAsia="QDUCk8fe+SimHei"/>
                <w:color w:val="221815"/>
                <w:sz w:val="12"/>
              </w:rPr>
              <w:t>；</w:t>
            </w:r>
            <w:r>
              <w:rPr>
                <w:spacing w:val="4"/>
                <w:rFonts w:ascii="mQaMRGfi+ArialMT" w:hAnsi="mQaMRGfi+ArialMT" w:eastAsia="mQaMRGfi+ArialMT"/>
                <w:color w:val="221815"/>
                <w:sz w:val="12"/>
              </w:rPr>
              <w:t>R</w:t>
            </w:r>
            <w:r>
              <w:rPr>
                <w:spacing w:val="3"/>
                <w:rFonts w:ascii="mQaMRGfi+ArialMT" w:hAnsi="mQaMRGfi+ArialMT" w:eastAsia="mQaMRGfi+ArialMT"/>
                <w:color w:val="221815"/>
                <w:sz w:val="12"/>
              </w:rPr>
              <w:t>e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>l</w:t>
            </w:r>
            <w:r>
              <w:rPr>
                <w:spacing w:val="3"/>
                <w:rFonts w:ascii="mQaMRGfi+ArialMT" w:hAnsi="mQaMRGfi+ArialMT" w:eastAsia="mQaMRGfi+ArialMT"/>
                <w:color w:val="221815"/>
                <w:sz w:val="12"/>
              </w:rPr>
              <w:t>a</w:t>
            </w:r>
            <w:r>
              <w:rPr>
                <w:spacing w:val="3"/>
                <w:rFonts w:ascii="mQaMRGfi+ArialMT" w:hAnsi="mQaMRGfi+ArialMT" w:eastAsia="mQaMRGfi+ArialMT"/>
                <w:color w:val="221815"/>
                <w:sz w:val="12"/>
              </w:rPr>
              <w:t>t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>i</w:t>
            </w:r>
            <w:r>
              <w:rPr>
                <w:spacing w:val="3"/>
                <w:rFonts w:ascii="mQaMRGfi+ArialMT" w:hAnsi="mQaMRGfi+ArialMT" w:eastAsia="mQaMRGfi+ArialMT"/>
                <w:color w:val="221815"/>
                <w:sz w:val="12"/>
              </w:rPr>
              <w:t>v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>e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 xml:space="preserve"> </w:t>
            </w:r>
            <w:r>
              <w:rPr>
                <w:spacing w:val="2"/>
                <w:rFonts w:ascii="mQaMRGfi+ArialMT" w:hAnsi="mQaMRGfi+ArialMT" w:eastAsia="mQaMRGfi+ArialMT"/>
                <w:color w:val="221815"/>
                <w:sz w:val="12"/>
              </w:rPr>
              <w:t>H</w:t>
            </w:r>
            <w:r>
              <w:rPr>
                <w:spacing w:val="3"/>
                <w:rFonts w:ascii="mQaMRGfi+ArialMT" w:hAnsi="mQaMRGfi+ArialMT" w:eastAsia="mQaMRGfi+ArialMT"/>
                <w:color w:val="221815"/>
                <w:sz w:val="12"/>
              </w:rPr>
              <w:t>u</w:t>
            </w:r>
            <w:r>
              <w:rPr>
                <w:spacing w:val="2"/>
                <w:rFonts w:ascii="mQaMRGfi+ArialMT" w:hAnsi="mQaMRGfi+ArialMT" w:eastAsia="mQaMRGfi+ArialMT"/>
                <w:color w:val="221815"/>
                <w:sz w:val="12"/>
              </w:rPr>
              <w:t>m</w:t>
            </w:r>
            <w:r>
              <w:rPr>
                <w:spacing w:val="3"/>
                <w:rFonts w:ascii="mQaMRGfi+ArialMT" w:hAnsi="mQaMRGfi+ArialMT" w:eastAsia="mQaMRGfi+ArialMT"/>
                <w:color w:val="221815"/>
                <w:sz w:val="12"/>
              </w:rPr>
              <w:t>i</w:t>
            </w:r>
            <w:r>
              <w:rPr>
                <w:spacing w:val="3"/>
                <w:rFonts w:ascii="mQaMRGfi+ArialMT" w:hAnsi="mQaMRGfi+ArialMT" w:eastAsia="mQaMRGfi+ArialMT"/>
                <w:color w:val="221815"/>
                <w:sz w:val="12"/>
              </w:rPr>
              <w:t>d</w:t>
            </w:r>
            <w:r>
              <w:rPr>
                <w:spacing w:val="3"/>
                <w:rFonts w:ascii="mQaMRGfi+ArialMT" w:hAnsi="mQaMRGfi+ArialMT" w:eastAsia="mQaMRGfi+ArialMT"/>
                <w:color w:val="221815"/>
                <w:sz w:val="12"/>
              </w:rPr>
              <w:t>i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>t</w:t>
            </w:r>
            <w:r>
              <w:rPr>
                <w:spacing w:val="3"/>
                <w:rFonts w:ascii="mQaMRGfi+ArialMT" w:hAnsi="mQaMRGfi+ArialMT" w:eastAsia="mQaMRGfi+ArialMT"/>
                <w:color w:val="221815"/>
                <w:sz w:val="12"/>
              </w:rPr>
              <w:t>y</w:t>
            </w:r>
            <w:r>
              <w:rPr>
                <w:spacing w:val="4"/>
                <w:rFonts w:ascii="QDUCk8fe+SimHei" w:hAnsi="QDUCk8fe+SimHei" w:eastAsia="QDUCk8fe+SimHei"/>
                <w:color w:val="221815"/>
                <w:sz w:val="12"/>
              </w:rPr>
              <w:t>:</w:t>
            </w:r>
            <w:r>
              <w:rPr>
                <w:spacing w:val="2"/>
                <w:rFonts w:ascii="QDUCk8fe+SimHei" w:hAnsi="QDUCk8fe+SimHei" w:eastAsia="QDUCk8fe+SimHei"/>
                <w:color w:val="221815"/>
                <w:sz w:val="12"/>
              </w:rPr>
              <w:t>＜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>8</w:t>
            </w:r>
            <w:r>
              <w:rPr>
                <w:spacing w:val="3"/>
                <w:rFonts w:ascii="mQaMRGfi+ArialMT" w:hAnsi="mQaMRGfi+ArialMT" w:eastAsia="mQaMRGfi+ArialMT"/>
                <w:color w:val="221815"/>
                <w:sz w:val="12"/>
              </w:rPr>
              <w:t>0</w:t>
            </w:r>
            <w:r>
              <w:rPr>
                <w:spacing w:val="2"/>
                <w:rFonts w:ascii="QDUCk8fe+SimHei" w:hAnsi="QDUCk8fe+SimHei" w:eastAsia="QDUCk8fe+SimHei"/>
                <w:color w:val="221815"/>
                <w:sz w:val="12"/>
              </w:rPr>
              <w:t>%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>R</w:t>
            </w:r>
            <w:r>
              <w:rPr>
                <w:spacing w:val="-1"/>
                <w:rFonts w:ascii="mQaMRGfi+ArialMT" w:hAnsi="mQaMRGfi+ArialMT" w:eastAsia="mQaMRGfi+ArialMT"/>
                <w:color w:val="221815"/>
                <w:sz w:val="12"/>
              </w:rPr>
              <w:t>H</w:t>
            </w:r>
          </w:p>
        </w:tc>
        <w:tc>
          <w:tcPr>
            <w:tcW w:type="dxa" w:w="1320"/>
            <w:gridSpan w:val="3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04" w:lineRule="exact" w:before="110" w:after="0"/>
              <w:ind w:left="0" w:right="762" w:firstLine="0"/>
              <w:jc w:val="right"/>
            </w:pPr>
            <w:r>
              <w:rPr>
                <w:rFonts w:ascii="mQaMRGfi+ArialMT" w:hAnsi="mQaMRGfi+ArialMT" w:eastAsia="mQaMRGfi+ArialMT"/>
                <w:color w:val="221815"/>
                <w:sz w:val="9"/>
              </w:rPr>
              <w:t>8</w:t>
            </w:r>
          </w:p>
        </w:tc>
        <w:tc>
          <w:tcPr>
            <w:tcW w:type="dxa" w:w="1860"/>
            <w:gridSpan w:val="4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04" w:lineRule="exact" w:before="110" w:after="0"/>
              <w:ind w:left="0" w:right="476" w:firstLine="0"/>
              <w:jc w:val="right"/>
            </w:pPr>
            <w:r>
              <w:rPr>
                <w:rFonts w:ascii="mQaMRGfi+ArialMT" w:hAnsi="mQaMRGfi+ArialMT" w:eastAsia="mQaMRGfi+ArialMT"/>
                <w:color w:val="221815"/>
                <w:sz w:val="9"/>
              </w:rPr>
              <w:t>6</w:t>
            </w:r>
          </w:p>
        </w:tc>
        <w:tc>
          <w:tcPr>
            <w:tcW w:type="dxa" w:w="36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60" w:after="0"/>
              <w:ind w:left="0" w:right="54" w:firstLine="0"/>
              <w:jc w:val="right"/>
            </w:pPr>
            <w:r>
              <w:rPr>
                <w:spacing w:val="-1"/>
                <w:rFonts w:ascii="mQaMRGfi+ArialMT" w:hAnsi="mQaMRGfi+ArialMT" w:eastAsia="mQaMRGfi+ArialMT"/>
                <w:color w:val="221815"/>
                <w:sz w:val="12"/>
              </w:rPr>
              <w:t>7</w:t>
            </w:r>
          </w:p>
        </w:tc>
        <w:tc>
          <w:tcPr>
            <w:tcW w:type="dxa" w:w="202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4" w:lineRule="exact" w:before="56" w:after="0"/>
              <w:ind w:left="72" w:right="0" w:firstLine="0"/>
              <w:jc w:val="left"/>
            </w:pPr>
            <w:r>
              <w:rPr>
                <w:spacing w:val="9"/>
                <w:rFonts w:ascii="mQaMRGfi+ArialMT" w:hAnsi="mQaMRGfi+ArialMT" w:eastAsia="mQaMRGfi+ArialMT"/>
                <w:color w:val="221815"/>
                <w:sz w:val="15"/>
              </w:rPr>
              <w:t>C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5"/>
              </w:rPr>
              <w:t>u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5"/>
              </w:rPr>
              <w:t>rr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5"/>
              </w:rPr>
              <w:t>en</w:t>
            </w:r>
            <w:r>
              <w:rPr>
                <w:spacing w:val="0"/>
                <w:rFonts w:ascii="mQaMRGfi+ArialMT" w:hAnsi="mQaMRGfi+ArialMT" w:eastAsia="mQaMRGfi+ArialMT"/>
                <w:color w:val="221815"/>
                <w:sz w:val="15"/>
              </w:rPr>
              <w:t xml:space="preserve">t 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5"/>
              </w:rPr>
              <w:t>C</w:t>
            </w:r>
            <w:r>
              <w:rPr>
                <w:spacing w:val="11"/>
                <w:rFonts w:ascii="mQaMRGfi+ArialMT" w:hAnsi="mQaMRGfi+ArialMT" w:eastAsia="mQaMRGfi+ArialMT"/>
                <w:color w:val="221815"/>
                <w:sz w:val="15"/>
              </w:rPr>
              <w:t>oa</w:t>
            </w:r>
            <w:r>
              <w:rPr>
                <w:spacing w:val="10"/>
                <w:rFonts w:ascii="mQaMRGfi+ArialMT" w:hAnsi="mQaMRGfi+ArialMT" w:eastAsia="mQaMRGfi+ArialMT"/>
                <w:color w:val="221815"/>
                <w:sz w:val="15"/>
              </w:rPr>
              <w:t>r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5"/>
              </w:rPr>
              <w:t>s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5"/>
              </w:rPr>
              <w:t>e</w:t>
            </w:r>
            <w:r>
              <w:rPr>
                <w:spacing w:val="-2"/>
                <w:rFonts w:ascii="mQaMRGfi+ArialMT" w:hAnsi="mQaMRGfi+ArialMT" w:eastAsia="mQaMRGfi+ArialMT"/>
                <w:color w:val="221815"/>
                <w:sz w:val="15"/>
              </w:rPr>
              <w:t xml:space="preserve"> </w:t>
            </w:r>
            <w:r>
              <w:rPr>
                <w:spacing w:val="5"/>
                <w:rFonts w:ascii="mQaMRGfi+ArialMT" w:hAnsi="mQaMRGfi+ArialMT" w:eastAsia="mQaMRGfi+ArialMT"/>
                <w:color w:val="221815"/>
                <w:sz w:val="15"/>
              </w:rPr>
              <w:t>T</w:t>
            </w:r>
            <w:r>
              <w:rPr>
                <w:spacing w:val="11"/>
                <w:rFonts w:ascii="mQaMRGfi+ArialMT" w:hAnsi="mQaMRGfi+ArialMT" w:eastAsia="mQaMRGfi+ArialMT"/>
                <w:color w:val="221815"/>
                <w:sz w:val="15"/>
              </w:rPr>
              <w:t>u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5"/>
              </w:rPr>
              <w:t>ne</w:t>
            </w:r>
            <w:r>
              <w:rPr>
                <w:spacing w:val="0"/>
                <w:rFonts w:ascii="mQaMRGfi+ArialMT" w:hAnsi="mQaMRGfi+ArialMT" w:eastAsia="mQaMRGfi+ArialMT"/>
                <w:color w:val="221815"/>
                <w:sz w:val="15"/>
              </w:rPr>
              <w:t>r</w:t>
            </w:r>
          </w:p>
        </w:tc>
      </w:tr>
      <w:tr>
        <w:trPr>
          <w:trHeight w:hRule="exact" w:val="140"/>
        </w:trPr>
        <w:tc>
          <w:tcPr>
            <w:tcW w:type="dxa" w:w="5260"/>
            <w:gridSpan w:val="5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90" w:after="0"/>
              <w:ind w:left="296" w:right="0" w:firstLine="0"/>
              <w:jc w:val="left"/>
            </w:pPr>
            <w:r>
              <w:rPr>
                <w:spacing w:val="4"/>
                <w:rFonts w:ascii="mQaMRGfi+ArialMT" w:hAnsi="mQaMRGfi+ArialMT" w:eastAsia="mQaMRGfi+ArialMT"/>
                <w:color w:val="221815"/>
                <w:sz w:val="12"/>
              </w:rPr>
              <w:t>S</w:t>
            </w:r>
            <w:r>
              <w:rPr>
                <w:spacing w:val="3"/>
                <w:rFonts w:ascii="mQaMRGfi+ArialMT" w:hAnsi="mQaMRGfi+ArialMT" w:eastAsia="mQaMRGfi+ArialMT"/>
                <w:color w:val="221815"/>
                <w:sz w:val="12"/>
              </w:rPr>
              <w:t>t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>o</w:t>
            </w:r>
            <w:r>
              <w:rPr>
                <w:spacing w:val="3"/>
                <w:rFonts w:ascii="mQaMRGfi+ArialMT" w:hAnsi="mQaMRGfi+ArialMT" w:eastAsia="mQaMRGfi+ArialMT"/>
                <w:color w:val="221815"/>
                <w:sz w:val="12"/>
              </w:rPr>
              <w:t>r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>a</w:t>
            </w:r>
            <w:r>
              <w:rPr>
                <w:spacing w:val="3"/>
                <w:rFonts w:ascii="mQaMRGfi+ArialMT" w:hAnsi="mQaMRGfi+ArialMT" w:eastAsia="mQaMRGfi+ArialMT"/>
                <w:color w:val="221815"/>
                <w:sz w:val="12"/>
              </w:rPr>
              <w:t>g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>e</w:t>
            </w:r>
            <w:r>
              <w:rPr>
                <w:spacing w:val="-1"/>
                <w:rFonts w:ascii="mQaMRGfi+ArialMT" w:hAnsi="mQaMRGfi+ArialMT" w:eastAsia="mQaMRGfi+ArialMT"/>
                <w:color w:val="221815"/>
                <w:sz w:val="12"/>
              </w:rPr>
              <w:t xml:space="preserve"> </w:t>
            </w:r>
            <w:r>
              <w:rPr>
                <w:spacing w:val="-11"/>
                <w:rFonts w:ascii="mQaMRGfi+ArialMT" w:hAnsi="mQaMRGfi+ArialMT" w:eastAsia="mQaMRGfi+ArialMT"/>
                <w:color w:val="221815"/>
                <w:sz w:val="12"/>
              </w:rPr>
              <w:t>T</w:t>
            </w:r>
            <w:r>
              <w:rPr>
                <w:spacing w:val="3"/>
                <w:rFonts w:ascii="mQaMRGfi+ArialMT" w:hAnsi="mQaMRGfi+ArialMT" w:eastAsia="mQaMRGfi+ArialMT"/>
                <w:color w:val="221815"/>
                <w:sz w:val="12"/>
              </w:rPr>
              <w:t>e</w:t>
            </w:r>
            <w:r>
              <w:rPr>
                <w:spacing w:val="2"/>
                <w:rFonts w:ascii="mQaMRGfi+ArialMT" w:hAnsi="mQaMRGfi+ArialMT" w:eastAsia="mQaMRGfi+ArialMT"/>
                <w:color w:val="221815"/>
                <w:sz w:val="12"/>
              </w:rPr>
              <w:t>m</w:t>
            </w:r>
            <w:r>
              <w:rPr>
                <w:spacing w:val="3"/>
                <w:rFonts w:ascii="mQaMRGfi+ArialMT" w:hAnsi="mQaMRGfi+ArialMT" w:eastAsia="mQaMRGfi+ArialMT"/>
                <w:color w:val="221815"/>
                <w:sz w:val="12"/>
              </w:rPr>
              <w:t>p</w:t>
            </w:r>
            <w:r>
              <w:rPr>
                <w:spacing w:val="3"/>
                <w:rFonts w:ascii="mQaMRGfi+ArialMT" w:hAnsi="mQaMRGfi+ArialMT" w:eastAsia="mQaMRGfi+ArialMT"/>
                <w:color w:val="221815"/>
                <w:sz w:val="12"/>
              </w:rPr>
              <w:t>e</w:t>
            </w:r>
            <w:r>
              <w:rPr>
                <w:spacing w:val="3"/>
                <w:rFonts w:ascii="mQaMRGfi+ArialMT" w:hAnsi="mQaMRGfi+ArialMT" w:eastAsia="mQaMRGfi+ArialMT"/>
                <w:color w:val="221815"/>
                <w:sz w:val="12"/>
              </w:rPr>
              <w:t>r</w:t>
            </w:r>
            <w:r>
              <w:rPr>
                <w:spacing w:val="3"/>
                <w:rFonts w:ascii="mQaMRGfi+ArialMT" w:hAnsi="mQaMRGfi+ArialMT" w:eastAsia="mQaMRGfi+ArialMT"/>
                <w:color w:val="221815"/>
                <w:sz w:val="12"/>
              </w:rPr>
              <w:t>a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>t</w:t>
            </w:r>
            <w:r>
              <w:rPr>
                <w:spacing w:val="3"/>
                <w:rFonts w:ascii="mQaMRGfi+ArialMT" w:hAnsi="mQaMRGfi+ArialMT" w:eastAsia="mQaMRGfi+ArialMT"/>
                <w:color w:val="221815"/>
                <w:sz w:val="12"/>
              </w:rPr>
              <w:t>u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>r</w:t>
            </w:r>
            <w:r>
              <w:rPr>
                <w:spacing w:val="3"/>
                <w:rFonts w:ascii="mQaMRGfi+ArialMT" w:hAnsi="mQaMRGfi+ArialMT" w:eastAsia="mQaMRGfi+ArialMT"/>
                <w:color w:val="221815"/>
                <w:sz w:val="12"/>
              </w:rPr>
              <w:t>e</w:t>
            </w:r>
            <w:r>
              <w:rPr>
                <w:rFonts w:ascii="QDUCk8fe+SimHei" w:hAnsi="QDUCk8fe+SimHei" w:eastAsia="QDUCk8fe+SimHei"/>
                <w:color w:val="221815"/>
                <w:sz w:val="12"/>
              </w:rPr>
              <w:t xml:space="preserve">: </w:t>
            </w:r>
            <w:r>
              <w:rPr>
                <w:spacing w:val="2"/>
                <w:rFonts w:ascii="QDUCk8fe+SimHei" w:hAnsi="QDUCk8fe+SimHei" w:eastAsia="QDUCk8fe+SimHei"/>
                <w:color w:val="221815"/>
                <w:sz w:val="12"/>
              </w:rPr>
              <w:t>-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>10</w:t>
            </w:r>
            <w:r>
              <w:rPr>
                <w:rFonts w:ascii="QDUCk8fe+SimHei" w:hAnsi="QDUCk8fe+SimHei" w:eastAsia="QDUCk8fe+SimHei"/>
                <w:color w:val="221815"/>
                <w:sz w:val="12"/>
              </w:rPr>
              <w:t>℃～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>70</w:t>
            </w:r>
            <w:r>
              <w:rPr>
                <w:spacing w:val="2"/>
                <w:rFonts w:ascii="QDUCk8fe+SimHei" w:hAnsi="QDUCk8fe+SimHei" w:eastAsia="QDUCk8fe+SimHei"/>
                <w:color w:val="221815"/>
                <w:sz w:val="12"/>
              </w:rPr>
              <w:t>℃</w:t>
            </w:r>
            <w:r>
              <w:rPr>
                <w:spacing w:val="4"/>
                <w:rFonts w:ascii="QDUCk8fe+SimHei" w:hAnsi="QDUCk8fe+SimHei" w:eastAsia="QDUCk8fe+SimHei"/>
                <w:color w:val="221815"/>
                <w:sz w:val="12"/>
              </w:rPr>
              <w:t>;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>R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>e</w:t>
            </w:r>
            <w:r>
              <w:rPr>
                <w:spacing w:val="0"/>
                <w:rFonts w:ascii="mQaMRGfi+ArialMT" w:hAnsi="mQaMRGfi+ArialMT" w:eastAsia="mQaMRGfi+ArialMT"/>
                <w:color w:val="221815"/>
                <w:sz w:val="12"/>
              </w:rPr>
              <w:t>l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>a</w:t>
            </w:r>
            <w:r>
              <w:rPr>
                <w:spacing w:val="2"/>
                <w:rFonts w:ascii="mQaMRGfi+ArialMT" w:hAnsi="mQaMRGfi+ArialMT" w:eastAsia="mQaMRGfi+ArialMT"/>
                <w:color w:val="221815"/>
                <w:sz w:val="12"/>
              </w:rPr>
              <w:t>t</w:t>
            </w:r>
            <w:r>
              <w:rPr>
                <w:spacing w:val="2"/>
                <w:rFonts w:ascii="mQaMRGfi+ArialMT" w:hAnsi="mQaMRGfi+ArialMT" w:eastAsia="mQaMRGfi+ArialMT"/>
                <w:color w:val="221815"/>
                <w:sz w:val="12"/>
              </w:rPr>
              <w:t>i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>v</w:t>
            </w:r>
            <w:r>
              <w:rPr>
                <w:spacing w:val="-1"/>
                <w:rFonts w:ascii="mQaMRGfi+ArialMT" w:hAnsi="mQaMRGfi+ArialMT" w:eastAsia="mQaMRGfi+ArialMT"/>
                <w:color w:val="221815"/>
                <w:sz w:val="12"/>
              </w:rPr>
              <w:t>e</w:t>
            </w:r>
            <w:r>
              <w:rPr>
                <w:spacing w:val="0"/>
                <w:rFonts w:ascii="mQaMRGfi+ArialMT" w:hAnsi="mQaMRGfi+ArialMT" w:eastAsia="mQaMRGfi+ArialMT"/>
                <w:color w:val="221815"/>
                <w:sz w:val="12"/>
              </w:rPr>
              <w:t xml:space="preserve"> 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>H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>u</w:t>
            </w:r>
            <w:r>
              <w:rPr>
                <w:spacing w:val="-1"/>
                <w:rFonts w:ascii="mQaMRGfi+ArialMT" w:hAnsi="mQaMRGfi+ArialMT" w:eastAsia="mQaMRGfi+ArialMT"/>
                <w:color w:val="221815"/>
                <w:sz w:val="12"/>
              </w:rPr>
              <w:t>m</w:t>
            </w:r>
            <w:r>
              <w:rPr>
                <w:spacing w:val="2"/>
                <w:rFonts w:ascii="mQaMRGfi+ArialMT" w:hAnsi="mQaMRGfi+ArialMT" w:eastAsia="mQaMRGfi+ArialMT"/>
                <w:color w:val="221815"/>
                <w:sz w:val="12"/>
              </w:rPr>
              <w:t>i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>d</w:t>
            </w:r>
            <w:r>
              <w:rPr>
                <w:spacing w:val="2"/>
                <w:rFonts w:ascii="mQaMRGfi+ArialMT" w:hAnsi="mQaMRGfi+ArialMT" w:eastAsia="mQaMRGfi+ArialMT"/>
                <w:color w:val="221815"/>
                <w:sz w:val="12"/>
              </w:rPr>
              <w:t>i</w:t>
            </w:r>
            <w:r>
              <w:rPr>
                <w:spacing w:val="0"/>
                <w:rFonts w:ascii="mQaMRGfi+ArialMT" w:hAnsi="mQaMRGfi+ArialMT" w:eastAsia="mQaMRGfi+ArialMT"/>
                <w:color w:val="221815"/>
                <w:sz w:val="12"/>
              </w:rPr>
              <w:t>t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>y</w:t>
            </w:r>
            <w:r>
              <w:rPr>
                <w:spacing w:val="4"/>
                <w:rFonts w:ascii="QDUCk8fe+SimHei" w:hAnsi="QDUCk8fe+SimHei" w:eastAsia="QDUCk8fe+SimHei"/>
                <w:color w:val="221815"/>
                <w:sz w:val="12"/>
              </w:rPr>
              <w:t>:</w:t>
            </w:r>
            <w:r>
              <w:rPr>
                <w:spacing w:val="2"/>
                <w:rFonts w:ascii="QDUCk8fe+SimHei" w:hAnsi="QDUCk8fe+SimHei" w:eastAsia="QDUCk8fe+SimHei"/>
                <w:color w:val="221815"/>
                <w:sz w:val="12"/>
              </w:rPr>
              <w:t>＜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>7</w:t>
            </w:r>
            <w:r>
              <w:rPr>
                <w:spacing w:val="3"/>
                <w:rFonts w:ascii="mQaMRGfi+ArialMT" w:hAnsi="mQaMRGfi+ArialMT" w:eastAsia="mQaMRGfi+ArialMT"/>
                <w:color w:val="221815"/>
                <w:sz w:val="12"/>
              </w:rPr>
              <w:t>0</w:t>
            </w:r>
            <w:r>
              <w:rPr>
                <w:spacing w:val="2"/>
                <w:rFonts w:ascii="QDUCk8fe+SimHei" w:hAnsi="QDUCk8fe+SimHei" w:eastAsia="QDUCk8fe+SimHei"/>
                <w:color w:val="221815"/>
                <w:sz w:val="12"/>
              </w:rPr>
              <w:t>%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>R</w:t>
            </w:r>
            <w:r>
              <w:rPr>
                <w:spacing w:val="-1"/>
                <w:rFonts w:ascii="mQaMRGfi+ArialMT" w:hAnsi="mQaMRGfi+ArialMT" w:eastAsia="mQaMRGfi+ArialMT"/>
                <w:color w:val="221815"/>
                <w:sz w:val="12"/>
              </w:rPr>
              <w:t>H</w:t>
            </w:r>
          </w:p>
        </w:tc>
        <w:tc>
          <w:tcPr>
            <w:tcW w:type="dxa" w:w="774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02" w:lineRule="exact" w:before="106" w:after="0"/>
              <w:ind w:left="0" w:right="200" w:firstLine="0"/>
              <w:jc w:val="right"/>
            </w:pPr>
            <w:r>
              <w:rPr>
                <w:spacing w:val="-4"/>
                <w:rFonts w:ascii="mQaMRGfi+ArialMT" w:hAnsi="mQaMRGfi+ArialMT" w:eastAsia="mQaMRGfi+ArialMT"/>
                <w:color w:val="221815"/>
                <w:sz w:val="9"/>
              </w:rPr>
              <w:t>1</w:t>
            </w:r>
            <w:r>
              <w:rPr>
                <w:rFonts w:ascii="mQaMRGfi+ArialMT" w:hAnsi="mQaMRGfi+ArialMT" w:eastAsia="mQaMRGfi+ArialMT"/>
                <w:color w:val="221815"/>
                <w:sz w:val="9"/>
              </w:rPr>
              <w:t>0</w:t>
            </w:r>
          </w:p>
        </w:tc>
        <w:tc>
          <w:tcPr>
            <w:tcW w:type="dxa" w:w="546"/>
            <w:gridSpan w:val="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64" w:lineRule="exact" w:before="76" w:after="0"/>
              <w:ind w:left="0" w:right="0" w:firstLine="0"/>
              <w:jc w:val="center"/>
            </w:pPr>
            <w:r>
              <w:rPr>
                <w:spacing w:val="4"/>
                <w:w w:val="106.63999557495116"/>
                <w:rFonts w:ascii="O3OmTzso+Calibri" w:hAnsi="O3OmTzso+Calibri" w:eastAsia="O3OmTzso+Calibri"/>
                <w:b/>
                <w:color w:val="221815"/>
                <w:sz w:val="5"/>
              </w:rPr>
              <w:t>V</w:t>
            </w:r>
            <w:r>
              <w:rPr>
                <w:spacing w:val="9"/>
                <w:w w:val="106.63999557495116"/>
                <w:rFonts w:ascii="oFapXjhS+MicrosoftYaHei" w:hAnsi="oFapXjhS+MicrosoftYaHei" w:eastAsia="oFapXjhS+MicrosoftYaHei"/>
                <w:b/>
                <w:color w:val="221815"/>
                <w:sz w:val="5"/>
              </w:rPr>
              <w:t>-</w:t>
            </w:r>
            <w:r>
              <w:rPr>
                <w:spacing w:val="2"/>
                <w:w w:val="106.63999557495116"/>
                <w:rFonts w:ascii="O3OmTzso+Calibri" w:hAnsi="O3OmTzso+Calibri" w:eastAsia="O3OmTzso+Calibri"/>
                <w:b/>
                <w:color w:val="221815"/>
                <w:sz w:val="5"/>
              </w:rPr>
              <w:t>F</w:t>
            </w:r>
            <w:r>
              <w:rPr>
                <w:spacing w:val="2"/>
                <w:w w:val="106.63999557495116"/>
                <w:rFonts w:ascii="O3OmTzso+Calibri" w:hAnsi="O3OmTzso+Calibri" w:eastAsia="O3OmTzso+Calibri"/>
                <w:b/>
                <w:color w:val="221815"/>
                <w:sz w:val="5"/>
              </w:rPr>
              <w:t>I</w:t>
            </w:r>
            <w:r>
              <w:rPr>
                <w:spacing w:val="3"/>
                <w:w w:val="106.63999557495116"/>
                <w:rFonts w:ascii="O3OmTzso+Calibri" w:hAnsi="O3OmTzso+Calibri" w:eastAsia="O3OmTzso+Calibri"/>
                <w:b/>
                <w:color w:val="221815"/>
                <w:sz w:val="5"/>
              </w:rPr>
              <w:t>N</w:t>
            </w:r>
            <w:r>
              <w:rPr>
                <w:spacing w:val="-1"/>
                <w:w w:val="106.63999557495116"/>
                <w:rFonts w:ascii="O3OmTzso+Calibri" w:hAnsi="O3OmTzso+Calibri" w:eastAsia="O3OmTzso+Calibri"/>
                <w:b/>
                <w:color w:val="221815"/>
                <w:sz w:val="5"/>
              </w:rPr>
              <w:t>E</w:t>
            </w:r>
          </w:p>
        </w:tc>
        <w:tc>
          <w:tcPr>
            <w:tcW w:type="dxa" w:w="514"/>
            <w:gridSpan w:val="2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60" w:lineRule="exact" w:before="44" w:after="0"/>
              <w:ind w:left="0" w:right="0" w:firstLine="0"/>
              <w:jc w:val="center"/>
            </w:pPr>
            <w:r>
              <w:rPr>
                <w:spacing w:val="3"/>
                <w:w w:val="106.63999557495116"/>
                <w:rFonts w:ascii="O3OmTzso+Calibri" w:hAnsi="O3OmTzso+Calibri" w:eastAsia="O3OmTzso+Calibri"/>
                <w:b/>
                <w:color w:val="221815"/>
                <w:sz w:val="5"/>
              </w:rPr>
              <w:t>5</w:t>
            </w:r>
            <w:r>
              <w:rPr>
                <w:spacing w:val="1"/>
                <w:w w:val="106.63999557495116"/>
                <w:rFonts w:ascii="O3OmTzso+Calibri" w:hAnsi="O3OmTzso+Calibri" w:eastAsia="O3OmTzso+Calibri"/>
                <w:b/>
                <w:color w:val="221815"/>
                <w:sz w:val="5"/>
              </w:rPr>
              <w:t>V</w:t>
            </w:r>
            <w:r>
              <w:rPr>
                <w:spacing w:val="5"/>
                <w:w w:val="106.63999557495116"/>
                <w:rFonts w:ascii="mrzDnuGD+SimSun" w:hAnsi="mrzDnuGD+SimSun" w:eastAsia="mrzDnuGD+SimSun"/>
                <w:b/>
                <w:color w:val="221815"/>
                <w:sz w:val="5"/>
              </w:rPr>
              <w:t>/</w:t>
            </w:r>
            <w:r>
              <w:rPr>
                <w:spacing w:val="3"/>
                <w:w w:val="106.63999557495116"/>
                <w:rFonts w:ascii="O3OmTzso+Calibri" w:hAnsi="O3OmTzso+Calibri" w:eastAsia="O3OmTzso+Calibri"/>
                <w:b/>
                <w:color w:val="221815"/>
                <w:sz w:val="5"/>
              </w:rPr>
              <w:t>2</w:t>
            </w:r>
            <w:r>
              <w:rPr>
                <w:spacing w:val="-1"/>
                <w:w w:val="106.63999557495116"/>
                <w:rFonts w:ascii="O3OmTzso+Calibri" w:hAnsi="O3OmTzso+Calibri" w:eastAsia="O3OmTzso+Calibri"/>
                <w:b/>
                <w:color w:val="221815"/>
                <w:sz w:val="5"/>
              </w:rPr>
              <w:t>A</w:t>
            </w:r>
          </w:p>
        </w:tc>
        <w:tc>
          <w:tcPr>
            <w:tcW w:type="dxa" w:w="1346"/>
            <w:gridSpan w:val="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64" w:lineRule="exact" w:before="76" w:after="0"/>
              <w:ind w:left="156" w:right="0" w:firstLine="0"/>
              <w:jc w:val="left"/>
            </w:pPr>
            <w:r>
              <w:rPr>
                <w:spacing w:val="2"/>
                <w:w w:val="106.63999557495116"/>
                <w:rFonts w:ascii="O3OmTzso+Calibri" w:hAnsi="O3OmTzso+Calibri" w:eastAsia="O3OmTzso+Calibri"/>
                <w:b/>
                <w:color w:val="221815"/>
                <w:sz w:val="5"/>
              </w:rPr>
              <w:t>V</w:t>
            </w:r>
            <w:r>
              <w:rPr>
                <w:spacing w:val="9"/>
                <w:w w:val="106.63999557495116"/>
                <w:rFonts w:ascii="oFapXjhS+MicrosoftYaHei" w:hAnsi="oFapXjhS+MicrosoftYaHei" w:eastAsia="oFapXjhS+MicrosoftYaHei"/>
                <w:b/>
                <w:color w:val="221815"/>
                <w:sz w:val="5"/>
              </w:rPr>
              <w:t>-</w:t>
            </w:r>
            <w:r>
              <w:rPr>
                <w:spacing w:val="4"/>
                <w:w w:val="106.63999557495116"/>
                <w:rFonts w:ascii="O3OmTzso+Calibri" w:hAnsi="O3OmTzso+Calibri" w:eastAsia="O3OmTzso+Calibri"/>
                <w:b/>
                <w:color w:val="221815"/>
                <w:sz w:val="5"/>
              </w:rPr>
              <w:t>C</w:t>
            </w:r>
            <w:r>
              <w:rPr>
                <w:spacing w:val="4"/>
                <w:w w:val="106.63999557495116"/>
                <w:rFonts w:ascii="O3OmTzso+Calibri" w:hAnsi="O3OmTzso+Calibri" w:eastAsia="O3OmTzso+Calibri"/>
                <w:b/>
                <w:color w:val="221815"/>
                <w:sz w:val="5"/>
              </w:rPr>
              <w:t>O</w:t>
            </w:r>
            <w:r>
              <w:rPr>
                <w:spacing w:val="4"/>
                <w:w w:val="106.63999557495116"/>
                <w:rFonts w:ascii="O3OmTzso+Calibri" w:hAnsi="O3OmTzso+Calibri" w:eastAsia="O3OmTzso+Calibri"/>
                <w:b/>
                <w:color w:val="221815"/>
                <w:sz w:val="5"/>
              </w:rPr>
              <w:t>A</w:t>
            </w:r>
            <w:r>
              <w:rPr>
                <w:spacing w:val="4"/>
                <w:w w:val="106.63999557495116"/>
                <w:rFonts w:ascii="O3OmTzso+Calibri" w:hAnsi="O3OmTzso+Calibri" w:eastAsia="O3OmTzso+Calibri"/>
                <w:b/>
                <w:color w:val="221815"/>
                <w:sz w:val="5"/>
              </w:rPr>
              <w:t>R</w:t>
            </w:r>
            <w:r>
              <w:rPr>
                <w:spacing w:val="5"/>
                <w:w w:val="106.63999557495116"/>
                <w:rFonts w:ascii="O3OmTzso+Calibri" w:hAnsi="O3OmTzso+Calibri" w:eastAsia="O3OmTzso+Calibri"/>
                <w:b/>
                <w:color w:val="221815"/>
                <w:sz w:val="5"/>
              </w:rPr>
              <w:t>S</w:t>
            </w:r>
            <w:r>
              <w:rPr>
                <w:spacing w:val="1"/>
                <w:w w:val="106.63999557495116"/>
                <w:rFonts w:ascii="O3OmTzso+Calibri" w:hAnsi="O3OmTzso+Calibri" w:eastAsia="O3OmTzso+Calibri"/>
                <w:b/>
                <w:color w:val="221815"/>
                <w:sz w:val="5"/>
              </w:rPr>
              <w:t>E</w:t>
            </w:r>
          </w:p>
        </w:tc>
        <w:tc>
          <w:tcPr>
            <w:tcW w:type="dxa" w:w="36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76" w:after="0"/>
              <w:ind w:left="0" w:right="54" w:firstLine="0"/>
              <w:jc w:val="right"/>
            </w:pPr>
            <w:r>
              <w:rPr>
                <w:spacing w:val="-1"/>
                <w:rFonts w:ascii="mQaMRGfi+ArialMT" w:hAnsi="mQaMRGfi+ArialMT" w:eastAsia="mQaMRGfi+ArialMT"/>
                <w:color w:val="221815"/>
                <w:sz w:val="12"/>
              </w:rPr>
              <w:t>8</w:t>
            </w:r>
          </w:p>
        </w:tc>
        <w:tc>
          <w:tcPr>
            <w:tcW w:type="dxa" w:w="202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72" w:after="0"/>
              <w:ind w:left="70" w:right="0" w:firstLine="0"/>
              <w:jc w:val="left"/>
            </w:pPr>
            <w:r>
              <w:rPr>
                <w:spacing w:val="1"/>
                <w:rFonts w:ascii="mQaMRGfi+ArialMT" w:hAnsi="mQaMRGfi+ArialMT" w:eastAsia="mQaMRGfi+ArialMT"/>
                <w:color w:val="221815"/>
                <w:sz w:val="15"/>
              </w:rPr>
              <w:t>V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5"/>
              </w:rPr>
              <w:t>o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5"/>
              </w:rPr>
              <w:t>lt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5"/>
              </w:rPr>
              <w:t>ag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5"/>
              </w:rPr>
              <w:t>e</w:t>
            </w:r>
            <w:r>
              <w:rPr>
                <w:spacing w:val="0"/>
                <w:rFonts w:ascii="mQaMRGfi+ArialMT" w:hAnsi="mQaMRGfi+ArialMT" w:eastAsia="mQaMRGfi+ArialMT"/>
                <w:color w:val="221815"/>
                <w:sz w:val="15"/>
              </w:rPr>
              <w:t xml:space="preserve"> </w:t>
            </w:r>
            <w:r>
              <w:rPr>
                <w:spacing w:val="11"/>
                <w:rFonts w:ascii="mQaMRGfi+ArialMT" w:hAnsi="mQaMRGfi+ArialMT" w:eastAsia="mQaMRGfi+ArialMT"/>
                <w:color w:val="221815"/>
                <w:sz w:val="15"/>
              </w:rPr>
              <w:t>F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5"/>
              </w:rPr>
              <w:t>i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5"/>
              </w:rPr>
              <w:t>n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5"/>
              </w:rPr>
              <w:t>e</w:t>
            </w:r>
            <w:r>
              <w:rPr>
                <w:spacing w:val="-4"/>
                <w:rFonts w:ascii="mQaMRGfi+ArialMT" w:hAnsi="mQaMRGfi+ArialMT" w:eastAsia="mQaMRGfi+ArialMT"/>
                <w:color w:val="221815"/>
                <w:sz w:val="15"/>
              </w:rPr>
              <w:t xml:space="preserve"> </w:t>
            </w:r>
            <w:r>
              <w:rPr>
                <w:spacing w:val="5"/>
                <w:rFonts w:ascii="mQaMRGfi+ArialMT" w:hAnsi="mQaMRGfi+ArialMT" w:eastAsia="mQaMRGfi+ArialMT"/>
                <w:color w:val="221815"/>
                <w:sz w:val="15"/>
              </w:rPr>
              <w:t>T</w:t>
            </w:r>
            <w:r>
              <w:rPr>
                <w:spacing w:val="11"/>
                <w:rFonts w:ascii="mQaMRGfi+ArialMT" w:hAnsi="mQaMRGfi+ArialMT" w:eastAsia="mQaMRGfi+ArialMT"/>
                <w:color w:val="221815"/>
                <w:sz w:val="15"/>
              </w:rPr>
              <w:t>u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5"/>
              </w:rPr>
              <w:t>ne</w:t>
            </w:r>
            <w:r>
              <w:rPr>
                <w:spacing w:val="0"/>
                <w:rFonts w:ascii="mQaMRGfi+ArialMT" w:hAnsi="mQaMRGfi+ArialMT" w:eastAsia="mQaMRGfi+ArialMT"/>
                <w:color w:val="221815"/>
                <w:sz w:val="15"/>
              </w:rPr>
              <w:t>r</w:t>
            </w:r>
          </w:p>
        </w:tc>
      </w:tr>
      <w:tr>
        <w:trPr>
          <w:trHeight w:hRule="exact" w:val="120"/>
        </w:trPr>
        <w:tc>
          <w:tcPr>
            <w:tcW w:type="dxa" w:w="3865"/>
            <w:gridSpan w:val="5"/>
            <w:vMerge/>
          </w:tcPr>
          <w:p/>
        </w:tc>
        <w:tc>
          <w:tcPr>
            <w:tcW w:type="dxa" w:w="773"/>
            <w:vMerge/>
          </w:tcPr>
          <w:p/>
        </w:tc>
        <w:tc>
          <w:tcPr>
            <w:tcW w:type="dxa" w:w="546"/>
            <w:gridSpan w:val="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64" w:lineRule="exact" w:before="26" w:after="0"/>
              <w:ind w:left="0" w:right="0" w:firstLine="0"/>
              <w:jc w:val="center"/>
            </w:pPr>
            <w:r>
              <w:rPr>
                <w:spacing w:val="3"/>
                <w:w w:val="106.63999557495116"/>
                <w:rFonts w:ascii="O3OmTzso+Calibri" w:hAnsi="O3OmTzso+Calibri" w:eastAsia="O3OmTzso+Calibri"/>
                <w:b/>
                <w:color w:val="221815"/>
                <w:sz w:val="5"/>
              </w:rPr>
              <w:t>A</w:t>
            </w:r>
            <w:r>
              <w:rPr>
                <w:spacing w:val="9"/>
                <w:w w:val="106.63999557495116"/>
                <w:rFonts w:ascii="oFapXjhS+MicrosoftYaHei" w:hAnsi="oFapXjhS+MicrosoftYaHei" w:eastAsia="oFapXjhS+MicrosoftYaHei"/>
                <w:b/>
                <w:color w:val="221815"/>
                <w:sz w:val="5"/>
              </w:rPr>
              <w:t>-</w:t>
            </w:r>
            <w:r>
              <w:rPr>
                <w:spacing w:val="4"/>
                <w:w w:val="106.63999557495116"/>
                <w:rFonts w:ascii="O3OmTzso+Calibri" w:hAnsi="O3OmTzso+Calibri" w:eastAsia="O3OmTzso+Calibri"/>
                <w:b/>
                <w:color w:val="221815"/>
                <w:sz w:val="5"/>
              </w:rPr>
              <w:t>F</w:t>
            </w:r>
            <w:r>
              <w:rPr>
                <w:spacing w:val="2"/>
                <w:w w:val="106.63999557495116"/>
                <w:rFonts w:ascii="O3OmTzso+Calibri" w:hAnsi="O3OmTzso+Calibri" w:eastAsia="O3OmTzso+Calibri"/>
                <w:b/>
                <w:color w:val="221815"/>
                <w:sz w:val="5"/>
              </w:rPr>
              <w:t>I</w:t>
            </w:r>
            <w:r>
              <w:rPr>
                <w:spacing w:val="1"/>
                <w:w w:val="106.63999557495116"/>
                <w:rFonts w:ascii="O3OmTzso+Calibri" w:hAnsi="O3OmTzso+Calibri" w:eastAsia="O3OmTzso+Calibri"/>
                <w:b/>
                <w:color w:val="221815"/>
                <w:sz w:val="5"/>
              </w:rPr>
              <w:t>N</w:t>
            </w:r>
            <w:r>
              <w:rPr>
                <w:spacing w:val="-1"/>
                <w:w w:val="106.63999557495116"/>
                <w:rFonts w:ascii="O3OmTzso+Calibri" w:hAnsi="O3OmTzso+Calibri" w:eastAsia="O3OmTzso+Calibri"/>
                <w:b/>
                <w:color w:val="221815"/>
                <w:sz w:val="5"/>
              </w:rPr>
              <w:t>E</w:t>
            </w:r>
          </w:p>
        </w:tc>
        <w:tc>
          <w:tcPr>
            <w:tcW w:type="dxa" w:w="1546"/>
            <w:gridSpan w:val="2"/>
            <w:vMerge/>
          </w:tcPr>
          <w:p/>
        </w:tc>
        <w:tc>
          <w:tcPr>
            <w:tcW w:type="dxa" w:w="1346"/>
            <w:gridSpan w:val="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64" w:lineRule="exact" w:before="26" w:after="0"/>
              <w:ind w:left="156" w:right="0" w:firstLine="0"/>
              <w:jc w:val="left"/>
            </w:pPr>
            <w:r>
              <w:rPr>
                <w:spacing w:val="3"/>
                <w:w w:val="106.63999557495116"/>
                <w:rFonts w:ascii="O3OmTzso+Calibri" w:hAnsi="O3OmTzso+Calibri" w:eastAsia="O3OmTzso+Calibri"/>
                <w:b/>
                <w:color w:val="221815"/>
                <w:sz w:val="5"/>
              </w:rPr>
              <w:t>A</w:t>
            </w:r>
            <w:r>
              <w:rPr>
                <w:spacing w:val="9"/>
                <w:w w:val="106.63999557495116"/>
                <w:rFonts w:ascii="oFapXjhS+MicrosoftYaHei" w:hAnsi="oFapXjhS+MicrosoftYaHei" w:eastAsia="oFapXjhS+MicrosoftYaHei"/>
                <w:b/>
                <w:color w:val="221815"/>
                <w:sz w:val="5"/>
              </w:rPr>
              <w:t>-</w:t>
            </w:r>
            <w:r>
              <w:rPr>
                <w:spacing w:val="3"/>
                <w:w w:val="106.63999557495116"/>
                <w:rFonts w:ascii="O3OmTzso+Calibri" w:hAnsi="O3OmTzso+Calibri" w:eastAsia="O3OmTzso+Calibri"/>
                <w:b/>
                <w:color w:val="221815"/>
                <w:sz w:val="5"/>
              </w:rPr>
              <w:t>C</w:t>
            </w:r>
            <w:r>
              <w:rPr>
                <w:spacing w:val="1"/>
                <w:w w:val="106.63999557495116"/>
                <w:rFonts w:ascii="O3OmTzso+Calibri" w:hAnsi="O3OmTzso+Calibri" w:eastAsia="O3OmTzso+Calibri"/>
                <w:b/>
                <w:color w:val="221815"/>
                <w:sz w:val="5"/>
              </w:rPr>
              <w:t>O</w:t>
            </w:r>
            <w:r>
              <w:rPr>
                <w:spacing w:val="3"/>
                <w:w w:val="106.63999557495116"/>
                <w:rFonts w:ascii="O3OmTzso+Calibri" w:hAnsi="O3OmTzso+Calibri" w:eastAsia="O3OmTzso+Calibri"/>
                <w:b/>
                <w:color w:val="221815"/>
                <w:sz w:val="5"/>
              </w:rPr>
              <w:t>A</w:t>
            </w:r>
            <w:r>
              <w:rPr>
                <w:spacing w:val="1"/>
                <w:w w:val="106.63999557495116"/>
                <w:rFonts w:ascii="O3OmTzso+Calibri" w:hAnsi="O3OmTzso+Calibri" w:eastAsia="O3OmTzso+Calibri"/>
                <w:b/>
                <w:color w:val="221815"/>
                <w:sz w:val="5"/>
              </w:rPr>
              <w:t>R</w:t>
            </w:r>
            <w:r>
              <w:rPr>
                <w:spacing w:val="3"/>
                <w:w w:val="106.63999557495116"/>
                <w:rFonts w:ascii="O3OmTzso+Calibri" w:hAnsi="O3OmTzso+Calibri" w:eastAsia="O3OmTzso+Calibri"/>
                <w:b/>
                <w:color w:val="221815"/>
                <w:sz w:val="5"/>
              </w:rPr>
              <w:t>S</w:t>
            </w:r>
            <w:r>
              <w:rPr>
                <w:spacing w:val="1"/>
                <w:w w:val="106.63999557495116"/>
                <w:rFonts w:ascii="O3OmTzso+Calibri" w:hAnsi="O3OmTzso+Calibri" w:eastAsia="O3OmTzso+Calibri"/>
                <w:b/>
                <w:color w:val="221815"/>
                <w:sz w:val="5"/>
              </w:rPr>
              <w:t>E</w:t>
            </w:r>
          </w:p>
        </w:tc>
        <w:tc>
          <w:tcPr>
            <w:tcW w:type="dxa" w:w="773"/>
            <w:vMerge/>
          </w:tcPr>
          <w:p/>
        </w:tc>
        <w:tc>
          <w:tcPr>
            <w:tcW w:type="dxa" w:w="773"/>
            <w:vMerge/>
          </w:tcPr>
          <w:p/>
        </w:tc>
      </w:tr>
      <w:tr>
        <w:trPr>
          <w:trHeight w:hRule="exact" w:val="206"/>
        </w:trPr>
        <w:tc>
          <w:tcPr>
            <w:tcW w:type="dxa" w:w="3020"/>
            <w:gridSpan w:val="3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56" w:lineRule="exact" w:before="44" w:after="0"/>
              <w:ind w:left="288" w:right="0" w:firstLine="0"/>
              <w:jc w:val="left"/>
            </w:pPr>
            <w:r>
              <w:rPr>
                <w:spacing w:val="2"/>
                <w:rFonts w:ascii="mQaMRGfi+ArialMT" w:hAnsi="mQaMRGfi+ArialMT" w:eastAsia="mQaMRGfi+ArialMT"/>
                <w:color w:val="221815"/>
                <w:sz w:val="12"/>
              </w:rPr>
              <w:t>C</w:t>
            </w:r>
            <w:r>
              <w:rPr>
                <w:spacing w:val="-1"/>
                <w:rFonts w:ascii="mQaMRGfi+ArialMT" w:hAnsi="mQaMRGfi+ArialMT" w:eastAsia="mQaMRGfi+ArialMT"/>
                <w:color w:val="221815"/>
                <w:sz w:val="12"/>
              </w:rPr>
              <w:t>o</w:t>
            </w:r>
            <w:r>
              <w:rPr>
                <w:spacing w:val="-1"/>
                <w:rFonts w:ascii="mQaMRGfi+ArialMT" w:hAnsi="mQaMRGfi+ArialMT" w:eastAsia="mQaMRGfi+ArialMT"/>
                <w:color w:val="221815"/>
                <w:sz w:val="12"/>
              </w:rPr>
              <w:t>n</w:t>
            </w:r>
            <w:r>
              <w:rPr>
                <w:spacing w:val="-1"/>
                <w:rFonts w:ascii="mQaMRGfi+ArialMT" w:hAnsi="mQaMRGfi+ArialMT" w:eastAsia="mQaMRGfi+ArialMT"/>
                <w:color w:val="221815"/>
                <w:sz w:val="12"/>
              </w:rPr>
              <w:t>s</w:t>
            </w:r>
            <w:r>
              <w:rPr>
                <w:spacing w:val="-1"/>
                <w:rFonts w:ascii="mQaMRGfi+ArialMT" w:hAnsi="mQaMRGfi+ArialMT" w:eastAsia="mQaMRGfi+ArialMT"/>
                <w:color w:val="221815"/>
                <w:sz w:val="12"/>
              </w:rPr>
              <w:t>t</w:t>
            </w:r>
            <w:r>
              <w:rPr>
                <w:spacing w:val="-1"/>
                <w:rFonts w:ascii="mQaMRGfi+ArialMT" w:hAnsi="mQaMRGfi+ArialMT" w:eastAsia="mQaMRGfi+ArialMT"/>
                <w:color w:val="221815"/>
                <w:sz w:val="12"/>
              </w:rPr>
              <w:t>a</w:t>
            </w:r>
            <w:r>
              <w:rPr>
                <w:spacing w:val="-1"/>
                <w:rFonts w:ascii="mQaMRGfi+ArialMT" w:hAnsi="mQaMRGfi+ArialMT" w:eastAsia="mQaMRGfi+ArialMT"/>
                <w:color w:val="221815"/>
                <w:sz w:val="12"/>
              </w:rPr>
              <w:t>n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 xml:space="preserve">t </w:t>
            </w:r>
            <w:r>
              <w:rPr>
                <w:spacing w:val="-6"/>
                <w:rFonts w:ascii="mQaMRGfi+ArialMT" w:hAnsi="mQaMRGfi+ArialMT" w:eastAsia="mQaMRGfi+ArialMT"/>
                <w:color w:val="221815"/>
                <w:sz w:val="12"/>
              </w:rPr>
              <w:t>V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>o</w:t>
            </w:r>
            <w:r>
              <w:rPr>
                <w:spacing w:val="-1"/>
                <w:rFonts w:ascii="mQaMRGfi+ArialMT" w:hAnsi="mQaMRGfi+ArialMT" w:eastAsia="mQaMRGfi+ArialMT"/>
                <w:color w:val="221815"/>
                <w:sz w:val="12"/>
              </w:rPr>
              <w:t>lt</w:t>
            </w:r>
            <w:r>
              <w:rPr>
                <w:spacing w:val="-1"/>
                <w:rFonts w:ascii="mQaMRGfi+ArialMT" w:hAnsi="mQaMRGfi+ArialMT" w:eastAsia="mQaMRGfi+ArialMT"/>
                <w:color w:val="221815"/>
                <w:sz w:val="12"/>
              </w:rPr>
              <w:t>a</w:t>
            </w:r>
            <w:r>
              <w:rPr>
                <w:spacing w:val="-1"/>
                <w:rFonts w:ascii="mQaMRGfi+ArialMT" w:hAnsi="mQaMRGfi+ArialMT" w:eastAsia="mQaMRGfi+ArialMT"/>
                <w:color w:val="221815"/>
                <w:sz w:val="12"/>
              </w:rPr>
              <w:t>g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>e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 xml:space="preserve"> </w:t>
            </w:r>
            <w:r>
              <w:rPr>
                <w:spacing w:val="0"/>
                <w:rFonts w:ascii="mQaMRGfi+ArialMT" w:hAnsi="mQaMRGfi+ArialMT" w:eastAsia="mQaMRGfi+ArialMT"/>
                <w:color w:val="221815"/>
                <w:sz w:val="12"/>
              </w:rPr>
              <w:t>S</w:t>
            </w:r>
            <w:r>
              <w:rPr>
                <w:spacing w:val="-1"/>
                <w:rFonts w:ascii="mQaMRGfi+ArialMT" w:hAnsi="mQaMRGfi+ArialMT" w:eastAsia="mQaMRGfi+ArialMT"/>
                <w:color w:val="221815"/>
                <w:sz w:val="12"/>
              </w:rPr>
              <w:t>t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>a</w:t>
            </w:r>
            <w:r>
              <w:rPr>
                <w:spacing w:val="-1"/>
                <w:rFonts w:ascii="mQaMRGfi+ArialMT" w:hAnsi="mQaMRGfi+ArialMT" w:eastAsia="mQaMRGfi+ArialMT"/>
                <w:color w:val="221815"/>
                <w:sz w:val="12"/>
              </w:rPr>
              <w:t>t</w:t>
            </w:r>
            <w:r>
              <w:rPr>
                <w:spacing w:val="-1"/>
                <w:rFonts w:ascii="mQaMRGfi+ArialMT" w:hAnsi="mQaMRGfi+ArialMT" w:eastAsia="mQaMRGfi+ArialMT"/>
                <w:color w:val="221815"/>
                <w:sz w:val="12"/>
              </w:rPr>
              <w:t>e</w:t>
            </w:r>
            <w:r>
              <w:rPr>
                <w:spacing w:val="-4"/>
                <w:rFonts w:ascii="QDUCk8fe+SimHei" w:hAnsi="QDUCk8fe+SimHei" w:eastAsia="QDUCk8fe+SimHei"/>
                <w:color w:val="221815"/>
                <w:sz w:val="12"/>
              </w:rPr>
              <w:t>:</w:t>
            </w:r>
            <w:r>
              <w:rPr>
                <w:spacing w:val="-7"/>
                <w:w w:val="103.63636016845703"/>
                <w:rFonts w:ascii="mQaMRGfi+ArialMT" w:hAnsi="mQaMRGfi+ArialMT" w:eastAsia="mQaMRGfi+ArialMT"/>
                <w:color w:val="221815"/>
                <w:sz w:val="11"/>
              </w:rPr>
              <w:t>V</w:t>
            </w:r>
            <w:r>
              <w:rPr>
                <w:spacing w:val="-1"/>
                <w:w w:val="103.63636016845703"/>
                <w:rFonts w:ascii="mQaMRGfi+ArialMT" w:hAnsi="mQaMRGfi+ArialMT" w:eastAsia="mQaMRGfi+ArialMT"/>
                <w:color w:val="221815"/>
                <w:sz w:val="11"/>
              </w:rPr>
              <w:t>o</w:t>
            </w:r>
            <w:r>
              <w:rPr>
                <w:spacing w:val="-2"/>
                <w:w w:val="103.63636016845703"/>
                <w:rFonts w:ascii="mQaMRGfi+ArialMT" w:hAnsi="mQaMRGfi+ArialMT" w:eastAsia="mQaMRGfi+ArialMT"/>
                <w:color w:val="221815"/>
                <w:sz w:val="11"/>
              </w:rPr>
              <w:t>l</w:t>
            </w:r>
            <w:r>
              <w:rPr>
                <w:spacing w:val="-2"/>
                <w:w w:val="103.63636016845703"/>
                <w:rFonts w:ascii="mQaMRGfi+ArialMT" w:hAnsi="mQaMRGfi+ArialMT" w:eastAsia="mQaMRGfi+ArialMT"/>
                <w:color w:val="221815"/>
                <w:sz w:val="11"/>
              </w:rPr>
              <w:t>t</w:t>
            </w:r>
            <w:r>
              <w:rPr>
                <w:spacing w:val="-1"/>
                <w:w w:val="103.63636016845703"/>
                <w:rFonts w:ascii="mQaMRGfi+ArialMT" w:hAnsi="mQaMRGfi+ArialMT" w:eastAsia="mQaMRGfi+ArialMT"/>
                <w:color w:val="221815"/>
                <w:sz w:val="11"/>
              </w:rPr>
              <w:t>ag</w:t>
            </w:r>
            <w:r>
              <w:rPr>
                <w:spacing w:val="1"/>
                <w:w w:val="103.63636016845703"/>
                <w:rFonts w:ascii="mQaMRGfi+ArialMT" w:hAnsi="mQaMRGfi+ArialMT" w:eastAsia="mQaMRGfi+ArialMT"/>
                <w:color w:val="221815"/>
                <w:sz w:val="11"/>
              </w:rPr>
              <w:t>e</w:t>
            </w:r>
            <w:r>
              <w:rPr>
                <w:spacing w:val="0"/>
                <w:w w:val="103.63636016845703"/>
                <w:rFonts w:ascii="mQaMRGfi+ArialMT" w:hAnsi="mQaMRGfi+ArialMT" w:eastAsia="mQaMRGfi+ArialMT"/>
                <w:color w:val="221815"/>
                <w:sz w:val="11"/>
              </w:rPr>
              <w:t xml:space="preserve"> </w:t>
            </w:r>
            <w:r>
              <w:rPr>
                <w:spacing w:val="-1"/>
                <w:w w:val="103.63636016845703"/>
                <w:rFonts w:ascii="mQaMRGfi+ArialMT" w:hAnsi="mQaMRGfi+ArialMT" w:eastAsia="mQaMRGfi+ArialMT"/>
                <w:color w:val="221815"/>
                <w:sz w:val="11"/>
              </w:rPr>
              <w:t>s</w:t>
            </w:r>
            <w:r>
              <w:rPr>
                <w:spacing w:val="-2"/>
                <w:w w:val="103.63636016845703"/>
                <w:rFonts w:ascii="mQaMRGfi+ArialMT" w:hAnsi="mQaMRGfi+ArialMT" w:eastAsia="mQaMRGfi+ArialMT"/>
                <w:color w:val="221815"/>
                <w:sz w:val="11"/>
              </w:rPr>
              <w:t>t</w:t>
            </w:r>
            <w:r>
              <w:rPr>
                <w:spacing w:val="-1"/>
                <w:w w:val="103.63636016845703"/>
                <w:rFonts w:ascii="mQaMRGfi+ArialMT" w:hAnsi="mQaMRGfi+ArialMT" w:eastAsia="mQaMRGfi+ArialMT"/>
                <w:color w:val="221815"/>
                <w:sz w:val="11"/>
              </w:rPr>
              <w:t>ab</w:t>
            </w:r>
            <w:r>
              <w:rPr>
                <w:spacing w:val="-2"/>
                <w:w w:val="103.63636016845703"/>
                <w:rFonts w:ascii="mQaMRGfi+ArialMT" w:hAnsi="mQaMRGfi+ArialMT" w:eastAsia="mQaMRGfi+ArialMT"/>
                <w:color w:val="221815"/>
                <w:sz w:val="11"/>
              </w:rPr>
              <w:t>ili</w:t>
            </w:r>
            <w:r>
              <w:rPr>
                <w:spacing w:val="-2"/>
                <w:w w:val="103.63636016845703"/>
                <w:rFonts w:ascii="mQaMRGfi+ArialMT" w:hAnsi="mQaMRGfi+ArialMT" w:eastAsia="mQaMRGfi+ArialMT"/>
                <w:color w:val="221815"/>
                <w:sz w:val="11"/>
              </w:rPr>
              <w:t>t</w:t>
            </w:r>
            <w:r>
              <w:rPr>
                <w:spacing w:val="1"/>
                <w:w w:val="103.63636016845703"/>
                <w:rFonts w:ascii="mQaMRGfi+ArialMT" w:hAnsi="mQaMRGfi+ArialMT" w:eastAsia="mQaMRGfi+ArialMT"/>
                <w:color w:val="221815"/>
                <w:sz w:val="11"/>
              </w:rPr>
              <w:t>y</w:t>
            </w:r>
            <w:r>
              <w:rPr>
                <w:spacing w:val="-4"/>
                <w:w w:val="103.63636016845703"/>
                <w:rFonts w:ascii="QDUCk8fe+SimHei" w:hAnsi="QDUCk8fe+SimHei" w:eastAsia="QDUCk8fe+SimHei"/>
                <w:color w:val="221815"/>
                <w:sz w:val="11"/>
              </w:rPr>
              <w:t>≤</w:t>
            </w:r>
            <w:r>
              <w:rPr>
                <w:spacing w:val="-1"/>
                <w:w w:val="103.63636016845703"/>
                <w:rFonts w:ascii="mQaMRGfi+ArialMT" w:hAnsi="mQaMRGfi+ArialMT" w:eastAsia="mQaMRGfi+ArialMT"/>
                <w:color w:val="221815"/>
                <w:sz w:val="11"/>
              </w:rPr>
              <w:t>0</w:t>
            </w:r>
            <w:r>
              <w:rPr>
                <w:spacing w:val="-2"/>
                <w:w w:val="103.63636016845703"/>
                <w:rFonts w:ascii="mQaMRGfi+ArialMT" w:hAnsi="mQaMRGfi+ArialMT" w:eastAsia="mQaMRGfi+ArialMT"/>
                <w:color w:val="221815"/>
                <w:sz w:val="11"/>
              </w:rPr>
              <w:t>.</w:t>
            </w:r>
            <w:r>
              <w:rPr>
                <w:spacing w:val="-1"/>
                <w:w w:val="103.63636016845703"/>
                <w:rFonts w:ascii="mQaMRGfi+ArialMT" w:hAnsi="mQaMRGfi+ArialMT" w:eastAsia="mQaMRGfi+ArialMT"/>
                <w:color w:val="221815"/>
                <w:sz w:val="11"/>
              </w:rPr>
              <w:t>1</w:t>
            </w:r>
            <w:r>
              <w:rPr>
                <w:spacing w:val="-3"/>
                <w:w w:val="103.63636016845703"/>
                <w:rFonts w:ascii="QDUCk8fe+SimHei" w:hAnsi="QDUCk8fe+SimHei" w:eastAsia="QDUCk8fe+SimHei"/>
                <w:color w:val="221815"/>
                <w:sz w:val="11"/>
              </w:rPr>
              <w:t>%</w:t>
            </w:r>
            <w:r>
              <w:rPr>
                <w:spacing w:val="0"/>
                <w:w w:val="103.63636016845703"/>
                <w:rFonts w:ascii="QDUCk8fe+SimHei" w:hAnsi="QDUCk8fe+SimHei" w:eastAsia="QDUCk8fe+SimHei"/>
                <w:color w:val="221815"/>
                <w:sz w:val="11"/>
              </w:rPr>
              <w:t>±</w:t>
            </w:r>
            <w:r>
              <w:rPr>
                <w:spacing w:val="1"/>
                <w:w w:val="103.63636016845703"/>
                <w:rFonts w:ascii="mQaMRGfi+ArialMT" w:hAnsi="mQaMRGfi+ArialMT" w:eastAsia="mQaMRGfi+ArialMT"/>
                <w:color w:val="221815"/>
                <w:sz w:val="11"/>
              </w:rPr>
              <w:t>3</w:t>
            </w:r>
            <w:r>
              <w:rPr>
                <w:spacing w:val="-1"/>
                <w:w w:val="103.63636016845703"/>
                <w:rFonts w:ascii="mQaMRGfi+ArialMT" w:hAnsi="mQaMRGfi+ArialMT" w:eastAsia="mQaMRGfi+ArialMT"/>
                <w:color w:val="221815"/>
                <w:sz w:val="11"/>
              </w:rPr>
              <w:t>m</w:t>
            </w:r>
            <w:r>
              <w:rPr>
                <w:spacing w:val="1"/>
                <w:w w:val="103.63636016845703"/>
                <w:rFonts w:ascii="mQaMRGfi+ArialMT" w:hAnsi="mQaMRGfi+ArialMT" w:eastAsia="mQaMRGfi+ArialMT"/>
                <w:color w:val="221815"/>
                <w:sz w:val="11"/>
              </w:rPr>
              <w:t>V</w:t>
            </w:r>
            <w:r>
              <w:rPr>
                <w:spacing w:val="0"/>
                <w:w w:val="103.63636016845703"/>
                <w:rFonts w:ascii="mQaMRGfi+ArialMT" w:hAnsi="mQaMRGfi+ArialMT" w:eastAsia="mQaMRGfi+ArialMT"/>
                <w:color w:val="221815"/>
                <w:sz w:val="11"/>
              </w:rPr>
              <w:t xml:space="preserve"> </w:t>
            </w:r>
          </w:p>
        </w:tc>
        <w:tc>
          <w:tcPr>
            <w:tcW w:type="dxa" w:w="2240"/>
            <w:gridSpan w:val="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56" w:lineRule="exact" w:before="46" w:after="0"/>
              <w:ind w:left="270" w:right="0" w:firstLine="0"/>
              <w:jc w:val="left"/>
            </w:pPr>
            <w:r>
              <w:rPr>
                <w:spacing w:val="-7"/>
                <w:w w:val="103.63636016845703"/>
                <w:rFonts w:ascii="mQaMRGfi+ArialMT" w:hAnsi="mQaMRGfi+ArialMT" w:eastAsia="mQaMRGfi+ArialMT"/>
                <w:color w:val="221815"/>
                <w:sz w:val="11"/>
              </w:rPr>
              <w:t>V</w:t>
            </w:r>
            <w:r>
              <w:rPr>
                <w:spacing w:val="1"/>
                <w:w w:val="103.63636016845703"/>
                <w:rFonts w:ascii="mQaMRGfi+ArialMT" w:hAnsi="mQaMRGfi+ArialMT" w:eastAsia="mQaMRGfi+ArialMT"/>
                <w:color w:val="221815"/>
                <w:sz w:val="11"/>
              </w:rPr>
              <w:t>o</w:t>
            </w:r>
            <w:r>
              <w:rPr>
                <w:spacing w:val="-2"/>
                <w:w w:val="103.63636016845703"/>
                <w:rFonts w:ascii="mQaMRGfi+ArialMT" w:hAnsi="mQaMRGfi+ArialMT" w:eastAsia="mQaMRGfi+ArialMT"/>
                <w:color w:val="221815"/>
                <w:sz w:val="11"/>
              </w:rPr>
              <w:t>l</w:t>
            </w:r>
            <w:r>
              <w:rPr>
                <w:spacing w:val="-2"/>
                <w:w w:val="103.63636016845703"/>
                <w:rFonts w:ascii="mQaMRGfi+ArialMT" w:hAnsi="mQaMRGfi+ArialMT" w:eastAsia="mQaMRGfi+ArialMT"/>
                <w:color w:val="221815"/>
                <w:sz w:val="11"/>
              </w:rPr>
              <w:t>t</w:t>
            </w:r>
            <w:r>
              <w:rPr>
                <w:spacing w:val="-1"/>
                <w:w w:val="103.63636016845703"/>
                <w:rFonts w:ascii="mQaMRGfi+ArialMT" w:hAnsi="mQaMRGfi+ArialMT" w:eastAsia="mQaMRGfi+ArialMT"/>
                <w:color w:val="221815"/>
                <w:sz w:val="11"/>
              </w:rPr>
              <w:t>ag</w:t>
            </w:r>
            <w:r>
              <w:rPr>
                <w:spacing w:val="1"/>
                <w:w w:val="103.63636016845703"/>
                <w:rFonts w:ascii="mQaMRGfi+ArialMT" w:hAnsi="mQaMRGfi+ArialMT" w:eastAsia="mQaMRGfi+ArialMT"/>
                <w:color w:val="221815"/>
                <w:sz w:val="11"/>
              </w:rPr>
              <w:t>e</w:t>
            </w:r>
            <w:r>
              <w:rPr>
                <w:spacing w:val="0"/>
                <w:w w:val="103.63636016845703"/>
                <w:rFonts w:ascii="mQaMRGfi+ArialMT" w:hAnsi="mQaMRGfi+ArialMT" w:eastAsia="mQaMRGfi+ArialMT"/>
                <w:color w:val="221815"/>
                <w:sz w:val="11"/>
              </w:rPr>
              <w:t xml:space="preserve"> </w:t>
            </w:r>
            <w:r>
              <w:rPr>
                <w:spacing w:val="-1"/>
                <w:w w:val="103.63636016845703"/>
                <w:rFonts w:ascii="mQaMRGfi+ArialMT" w:hAnsi="mQaMRGfi+ArialMT" w:eastAsia="mQaMRGfi+ArialMT"/>
                <w:color w:val="221815"/>
                <w:sz w:val="11"/>
              </w:rPr>
              <w:t>s</w:t>
            </w:r>
            <w:r>
              <w:rPr>
                <w:spacing w:val="0"/>
                <w:w w:val="103.63636016845703"/>
                <w:rFonts w:ascii="mQaMRGfi+ArialMT" w:hAnsi="mQaMRGfi+ArialMT" w:eastAsia="mQaMRGfi+ArialMT"/>
                <w:color w:val="221815"/>
                <w:sz w:val="11"/>
              </w:rPr>
              <w:t>t</w:t>
            </w:r>
            <w:r>
              <w:rPr>
                <w:spacing w:val="-1"/>
                <w:w w:val="103.63636016845703"/>
                <w:rFonts w:ascii="mQaMRGfi+ArialMT" w:hAnsi="mQaMRGfi+ArialMT" w:eastAsia="mQaMRGfi+ArialMT"/>
                <w:color w:val="221815"/>
                <w:sz w:val="11"/>
              </w:rPr>
              <w:t>ab</w:t>
            </w:r>
            <w:r>
              <w:rPr>
                <w:spacing w:val="-2"/>
                <w:w w:val="103.63636016845703"/>
                <w:rFonts w:ascii="mQaMRGfi+ArialMT" w:hAnsi="mQaMRGfi+ArialMT" w:eastAsia="mQaMRGfi+ArialMT"/>
                <w:color w:val="221815"/>
                <w:sz w:val="11"/>
              </w:rPr>
              <w:t>ili</w:t>
            </w:r>
            <w:r>
              <w:rPr>
                <w:spacing w:val="-2"/>
                <w:w w:val="103.63636016845703"/>
                <w:rFonts w:ascii="mQaMRGfi+ArialMT" w:hAnsi="mQaMRGfi+ArialMT" w:eastAsia="mQaMRGfi+ArialMT"/>
                <w:color w:val="221815"/>
                <w:sz w:val="11"/>
              </w:rPr>
              <w:t>t</w:t>
            </w:r>
            <w:r>
              <w:rPr>
                <w:spacing w:val="1"/>
                <w:w w:val="103.63636016845703"/>
                <w:rFonts w:ascii="mQaMRGfi+ArialMT" w:hAnsi="mQaMRGfi+ArialMT" w:eastAsia="mQaMRGfi+ArialMT"/>
                <w:color w:val="221815"/>
                <w:sz w:val="11"/>
              </w:rPr>
              <w:t>y</w:t>
            </w:r>
            <w:r>
              <w:rPr>
                <w:spacing w:val="-4"/>
                <w:w w:val="103.63636016845703"/>
                <w:rFonts w:ascii="QDUCk8fe+SimHei" w:hAnsi="QDUCk8fe+SimHei" w:eastAsia="QDUCk8fe+SimHei"/>
                <w:color w:val="221815"/>
                <w:sz w:val="11"/>
              </w:rPr>
              <w:t>≤</w:t>
            </w:r>
            <w:r>
              <w:rPr>
                <w:spacing w:val="-1"/>
                <w:w w:val="103.63636016845703"/>
                <w:rFonts w:ascii="mQaMRGfi+ArialMT" w:hAnsi="mQaMRGfi+ArialMT" w:eastAsia="mQaMRGfi+ArialMT"/>
                <w:color w:val="221815"/>
                <w:sz w:val="11"/>
              </w:rPr>
              <w:t>0</w:t>
            </w:r>
            <w:r>
              <w:rPr>
                <w:spacing w:val="-2"/>
                <w:w w:val="103.63636016845703"/>
                <w:rFonts w:ascii="mQaMRGfi+ArialMT" w:hAnsi="mQaMRGfi+ArialMT" w:eastAsia="mQaMRGfi+ArialMT"/>
                <w:color w:val="221815"/>
                <w:sz w:val="11"/>
              </w:rPr>
              <w:t>.</w:t>
            </w:r>
            <w:r>
              <w:rPr>
                <w:spacing w:val="-1"/>
                <w:w w:val="103.63636016845703"/>
                <w:rFonts w:ascii="mQaMRGfi+ArialMT" w:hAnsi="mQaMRGfi+ArialMT" w:eastAsia="mQaMRGfi+ArialMT"/>
                <w:color w:val="221815"/>
                <w:sz w:val="11"/>
              </w:rPr>
              <w:t>2</w:t>
            </w:r>
            <w:r>
              <w:rPr>
                <w:spacing w:val="-3"/>
                <w:w w:val="103.63636016845703"/>
                <w:rFonts w:ascii="QDUCk8fe+SimHei" w:hAnsi="QDUCk8fe+SimHei" w:eastAsia="QDUCk8fe+SimHei"/>
                <w:color w:val="221815"/>
                <w:sz w:val="11"/>
              </w:rPr>
              <w:t>%</w:t>
            </w:r>
            <w:r>
              <w:rPr>
                <w:spacing w:val="0"/>
                <w:w w:val="103.63636016845703"/>
                <w:rFonts w:ascii="QDUCk8fe+SimHei" w:hAnsi="QDUCk8fe+SimHei" w:eastAsia="QDUCk8fe+SimHei"/>
                <w:color w:val="221815"/>
                <w:sz w:val="11"/>
              </w:rPr>
              <w:t>±</w:t>
            </w:r>
            <w:r>
              <w:rPr>
                <w:spacing w:val="1"/>
                <w:w w:val="103.63636016845703"/>
                <w:rFonts w:ascii="mQaMRGfi+ArialMT" w:hAnsi="mQaMRGfi+ArialMT" w:eastAsia="mQaMRGfi+ArialMT"/>
                <w:color w:val="221815"/>
                <w:sz w:val="11"/>
              </w:rPr>
              <w:t>3</w:t>
            </w:r>
            <w:r>
              <w:rPr>
                <w:spacing w:val="-1"/>
                <w:w w:val="103.63636016845703"/>
                <w:rFonts w:ascii="mQaMRGfi+ArialMT" w:hAnsi="mQaMRGfi+ArialMT" w:eastAsia="mQaMRGfi+ArialMT"/>
                <w:color w:val="221815"/>
                <w:sz w:val="11"/>
              </w:rPr>
              <w:t>m</w:t>
            </w:r>
            <w:r>
              <w:rPr>
                <w:spacing w:val="1"/>
                <w:w w:val="103.63636016845703"/>
                <w:rFonts w:ascii="mQaMRGfi+ArialMT" w:hAnsi="mQaMRGfi+ArialMT" w:eastAsia="mQaMRGfi+ArialMT"/>
                <w:color w:val="221815"/>
                <w:sz w:val="11"/>
              </w:rPr>
              <w:t>V</w:t>
            </w:r>
            <w:r>
              <w:rPr>
                <w:spacing w:val="0"/>
                <w:w w:val="103.63636016845703"/>
                <w:rFonts w:ascii="mQaMRGfi+ArialMT" w:hAnsi="mQaMRGfi+ArialMT" w:eastAsia="mQaMRGfi+ArialMT"/>
                <w:color w:val="221815"/>
                <w:sz w:val="11"/>
              </w:rPr>
              <w:t xml:space="preserve"> </w:t>
            </w:r>
          </w:p>
        </w:tc>
        <w:tc>
          <w:tcPr>
            <w:tcW w:type="dxa" w:w="1320"/>
            <w:gridSpan w:val="3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04" w:lineRule="exact" w:before="82" w:after="0"/>
              <w:ind w:left="0" w:right="766" w:firstLine="0"/>
              <w:jc w:val="right"/>
            </w:pPr>
            <w:r>
              <w:rPr>
                <w:rFonts w:ascii="mQaMRGfi+ArialMT" w:hAnsi="mQaMRGfi+ArialMT" w:eastAsia="mQaMRGfi+ArialMT"/>
                <w:color w:val="221815"/>
                <w:sz w:val="9"/>
              </w:rPr>
              <w:t>9</w:t>
            </w:r>
          </w:p>
        </w:tc>
        <w:tc>
          <w:tcPr>
            <w:tcW w:type="dxa" w:w="1860"/>
            <w:gridSpan w:val="4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04" w:lineRule="exact" w:before="82" w:after="0"/>
              <w:ind w:left="0" w:right="476" w:firstLine="0"/>
              <w:jc w:val="right"/>
            </w:pPr>
            <w:r>
              <w:rPr>
                <w:rFonts w:ascii="mQaMRGfi+ArialMT" w:hAnsi="mQaMRGfi+ArialMT" w:eastAsia="mQaMRGfi+ArialMT"/>
                <w:color w:val="221815"/>
                <w:sz w:val="9"/>
              </w:rPr>
              <w:t>7</w:t>
            </w:r>
          </w:p>
        </w:tc>
        <w:tc>
          <w:tcPr>
            <w:tcW w:type="dxa" w:w="36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70" w:after="0"/>
              <w:ind w:left="0" w:right="54" w:firstLine="0"/>
              <w:jc w:val="right"/>
            </w:pPr>
            <w:r>
              <w:rPr>
                <w:spacing w:val="-1"/>
                <w:rFonts w:ascii="mQaMRGfi+ArialMT" w:hAnsi="mQaMRGfi+ArialMT" w:eastAsia="mQaMRGfi+ArialMT"/>
                <w:color w:val="221815"/>
                <w:sz w:val="12"/>
              </w:rPr>
              <w:t>9</w:t>
            </w:r>
          </w:p>
        </w:tc>
        <w:tc>
          <w:tcPr>
            <w:tcW w:type="dxa" w:w="202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66" w:after="0"/>
              <w:ind w:left="70" w:right="0" w:firstLine="0"/>
              <w:jc w:val="left"/>
            </w:pPr>
            <w:r>
              <w:rPr>
                <w:spacing w:val="8"/>
                <w:rFonts w:ascii="mQaMRGfi+ArialMT" w:hAnsi="mQaMRGfi+ArialMT" w:eastAsia="mQaMRGfi+ArialMT"/>
                <w:color w:val="221815"/>
                <w:sz w:val="15"/>
              </w:rPr>
              <w:t>C</w:t>
            </w:r>
            <w:r>
              <w:rPr>
                <w:spacing w:val="10"/>
                <w:rFonts w:ascii="mQaMRGfi+ArialMT" w:hAnsi="mQaMRGfi+ArialMT" w:eastAsia="mQaMRGfi+ArialMT"/>
                <w:color w:val="221815"/>
                <w:sz w:val="15"/>
              </w:rPr>
              <w:t>u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5"/>
              </w:rPr>
              <w:t>rren</w:t>
            </w:r>
            <w:r>
              <w:rPr>
                <w:rFonts w:ascii="mQaMRGfi+ArialMT" w:hAnsi="mQaMRGfi+ArialMT" w:eastAsia="mQaMRGfi+ArialMT"/>
                <w:color w:val="221815"/>
                <w:sz w:val="15"/>
              </w:rPr>
              <w:t xml:space="preserve">t 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5"/>
              </w:rPr>
              <w:t>Fin</w:t>
            </w:r>
            <w:r>
              <w:rPr>
                <w:rFonts w:ascii="mQaMRGfi+ArialMT" w:hAnsi="mQaMRGfi+ArialMT" w:eastAsia="mQaMRGfi+ArialMT"/>
                <w:color w:val="221815"/>
                <w:sz w:val="15"/>
              </w:rPr>
              <w:t>e</w:t>
            </w:r>
            <w:r>
              <w:rPr>
                <w:spacing w:val="-4"/>
                <w:rFonts w:ascii="mQaMRGfi+ArialMT" w:hAnsi="mQaMRGfi+ArialMT" w:eastAsia="mQaMRGfi+ArialMT"/>
                <w:color w:val="221815"/>
                <w:sz w:val="15"/>
              </w:rPr>
              <w:t xml:space="preserve"> </w:t>
            </w:r>
            <w:r>
              <w:rPr>
                <w:spacing w:val="2"/>
                <w:rFonts w:ascii="mQaMRGfi+ArialMT" w:hAnsi="mQaMRGfi+ArialMT" w:eastAsia="mQaMRGfi+ArialMT"/>
                <w:color w:val="221815"/>
                <w:sz w:val="15"/>
              </w:rPr>
              <w:t>T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5"/>
              </w:rPr>
              <w:t>une</w:t>
            </w:r>
            <w:r>
              <w:rPr>
                <w:rFonts w:ascii="mQaMRGfi+ArialMT" w:hAnsi="mQaMRGfi+ArialMT" w:eastAsia="mQaMRGfi+ArialMT"/>
                <w:color w:val="221815"/>
                <w:sz w:val="15"/>
              </w:rPr>
              <w:t>r</w:t>
            </w:r>
          </w:p>
        </w:tc>
      </w:tr>
      <w:tr>
        <w:trPr>
          <w:trHeight w:hRule="exact" w:val="66"/>
        </w:trPr>
        <w:tc>
          <w:tcPr>
            <w:tcW w:type="dxa" w:w="3020"/>
            <w:gridSpan w:val="3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56" w:lineRule="exact" w:before="6" w:after="0"/>
              <w:ind w:left="0" w:right="28" w:firstLine="0"/>
              <w:jc w:val="right"/>
            </w:pPr>
            <w:r>
              <w:rPr>
                <w:spacing w:val="0"/>
                <w:w w:val="103.63636016845703"/>
                <w:rFonts w:ascii="mQaMRGfi+ArialMT" w:hAnsi="mQaMRGfi+ArialMT" w:eastAsia="mQaMRGfi+ArialMT"/>
                <w:color w:val="221815"/>
                <w:sz w:val="11"/>
              </w:rPr>
              <w:t xml:space="preserve"> </w:t>
            </w:r>
            <w:r>
              <w:rPr>
                <w:spacing w:val="-1"/>
                <w:w w:val="103.63636016845703"/>
                <w:rFonts w:ascii="mQaMRGfi+ArialMT" w:hAnsi="mQaMRGfi+ArialMT" w:eastAsia="mQaMRGfi+ArialMT"/>
                <w:color w:val="221815"/>
                <w:sz w:val="11"/>
              </w:rPr>
              <w:t>L</w:t>
            </w:r>
            <w:r>
              <w:rPr>
                <w:spacing w:val="1"/>
                <w:w w:val="103.63636016845703"/>
                <w:rFonts w:ascii="mQaMRGfi+ArialMT" w:hAnsi="mQaMRGfi+ArialMT" w:eastAsia="mQaMRGfi+ArialMT"/>
                <w:color w:val="221815"/>
                <w:sz w:val="11"/>
              </w:rPr>
              <w:t>o</w:t>
            </w:r>
            <w:r>
              <w:rPr>
                <w:spacing w:val="1"/>
                <w:w w:val="103.63636016845703"/>
                <w:rFonts w:ascii="mQaMRGfi+ArialMT" w:hAnsi="mQaMRGfi+ArialMT" w:eastAsia="mQaMRGfi+ArialMT"/>
                <w:color w:val="221815"/>
                <w:sz w:val="11"/>
              </w:rPr>
              <w:t>w</w:t>
            </w:r>
            <w:r>
              <w:rPr>
                <w:spacing w:val="0"/>
                <w:w w:val="103.63636016845703"/>
                <w:rFonts w:ascii="mQaMRGfi+ArialMT" w:hAnsi="mQaMRGfi+ArialMT" w:eastAsia="mQaMRGfi+ArialMT"/>
                <w:color w:val="221815"/>
                <w:sz w:val="11"/>
              </w:rPr>
              <w:t xml:space="preserve"> </w:t>
            </w:r>
            <w:r>
              <w:rPr>
                <w:spacing w:val="-1"/>
                <w:w w:val="103.63636016845703"/>
                <w:rFonts w:ascii="mQaMRGfi+ArialMT" w:hAnsi="mQaMRGfi+ArialMT" w:eastAsia="mQaMRGfi+ArialMT"/>
                <w:color w:val="221815"/>
                <w:sz w:val="11"/>
              </w:rPr>
              <w:t>vo</w:t>
            </w:r>
            <w:r>
              <w:rPr>
                <w:spacing w:val="-2"/>
                <w:w w:val="103.63636016845703"/>
                <w:rFonts w:ascii="mQaMRGfi+ArialMT" w:hAnsi="mQaMRGfi+ArialMT" w:eastAsia="mQaMRGfi+ArialMT"/>
                <w:color w:val="221815"/>
                <w:sz w:val="11"/>
              </w:rPr>
              <w:t>l</w:t>
            </w:r>
            <w:r>
              <w:rPr>
                <w:spacing w:val="-2"/>
                <w:w w:val="103.63636016845703"/>
                <w:rFonts w:ascii="mQaMRGfi+ArialMT" w:hAnsi="mQaMRGfi+ArialMT" w:eastAsia="mQaMRGfi+ArialMT"/>
                <w:color w:val="221815"/>
                <w:sz w:val="11"/>
              </w:rPr>
              <w:t>t</w:t>
            </w:r>
            <w:r>
              <w:rPr>
                <w:spacing w:val="-1"/>
                <w:w w:val="103.63636016845703"/>
                <w:rFonts w:ascii="mQaMRGfi+ArialMT" w:hAnsi="mQaMRGfi+ArialMT" w:eastAsia="mQaMRGfi+ArialMT"/>
                <w:color w:val="221815"/>
                <w:sz w:val="11"/>
              </w:rPr>
              <w:t>age</w:t>
            </w:r>
            <w:r>
              <w:rPr>
                <w:spacing w:val="-3"/>
                <w:w w:val="103.63636016845703"/>
                <w:rFonts w:ascii="QDUCk8fe+SimHei" w:hAnsi="QDUCk8fe+SimHei" w:eastAsia="QDUCk8fe+SimHei"/>
                <w:color w:val="221815"/>
                <w:sz w:val="11"/>
              </w:rPr>
              <w:t>:</w:t>
            </w:r>
            <w:r>
              <w:rPr>
                <w:spacing w:val="-1"/>
                <w:w w:val="103.63636016845703"/>
                <w:rFonts w:ascii="mQaMRGfi+ArialMT" w:hAnsi="mQaMRGfi+ArialMT" w:eastAsia="mQaMRGfi+ArialMT"/>
                <w:color w:val="221815"/>
                <w:sz w:val="11"/>
              </w:rPr>
              <w:t>0</w:t>
            </w:r>
            <w:r>
              <w:rPr>
                <w:spacing w:val="-2"/>
                <w:w w:val="103.63636016845703"/>
                <w:rFonts w:ascii="mQaMRGfi+ArialMT" w:hAnsi="mQaMRGfi+ArialMT" w:eastAsia="mQaMRGfi+ArialMT"/>
                <w:color w:val="221815"/>
                <w:sz w:val="11"/>
              </w:rPr>
              <w:t>.</w:t>
            </w:r>
            <w:r>
              <w:rPr>
                <w:spacing w:val="1"/>
                <w:w w:val="103.63636016845703"/>
                <w:rFonts w:ascii="mQaMRGfi+ArialMT" w:hAnsi="mQaMRGfi+ArialMT" w:eastAsia="mQaMRGfi+ArialMT"/>
                <w:color w:val="221815"/>
                <w:sz w:val="11"/>
              </w:rPr>
              <w:t>2</w:t>
            </w:r>
            <w:r>
              <w:rPr>
                <w:w w:val="103.63636016845703"/>
                <w:rFonts w:ascii="QDUCk8fe+SimHei" w:hAnsi="QDUCk8fe+SimHei" w:eastAsia="QDUCk8fe+SimHei"/>
                <w:color w:val="221815"/>
                <w:sz w:val="11"/>
              </w:rPr>
              <w:t>～</w:t>
            </w:r>
            <w:r>
              <w:rPr>
                <w:spacing w:val="-1"/>
                <w:w w:val="103.63636016845703"/>
                <w:rFonts w:ascii="mQaMRGfi+ArialMT" w:hAnsi="mQaMRGfi+ArialMT" w:eastAsia="mQaMRGfi+ArialMT"/>
                <w:color w:val="221815"/>
                <w:sz w:val="11"/>
              </w:rPr>
              <w:t>0</w:t>
            </w:r>
            <w:r>
              <w:rPr>
                <w:spacing w:val="-2"/>
                <w:w w:val="103.63636016845703"/>
                <w:rFonts w:ascii="mQaMRGfi+ArialMT" w:hAnsi="mQaMRGfi+ArialMT" w:eastAsia="mQaMRGfi+ArialMT"/>
                <w:color w:val="221815"/>
                <w:sz w:val="11"/>
              </w:rPr>
              <w:t>.</w:t>
            </w:r>
            <w:r>
              <w:rPr>
                <w:spacing w:val="-1"/>
                <w:w w:val="103.63636016845703"/>
                <w:rFonts w:ascii="mQaMRGfi+ArialMT" w:hAnsi="mQaMRGfi+ArialMT" w:eastAsia="mQaMRGfi+ArialMT"/>
                <w:color w:val="221815"/>
                <w:sz w:val="11"/>
              </w:rPr>
              <w:t>3</w:t>
            </w:r>
            <w:r>
              <w:rPr>
                <w:spacing w:val="-3"/>
                <w:w w:val="103.63636016845703"/>
                <w:rFonts w:ascii="QDUCk8fe+SimHei" w:hAnsi="QDUCk8fe+SimHei" w:eastAsia="QDUCk8fe+SimHei"/>
                <w:color w:val="221815"/>
                <w:sz w:val="11"/>
              </w:rPr>
              <w:t>%</w:t>
            </w:r>
            <w:r>
              <w:rPr>
                <w:spacing w:val="0"/>
                <w:w w:val="103.63636016845703"/>
                <w:rFonts w:ascii="QDUCk8fe+SimHei" w:hAnsi="QDUCk8fe+SimHei" w:eastAsia="QDUCk8fe+SimHei"/>
                <w:color w:val="221815"/>
                <w:sz w:val="11"/>
              </w:rPr>
              <w:t>±</w:t>
            </w:r>
            <w:r>
              <w:rPr>
                <w:spacing w:val="-1"/>
                <w:w w:val="103.63636016845703"/>
                <w:rFonts w:ascii="mQaMRGfi+ArialMT" w:hAnsi="mQaMRGfi+ArialMT" w:eastAsia="mQaMRGfi+ArialMT"/>
                <w:color w:val="221815"/>
                <w:sz w:val="11"/>
              </w:rPr>
              <w:t>3</w:t>
            </w:r>
            <w:r>
              <w:rPr>
                <w:spacing w:val="1"/>
                <w:w w:val="103.63636016845703"/>
                <w:rFonts w:ascii="mQaMRGfi+ArialMT" w:hAnsi="mQaMRGfi+ArialMT" w:eastAsia="mQaMRGfi+ArialMT"/>
                <w:color w:val="221815"/>
                <w:sz w:val="11"/>
              </w:rPr>
              <w:t>m</w:t>
            </w:r>
            <w:r>
              <w:rPr>
                <w:spacing w:val="1"/>
                <w:w w:val="103.63636016845703"/>
                <w:rFonts w:ascii="mQaMRGfi+ArialMT" w:hAnsi="mQaMRGfi+ArialMT" w:eastAsia="mQaMRGfi+ArialMT"/>
                <w:color w:val="221815"/>
                <w:sz w:val="11"/>
              </w:rPr>
              <w:t>V</w:t>
            </w:r>
          </w:p>
        </w:tc>
        <w:tc>
          <w:tcPr>
            <w:tcW w:type="dxa" w:w="2240"/>
            <w:gridSpan w:val="2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32" w:lineRule="exact" w:before="22" w:after="0"/>
              <w:ind w:left="268" w:right="0" w:firstLine="0"/>
              <w:jc w:val="left"/>
            </w:pPr>
            <w:r>
              <w:rPr>
                <w:spacing w:val="-1"/>
                <w:w w:val="103.63636016845703"/>
                <w:rFonts w:ascii="mQaMRGfi+ArialMT" w:hAnsi="mQaMRGfi+ArialMT" w:eastAsia="mQaMRGfi+ArialMT"/>
                <w:color w:val="221815"/>
                <w:sz w:val="11"/>
              </w:rPr>
              <w:t>Lo</w:t>
            </w:r>
            <w:r>
              <w:rPr>
                <w:spacing w:val="1"/>
                <w:w w:val="103.63636016845703"/>
                <w:rFonts w:ascii="mQaMRGfi+ArialMT" w:hAnsi="mQaMRGfi+ArialMT" w:eastAsia="mQaMRGfi+ArialMT"/>
                <w:color w:val="221815"/>
                <w:sz w:val="11"/>
              </w:rPr>
              <w:t>w</w:t>
            </w:r>
            <w:r>
              <w:rPr>
                <w:spacing w:val="0"/>
                <w:w w:val="103.63636016845703"/>
                <w:rFonts w:ascii="mQaMRGfi+ArialMT" w:hAnsi="mQaMRGfi+ArialMT" w:eastAsia="mQaMRGfi+ArialMT"/>
                <w:color w:val="221815"/>
                <w:sz w:val="11"/>
              </w:rPr>
              <w:t xml:space="preserve"> </w:t>
            </w:r>
            <w:r>
              <w:rPr>
                <w:spacing w:val="-1"/>
                <w:w w:val="103.63636016845703"/>
                <w:rFonts w:ascii="mQaMRGfi+ArialMT" w:hAnsi="mQaMRGfi+ArialMT" w:eastAsia="mQaMRGfi+ArialMT"/>
                <w:color w:val="221815"/>
                <w:sz w:val="11"/>
              </w:rPr>
              <w:t>vo</w:t>
            </w:r>
            <w:r>
              <w:rPr>
                <w:spacing w:val="-2"/>
                <w:w w:val="103.63636016845703"/>
                <w:rFonts w:ascii="mQaMRGfi+ArialMT" w:hAnsi="mQaMRGfi+ArialMT" w:eastAsia="mQaMRGfi+ArialMT"/>
                <w:color w:val="221815"/>
                <w:sz w:val="11"/>
              </w:rPr>
              <w:t>l</w:t>
            </w:r>
            <w:r>
              <w:rPr>
                <w:spacing w:val="-2"/>
                <w:w w:val="103.63636016845703"/>
                <w:rFonts w:ascii="mQaMRGfi+ArialMT" w:hAnsi="mQaMRGfi+ArialMT" w:eastAsia="mQaMRGfi+ArialMT"/>
                <w:color w:val="221815"/>
                <w:sz w:val="11"/>
              </w:rPr>
              <w:t>t</w:t>
            </w:r>
            <w:r>
              <w:rPr>
                <w:spacing w:val="-1"/>
                <w:w w:val="103.63636016845703"/>
                <w:rFonts w:ascii="mQaMRGfi+ArialMT" w:hAnsi="mQaMRGfi+ArialMT" w:eastAsia="mQaMRGfi+ArialMT"/>
                <w:color w:val="221815"/>
                <w:sz w:val="11"/>
              </w:rPr>
              <w:t>a</w:t>
            </w:r>
            <w:r>
              <w:rPr>
                <w:spacing w:val="1"/>
                <w:w w:val="103.63636016845703"/>
                <w:rFonts w:ascii="mQaMRGfi+ArialMT" w:hAnsi="mQaMRGfi+ArialMT" w:eastAsia="mQaMRGfi+ArialMT"/>
                <w:color w:val="221815"/>
                <w:sz w:val="11"/>
              </w:rPr>
              <w:t>ge</w:t>
            </w:r>
            <w:r>
              <w:rPr>
                <w:spacing w:val="-3"/>
                <w:w w:val="103.63636016845703"/>
                <w:rFonts w:ascii="QDUCk8fe+SimHei" w:hAnsi="QDUCk8fe+SimHei" w:eastAsia="QDUCk8fe+SimHei"/>
                <w:color w:val="221815"/>
                <w:sz w:val="11"/>
              </w:rPr>
              <w:t>:</w:t>
            </w:r>
            <w:r>
              <w:rPr>
                <w:spacing w:val="-1"/>
                <w:w w:val="103.63636016845703"/>
                <w:rFonts w:ascii="mQaMRGfi+ArialMT" w:hAnsi="mQaMRGfi+ArialMT" w:eastAsia="mQaMRGfi+ArialMT"/>
                <w:color w:val="221815"/>
                <w:sz w:val="11"/>
              </w:rPr>
              <w:t>0</w:t>
            </w:r>
            <w:r>
              <w:rPr>
                <w:spacing w:val="-1"/>
                <w:w w:val="103.63636016845703"/>
                <w:rFonts w:ascii="mQaMRGfi+ArialMT" w:hAnsi="mQaMRGfi+ArialMT" w:eastAsia="mQaMRGfi+ArialMT"/>
                <w:color w:val="221815"/>
                <w:sz w:val="11"/>
              </w:rPr>
              <w:t>.</w:t>
            </w:r>
            <w:r>
              <w:rPr>
                <w:spacing w:val="-1"/>
                <w:w w:val="103.63636016845703"/>
                <w:rFonts w:ascii="mQaMRGfi+ArialMT" w:hAnsi="mQaMRGfi+ArialMT" w:eastAsia="mQaMRGfi+ArialMT"/>
                <w:color w:val="221815"/>
                <w:sz w:val="11"/>
              </w:rPr>
              <w:t>3</w:t>
            </w:r>
            <w:r>
              <w:rPr>
                <w:w w:val="103.63636016845703"/>
                <w:rFonts w:ascii="QDUCk8fe+SimHei" w:hAnsi="QDUCk8fe+SimHei" w:eastAsia="QDUCk8fe+SimHei"/>
                <w:color w:val="221815"/>
                <w:sz w:val="11"/>
              </w:rPr>
              <w:t>～</w:t>
            </w:r>
            <w:r>
              <w:rPr>
                <w:spacing w:val="-1"/>
                <w:w w:val="103.63636016845703"/>
                <w:rFonts w:ascii="mQaMRGfi+ArialMT" w:hAnsi="mQaMRGfi+ArialMT" w:eastAsia="mQaMRGfi+ArialMT"/>
                <w:color w:val="221815"/>
                <w:sz w:val="11"/>
              </w:rPr>
              <w:t>0</w:t>
            </w:r>
            <w:r>
              <w:rPr>
                <w:spacing w:val="-2"/>
                <w:w w:val="103.63636016845703"/>
                <w:rFonts w:ascii="mQaMRGfi+ArialMT" w:hAnsi="mQaMRGfi+ArialMT" w:eastAsia="mQaMRGfi+ArialMT"/>
                <w:color w:val="221815"/>
                <w:sz w:val="11"/>
              </w:rPr>
              <w:t>.</w:t>
            </w:r>
            <w:r>
              <w:rPr>
                <w:spacing w:val="-1"/>
                <w:w w:val="103.63636016845703"/>
                <w:rFonts w:ascii="mQaMRGfi+ArialMT" w:hAnsi="mQaMRGfi+ArialMT" w:eastAsia="mQaMRGfi+ArialMT"/>
                <w:color w:val="221815"/>
                <w:sz w:val="11"/>
              </w:rPr>
              <w:t>4</w:t>
            </w:r>
            <w:r>
              <w:rPr>
                <w:spacing w:val="-3"/>
                <w:w w:val="103.63636016845703"/>
                <w:rFonts w:ascii="QDUCk8fe+SimHei" w:hAnsi="QDUCk8fe+SimHei" w:eastAsia="QDUCk8fe+SimHei"/>
                <w:color w:val="221815"/>
                <w:sz w:val="11"/>
              </w:rPr>
              <w:t>%</w:t>
            </w:r>
            <w:r>
              <w:rPr>
                <w:spacing w:val="0"/>
                <w:w w:val="103.63636016845703"/>
                <w:rFonts w:ascii="QDUCk8fe+SimHei" w:hAnsi="QDUCk8fe+SimHei" w:eastAsia="QDUCk8fe+SimHei"/>
                <w:color w:val="221815"/>
                <w:sz w:val="11"/>
              </w:rPr>
              <w:t>±</w:t>
            </w:r>
            <w:r>
              <w:rPr>
                <w:spacing w:val="-1"/>
                <w:w w:val="103.63636016845703"/>
                <w:rFonts w:ascii="mQaMRGfi+ArialMT" w:hAnsi="mQaMRGfi+ArialMT" w:eastAsia="mQaMRGfi+ArialMT"/>
                <w:color w:val="221815"/>
                <w:sz w:val="11"/>
              </w:rPr>
              <w:t>3</w:t>
            </w:r>
            <w:r>
              <w:rPr>
                <w:spacing w:val="-4"/>
                <w:w w:val="103.63636016845703"/>
                <w:rFonts w:ascii="mQaMRGfi+ArialMT" w:hAnsi="mQaMRGfi+ArialMT" w:eastAsia="mQaMRGfi+ArialMT"/>
                <w:color w:val="221815"/>
                <w:sz w:val="11"/>
              </w:rPr>
              <w:t>m</w:t>
            </w:r>
            <w:r>
              <w:rPr>
                <w:spacing w:val="-2"/>
                <w:w w:val="103.63636016845703"/>
                <w:rFonts w:ascii="mQaMRGfi+ArialMT" w:hAnsi="mQaMRGfi+ArialMT" w:eastAsia="mQaMRGfi+ArialMT"/>
                <w:color w:val="221815"/>
                <w:sz w:val="11"/>
              </w:rPr>
              <w:t>V</w:t>
            </w:r>
          </w:p>
        </w:tc>
        <w:tc>
          <w:tcPr>
            <w:tcW w:type="dxa" w:w="2319"/>
            <w:gridSpan w:val="3"/>
            <w:vMerge/>
          </w:tcPr>
          <w:p/>
        </w:tc>
        <w:tc>
          <w:tcPr>
            <w:tcW w:type="dxa" w:w="3092"/>
            <w:gridSpan w:val="4"/>
            <w:vMerge/>
          </w:tcPr>
          <w:p/>
        </w:tc>
        <w:tc>
          <w:tcPr>
            <w:tcW w:type="dxa" w:w="773"/>
            <w:vMerge/>
          </w:tcPr>
          <w:p/>
        </w:tc>
        <w:tc>
          <w:tcPr>
            <w:tcW w:type="dxa" w:w="773"/>
            <w:vMerge/>
          </w:tcPr>
          <w:p/>
        </w:tc>
      </w:tr>
      <w:tr>
        <w:trPr>
          <w:trHeight w:hRule="exact" w:val="248"/>
        </w:trPr>
        <w:tc>
          <w:tcPr>
            <w:tcW w:type="dxa" w:w="2319"/>
            <w:gridSpan w:val="3"/>
            <w:vMerge/>
          </w:tcPr>
          <w:p/>
        </w:tc>
        <w:tc>
          <w:tcPr>
            <w:tcW w:type="dxa" w:w="1546"/>
            <w:gridSpan w:val="2"/>
            <w:vMerge/>
          </w:tcPr>
          <w:p/>
        </w:tc>
        <w:tc>
          <w:tcPr>
            <w:tcW w:type="dxa" w:w="2319"/>
            <w:gridSpan w:val="3"/>
            <w:vMerge/>
          </w:tcPr>
          <w:p/>
        </w:tc>
        <w:tc>
          <w:tcPr>
            <w:tcW w:type="dxa" w:w="3092"/>
            <w:gridSpan w:val="4"/>
            <w:vMerge/>
          </w:tcPr>
          <w:p/>
        </w:tc>
        <w:tc>
          <w:tcPr>
            <w:tcW w:type="dxa" w:w="36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52" w:after="0"/>
              <w:ind w:left="0" w:right="30" w:firstLine="0"/>
              <w:jc w:val="right"/>
            </w:pPr>
            <w:r>
              <w:rPr>
                <w:spacing w:val="-5"/>
                <w:rFonts w:ascii="mQaMRGfi+ArialMT" w:hAnsi="mQaMRGfi+ArialMT" w:eastAsia="mQaMRGfi+ArialMT"/>
                <w:color w:val="221815"/>
                <w:sz w:val="12"/>
              </w:rPr>
              <w:t>1</w:t>
            </w:r>
            <w:r>
              <w:rPr>
                <w:spacing w:val="-1"/>
                <w:rFonts w:ascii="mQaMRGfi+ArialMT" w:hAnsi="mQaMRGfi+ArialMT" w:eastAsia="mQaMRGfi+ArialMT"/>
                <w:color w:val="221815"/>
                <w:sz w:val="12"/>
              </w:rPr>
              <w:t>0</w:t>
            </w:r>
          </w:p>
        </w:tc>
        <w:tc>
          <w:tcPr>
            <w:tcW w:type="dxa" w:w="202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4" w:lineRule="exact" w:before="48" w:after="0"/>
              <w:ind w:left="0" w:right="0" w:firstLine="0"/>
              <w:jc w:val="center"/>
            </w:pPr>
            <w:r>
              <w:rPr>
                <w:spacing w:val="8"/>
                <w:rFonts w:ascii="mQaMRGfi+ArialMT" w:hAnsi="mQaMRGfi+ArialMT" w:eastAsia="mQaMRGfi+ArialMT"/>
                <w:color w:val="221815"/>
                <w:sz w:val="15"/>
              </w:rPr>
              <w:t>US</w:t>
            </w:r>
            <w:r>
              <w:rPr>
                <w:rFonts w:ascii="mQaMRGfi+ArialMT" w:hAnsi="mQaMRGfi+ArialMT" w:eastAsia="mQaMRGfi+ArialMT"/>
                <w:color w:val="221815"/>
                <w:sz w:val="15"/>
              </w:rPr>
              <w:t xml:space="preserve">B 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5"/>
              </w:rPr>
              <w:t>Chargi</w:t>
            </w:r>
            <w:r>
              <w:rPr>
                <w:spacing w:val="10"/>
                <w:rFonts w:ascii="mQaMRGfi+ArialMT" w:hAnsi="mQaMRGfi+ArialMT" w:eastAsia="mQaMRGfi+ArialMT"/>
                <w:color w:val="221815"/>
                <w:sz w:val="15"/>
              </w:rPr>
              <w:t>n</w:t>
            </w:r>
            <w:r>
              <w:rPr>
                <w:rFonts w:ascii="mQaMRGfi+ArialMT" w:hAnsi="mQaMRGfi+ArialMT" w:eastAsia="mQaMRGfi+ArialMT"/>
                <w:color w:val="221815"/>
                <w:sz w:val="15"/>
              </w:rPr>
              <w:t xml:space="preserve">g 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5"/>
              </w:rPr>
              <w:t>Soc</w:t>
            </w:r>
            <w:r>
              <w:rPr>
                <w:spacing w:val="10"/>
                <w:rFonts w:ascii="mQaMRGfi+ArialMT" w:hAnsi="mQaMRGfi+ArialMT" w:eastAsia="mQaMRGfi+ArialMT"/>
                <w:color w:val="221815"/>
                <w:sz w:val="15"/>
              </w:rPr>
              <w:t>k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5"/>
              </w:rPr>
              <w:t>et</w:t>
            </w:r>
            <w:r>
              <w:rPr>
                <w:spacing w:val="15"/>
                <w:rFonts w:ascii="QDUCk8fe+SimHei" w:hAnsi="QDUCk8fe+SimHei" w:eastAsia="QDUCk8fe+SimHei"/>
                <w:color w:val="221815"/>
                <w:sz w:val="15"/>
              </w:rPr>
              <w:t>(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5"/>
              </w:rPr>
              <w:t>2</w:t>
            </w:r>
            <w:r>
              <w:rPr>
                <w:spacing w:val="11"/>
                <w:rFonts w:ascii="mQaMRGfi+ArialMT" w:hAnsi="mQaMRGfi+ArialMT" w:eastAsia="mQaMRGfi+ArialMT"/>
                <w:color w:val="221815"/>
                <w:sz w:val="15"/>
              </w:rPr>
              <w:t>A</w:t>
            </w:r>
            <w:r>
              <w:rPr>
                <w:spacing w:val="-1"/>
                <w:rFonts w:ascii="QDUCk8fe+SimHei" w:hAnsi="QDUCk8fe+SimHei" w:eastAsia="QDUCk8fe+SimHei"/>
                <w:color w:val="221815"/>
                <w:sz w:val="15"/>
              </w:rPr>
              <w:t>)</w:t>
            </w:r>
          </w:p>
        </w:tc>
      </w:tr>
      <w:tr>
        <w:trPr>
          <w:trHeight w:hRule="exact" w:val="140"/>
        </w:trPr>
        <w:tc>
          <w:tcPr>
            <w:tcW w:type="dxa" w:w="5260"/>
            <w:gridSpan w:val="5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8" w:lineRule="exact" w:before="0" w:after="0"/>
              <w:ind w:left="1200" w:right="0" w:firstLine="0"/>
              <w:jc w:val="left"/>
            </w:pP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>Lo</w:t>
            </w:r>
            <w:r>
              <w:rPr>
                <w:spacing w:val="-1"/>
                <w:rFonts w:ascii="mQaMRGfi+ArialMT" w:hAnsi="mQaMRGfi+ArialMT" w:eastAsia="mQaMRGfi+ArialMT"/>
                <w:color w:val="221815"/>
                <w:sz w:val="12"/>
              </w:rPr>
              <w:t>ad</w:t>
            </w:r>
            <w:r>
              <w:rPr>
                <w:spacing w:val="0"/>
                <w:rFonts w:ascii="mQaMRGfi+ArialMT" w:hAnsi="mQaMRGfi+ArialMT" w:eastAsia="mQaMRGfi+ArialMT"/>
                <w:color w:val="221815"/>
                <w:sz w:val="12"/>
              </w:rPr>
              <w:t xml:space="preserve"> 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>s</w:t>
            </w:r>
            <w:r>
              <w:rPr>
                <w:spacing w:val="2"/>
                <w:rFonts w:ascii="mQaMRGfi+ArialMT" w:hAnsi="mQaMRGfi+ArialMT" w:eastAsia="mQaMRGfi+ArialMT"/>
                <w:color w:val="221815"/>
                <w:sz w:val="12"/>
              </w:rPr>
              <w:t>t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>ab</w:t>
            </w:r>
            <w:r>
              <w:rPr>
                <w:spacing w:val="2"/>
                <w:rFonts w:ascii="mQaMRGfi+ArialMT" w:hAnsi="mQaMRGfi+ArialMT" w:eastAsia="mQaMRGfi+ArialMT"/>
                <w:color w:val="221815"/>
                <w:sz w:val="12"/>
              </w:rPr>
              <w:t>i</w:t>
            </w:r>
            <w:r>
              <w:rPr>
                <w:spacing w:val="0"/>
                <w:rFonts w:ascii="mQaMRGfi+ArialMT" w:hAnsi="mQaMRGfi+ArialMT" w:eastAsia="mQaMRGfi+ArialMT"/>
                <w:color w:val="221815"/>
                <w:sz w:val="12"/>
              </w:rPr>
              <w:t>l</w:t>
            </w:r>
            <w:r>
              <w:rPr>
                <w:spacing w:val="2"/>
                <w:rFonts w:ascii="mQaMRGfi+ArialMT" w:hAnsi="mQaMRGfi+ArialMT" w:eastAsia="mQaMRGfi+ArialMT"/>
                <w:color w:val="221815"/>
                <w:sz w:val="12"/>
              </w:rPr>
              <w:t>i</w:t>
            </w:r>
            <w:r>
              <w:rPr>
                <w:spacing w:val="2"/>
                <w:rFonts w:ascii="mQaMRGfi+ArialMT" w:hAnsi="mQaMRGfi+ArialMT" w:eastAsia="mQaMRGfi+ArialMT"/>
                <w:color w:val="221815"/>
                <w:sz w:val="12"/>
              </w:rPr>
              <w:t>t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>y</w:t>
            </w:r>
            <w:r>
              <w:rPr>
                <w:spacing w:val="2"/>
                <w:rFonts w:ascii="QDUCk8fe+SimHei" w:hAnsi="QDUCk8fe+SimHei" w:eastAsia="QDUCk8fe+SimHei"/>
                <w:color w:val="221815"/>
                <w:sz w:val="12"/>
              </w:rPr>
              <w:t>≤</w:t>
            </w:r>
            <w:r>
              <w:rPr>
                <w:spacing w:val="3"/>
                <w:rFonts w:ascii="mQaMRGfi+ArialMT" w:hAnsi="mQaMRGfi+ArialMT" w:eastAsia="mQaMRGfi+ArialMT"/>
                <w:color w:val="221815"/>
                <w:sz w:val="12"/>
              </w:rPr>
              <w:t>0</w:t>
            </w:r>
            <w:r>
              <w:rPr>
                <w:spacing w:val="2"/>
                <w:rFonts w:ascii="QDUCk8fe+SimHei" w:hAnsi="QDUCk8fe+SimHei" w:eastAsia="QDUCk8fe+SimHei"/>
                <w:color w:val="221815"/>
                <w:sz w:val="12"/>
              </w:rPr>
              <w:t>.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>5</w:t>
            </w:r>
            <w:r>
              <w:rPr>
                <w:spacing w:val="4"/>
                <w:rFonts w:ascii="QDUCk8fe+SimHei" w:hAnsi="QDUCk8fe+SimHei" w:eastAsia="QDUCk8fe+SimHei"/>
                <w:color w:val="221815"/>
                <w:sz w:val="12"/>
              </w:rPr>
              <w:t>%</w:t>
            </w:r>
            <w:r>
              <w:rPr>
                <w:spacing w:val="2"/>
                <w:rFonts w:ascii="QDUCk8fe+SimHei" w:hAnsi="QDUCk8fe+SimHei" w:eastAsia="QDUCk8fe+SimHei"/>
                <w:color w:val="221815"/>
                <w:sz w:val="12"/>
              </w:rPr>
              <w:t>±</w:t>
            </w:r>
            <w:r>
              <w:rPr>
                <w:spacing w:val="3"/>
                <w:rFonts w:ascii="mQaMRGfi+ArialMT" w:hAnsi="mQaMRGfi+ArialMT" w:eastAsia="mQaMRGfi+ArialMT"/>
                <w:color w:val="221815"/>
                <w:sz w:val="12"/>
              </w:rPr>
              <w:t>3</w:t>
            </w:r>
            <w:r>
              <w:rPr>
                <w:spacing w:val="2"/>
                <w:rFonts w:ascii="mQaMRGfi+ArialMT" w:hAnsi="mQaMRGfi+ArialMT" w:eastAsia="mQaMRGfi+ArialMT"/>
                <w:color w:val="221815"/>
                <w:sz w:val="12"/>
              </w:rPr>
              <w:t>m</w:t>
            </w:r>
            <w:r>
              <w:rPr>
                <w:spacing w:val="2"/>
                <w:rFonts w:ascii="mQaMRGfi+ArialMT" w:hAnsi="mQaMRGfi+ArialMT" w:eastAsia="mQaMRGfi+ArialMT"/>
                <w:color w:val="221815"/>
                <w:sz w:val="12"/>
              </w:rPr>
              <w:t>V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 xml:space="preserve"> </w:t>
            </w:r>
          </w:p>
        </w:tc>
        <w:tc>
          <w:tcPr>
            <w:tcW w:type="dxa" w:w="1320"/>
            <w:gridSpan w:val="3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04" w:lineRule="exact" w:before="22" w:after="0"/>
              <w:ind w:left="0" w:right="746" w:firstLine="0"/>
              <w:jc w:val="right"/>
            </w:pPr>
            <w:r>
              <w:rPr>
                <w:spacing w:val="-4"/>
                <w:rFonts w:ascii="mQaMRGfi+ArialMT" w:hAnsi="mQaMRGfi+ArialMT" w:eastAsia="mQaMRGfi+ArialMT"/>
                <w:color w:val="221815"/>
                <w:sz w:val="9"/>
              </w:rPr>
              <w:t>1</w:t>
            </w:r>
            <w:r>
              <w:rPr>
                <w:rFonts w:ascii="mQaMRGfi+ArialMT" w:hAnsi="mQaMRGfi+ArialMT" w:eastAsia="mQaMRGfi+ArialMT"/>
                <w:color w:val="221815"/>
                <w:sz w:val="9"/>
              </w:rPr>
              <w:t>3</w:t>
            </w:r>
          </w:p>
        </w:tc>
        <w:tc>
          <w:tcPr>
            <w:tcW w:type="dxa" w:w="1860"/>
            <w:gridSpan w:val="4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04" w:lineRule="exact" w:before="16" w:after="0"/>
              <w:ind w:left="0" w:right="456" w:firstLine="0"/>
              <w:jc w:val="right"/>
            </w:pPr>
            <w:r>
              <w:rPr>
                <w:spacing w:val="-10"/>
                <w:rFonts w:ascii="mQaMRGfi+ArialMT" w:hAnsi="mQaMRGfi+ArialMT" w:eastAsia="mQaMRGfi+ArialMT"/>
                <w:color w:val="221815"/>
                <w:sz w:val="9"/>
              </w:rPr>
              <w:t>1</w:t>
            </w:r>
            <w:r>
              <w:rPr>
                <w:rFonts w:ascii="mQaMRGfi+ArialMT" w:hAnsi="mQaMRGfi+ArialMT" w:eastAsia="mQaMRGfi+ArialMT"/>
                <w:color w:val="221815"/>
                <w:sz w:val="9"/>
              </w:rPr>
              <w:t>1</w:t>
            </w:r>
          </w:p>
        </w:tc>
        <w:tc>
          <w:tcPr>
            <w:tcW w:type="dxa" w:w="36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60" w:after="0"/>
              <w:ind w:left="0" w:right="26" w:firstLine="0"/>
              <w:jc w:val="right"/>
            </w:pPr>
            <w:r>
              <w:rPr>
                <w:spacing w:val="-13"/>
                <w:rFonts w:ascii="mQaMRGfi+ArialMT" w:hAnsi="mQaMRGfi+ArialMT" w:eastAsia="mQaMRGfi+ArialMT"/>
                <w:color w:val="221815"/>
                <w:sz w:val="12"/>
              </w:rPr>
              <w:t>1</w:t>
            </w:r>
            <w:r>
              <w:rPr>
                <w:spacing w:val="-1"/>
                <w:rFonts w:ascii="mQaMRGfi+ArialMT" w:hAnsi="mQaMRGfi+ArialMT" w:eastAsia="mQaMRGfi+ArialMT"/>
                <w:color w:val="221815"/>
                <w:sz w:val="12"/>
              </w:rPr>
              <w:t>1</w:t>
            </w:r>
          </w:p>
        </w:tc>
        <w:tc>
          <w:tcPr>
            <w:tcW w:type="dxa" w:w="202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56" w:after="0"/>
              <w:ind w:left="70" w:right="0" w:firstLine="0"/>
              <w:jc w:val="left"/>
            </w:pPr>
            <w:r>
              <w:rPr>
                <w:spacing w:val="11"/>
                <w:rFonts w:ascii="mQaMRGfi+ArialMT" w:hAnsi="mQaMRGfi+ArialMT" w:eastAsia="mQaMRGfi+ArialMT"/>
                <w:color w:val="221815"/>
                <w:sz w:val="15"/>
              </w:rPr>
              <w:t>P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5"/>
              </w:rPr>
              <w:t>os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5"/>
              </w:rPr>
              <w:t>iti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5"/>
              </w:rPr>
              <w:t>v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5"/>
              </w:rPr>
              <w:t>e</w:t>
            </w:r>
            <w:r>
              <w:rPr>
                <w:spacing w:val="0"/>
                <w:rFonts w:ascii="mQaMRGfi+ArialMT" w:hAnsi="mQaMRGfi+ArialMT" w:eastAsia="mQaMRGfi+ArialMT"/>
                <w:color w:val="221815"/>
                <w:sz w:val="15"/>
              </w:rPr>
              <w:t xml:space="preserve"> 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5"/>
              </w:rPr>
              <w:t>P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5"/>
              </w:rPr>
              <w:t>o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5"/>
              </w:rPr>
              <w:t>l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5"/>
              </w:rPr>
              <w:t>a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5"/>
              </w:rPr>
              <w:t>rit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5"/>
              </w:rPr>
              <w:t>y</w:t>
            </w:r>
            <w:r>
              <w:rPr>
                <w:spacing w:val="10"/>
                <w:rFonts w:ascii="mQaMRGfi+ArialMT" w:hAnsi="mQaMRGfi+ArialMT" w:eastAsia="mQaMRGfi+ArialMT"/>
                <w:color w:val="221815"/>
                <w:sz w:val="15"/>
              </w:rPr>
              <w:t>(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5"/>
              </w:rPr>
              <w:t>r</w:t>
            </w:r>
            <w:r>
              <w:rPr>
                <w:spacing w:val="11"/>
                <w:rFonts w:ascii="mQaMRGfi+ArialMT" w:hAnsi="mQaMRGfi+ArialMT" w:eastAsia="mQaMRGfi+ArialMT"/>
                <w:color w:val="221815"/>
                <w:sz w:val="15"/>
              </w:rPr>
              <w:t>e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5"/>
              </w:rPr>
              <w:t>d</w:t>
            </w:r>
            <w:r>
              <w:rPr>
                <w:spacing w:val="0"/>
                <w:rFonts w:ascii="mQaMRGfi+ArialMT" w:hAnsi="mQaMRGfi+ArialMT" w:eastAsia="mQaMRGfi+ArialMT"/>
                <w:color w:val="221815"/>
                <w:sz w:val="15"/>
              </w:rPr>
              <w:t>)</w:t>
            </w:r>
          </w:p>
        </w:tc>
      </w:tr>
      <w:tr>
        <w:trPr>
          <w:trHeight w:hRule="exact" w:val="100"/>
        </w:trPr>
        <w:tc>
          <w:tcPr>
            <w:tcW w:type="dxa" w:w="3020"/>
            <w:gridSpan w:val="3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4" w:lineRule="exact" w:before="58" w:after="0"/>
              <w:ind w:left="1200" w:right="0" w:firstLine="0"/>
              <w:jc w:val="left"/>
            </w:pP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>R</w:t>
            </w:r>
            <w:r>
              <w:rPr>
                <w:spacing w:val="2"/>
                <w:rFonts w:ascii="mQaMRGfi+ArialMT" w:hAnsi="mQaMRGfi+ArialMT" w:eastAsia="mQaMRGfi+ArialMT"/>
                <w:color w:val="221815"/>
                <w:sz w:val="12"/>
              </w:rPr>
              <w:t>i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>pp</w:t>
            </w:r>
            <w:r>
              <w:rPr>
                <w:spacing w:val="2"/>
                <w:rFonts w:ascii="mQaMRGfi+ArialMT" w:hAnsi="mQaMRGfi+ArialMT" w:eastAsia="mQaMRGfi+ArialMT"/>
                <w:color w:val="221815"/>
                <w:sz w:val="12"/>
              </w:rPr>
              <w:t>l</w:t>
            </w:r>
            <w:r>
              <w:rPr>
                <w:spacing w:val="-1"/>
                <w:rFonts w:ascii="mQaMRGfi+ArialMT" w:hAnsi="mQaMRGfi+ArialMT" w:eastAsia="mQaMRGfi+ArialMT"/>
                <w:color w:val="221815"/>
                <w:sz w:val="12"/>
              </w:rPr>
              <w:t>e</w:t>
            </w:r>
            <w:r>
              <w:rPr>
                <w:spacing w:val="0"/>
                <w:rFonts w:ascii="mQaMRGfi+ArialMT" w:hAnsi="mQaMRGfi+ArialMT" w:eastAsia="mQaMRGfi+ArialMT"/>
                <w:color w:val="221815"/>
                <w:sz w:val="12"/>
              </w:rPr>
              <w:t xml:space="preserve"> 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>no</w:t>
            </w:r>
            <w:r>
              <w:rPr>
                <w:spacing w:val="2"/>
                <w:rFonts w:ascii="mQaMRGfi+ArialMT" w:hAnsi="mQaMRGfi+ArialMT" w:eastAsia="mQaMRGfi+ArialMT"/>
                <w:color w:val="221815"/>
                <w:sz w:val="12"/>
              </w:rPr>
              <w:t>i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>se</w:t>
            </w:r>
            <w:r>
              <w:rPr>
                <w:spacing w:val="4"/>
                <w:rFonts w:ascii="QDUCk8fe+SimHei" w:hAnsi="QDUCk8fe+SimHei" w:eastAsia="QDUCk8fe+SimHei"/>
                <w:color w:val="221815"/>
                <w:sz w:val="12"/>
              </w:rPr>
              <w:t>≤</w:t>
            </w:r>
            <w:r>
              <w:rPr>
                <w:spacing w:val="2"/>
                <w:rFonts w:ascii="mQaMRGfi+ArialMT" w:hAnsi="mQaMRGfi+ArialMT" w:eastAsia="mQaMRGfi+ArialMT"/>
                <w:color w:val="221815"/>
                <w:sz w:val="12"/>
              </w:rPr>
              <w:t>10m</w:t>
            </w:r>
            <w:r>
              <w:rPr>
                <w:spacing w:val="-2"/>
                <w:rFonts w:ascii="mQaMRGfi+ArialMT" w:hAnsi="mQaMRGfi+ArialMT" w:eastAsia="mQaMRGfi+ArialMT"/>
                <w:color w:val="221815"/>
                <w:sz w:val="12"/>
              </w:rPr>
              <w:t>V</w:t>
            </w:r>
            <w:r>
              <w:rPr>
                <w:rFonts w:ascii="mQaMRGfi+ArialMT" w:hAnsi="mQaMRGfi+ArialMT" w:eastAsia="mQaMRGfi+ArialMT"/>
                <w:color w:val="221815"/>
                <w:sz w:val="12"/>
              </w:rPr>
              <w:t>r</w:t>
            </w:r>
            <w:r>
              <w:rPr>
                <w:spacing w:val="2"/>
                <w:rFonts w:ascii="mQaMRGfi+ArialMT" w:hAnsi="mQaMRGfi+ArialMT" w:eastAsia="mQaMRGfi+ArialMT"/>
                <w:color w:val="221815"/>
                <w:sz w:val="12"/>
              </w:rPr>
              <w:t>m</w:t>
            </w:r>
            <w:r>
              <w:rPr>
                <w:rFonts w:ascii="mQaMRGfi+ArialMT" w:hAnsi="mQaMRGfi+ArialMT" w:eastAsia="mQaMRGfi+ArialMT"/>
                <w:color w:val="221815"/>
                <w:sz w:val="12"/>
              </w:rPr>
              <w:t xml:space="preserve">s </w:t>
            </w:r>
          </w:p>
          <w:p>
            <w:pPr>
              <w:autoSpaceDN w:val="0"/>
              <w:autoSpaceDE w:val="0"/>
              <w:widowControl/>
              <w:spacing w:line="138" w:lineRule="exact" w:before="28" w:after="0"/>
              <w:ind w:left="1800" w:right="0" w:firstLine="0"/>
              <w:jc w:val="left"/>
            </w:pPr>
            <w:r>
              <w:rPr>
                <w:rFonts w:ascii="QDUCk8fe+SimHei" w:hAnsi="QDUCk8fe+SimHei" w:eastAsia="QDUCk8fe+SimHei"/>
                <w:color w:val="221815"/>
                <w:sz w:val="12"/>
              </w:rPr>
              <w:t xml:space="preserve"> </w:t>
            </w:r>
            <w:r>
              <w:rPr>
                <w:spacing w:val="2"/>
                <w:rFonts w:ascii="QDUCk8fe+SimHei" w:hAnsi="QDUCk8fe+SimHei" w:eastAsia="QDUCk8fe+SimHei"/>
                <w:color w:val="221815"/>
                <w:sz w:val="12"/>
              </w:rPr>
              <w:t>≤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>1</w:t>
            </w:r>
            <w:r>
              <w:rPr>
                <w:spacing w:val="3"/>
                <w:rFonts w:ascii="mQaMRGfi+ArialMT" w:hAnsi="mQaMRGfi+ArialMT" w:eastAsia="mQaMRGfi+ArialMT"/>
                <w:color w:val="221815"/>
                <w:sz w:val="12"/>
              </w:rPr>
              <w:t>5</w:t>
            </w:r>
            <w:r>
              <w:rPr>
                <w:spacing w:val="3"/>
                <w:rFonts w:ascii="mQaMRGfi+ArialMT" w:hAnsi="mQaMRGfi+ArialMT" w:eastAsia="mQaMRGfi+ArialMT"/>
                <w:color w:val="221815"/>
                <w:sz w:val="12"/>
              </w:rPr>
              <w:t>0</w:t>
            </w:r>
            <w:r>
              <w:rPr>
                <w:spacing w:val="4"/>
                <w:rFonts w:ascii="mQaMRGfi+ArialMT" w:hAnsi="mQaMRGfi+ArialMT" w:eastAsia="mQaMRGfi+ArialMT"/>
                <w:color w:val="221815"/>
                <w:sz w:val="12"/>
              </w:rPr>
              <w:t>m</w:t>
            </w:r>
            <w:r>
              <w:rPr>
                <w:spacing w:val="4"/>
                <w:rFonts w:ascii="mQaMRGfi+ArialMT" w:hAnsi="mQaMRGfi+ArialMT" w:eastAsia="mQaMRGfi+ArialMT"/>
                <w:color w:val="221815"/>
                <w:sz w:val="12"/>
              </w:rPr>
              <w:t>V</w:t>
            </w:r>
            <w:r>
              <w:rPr>
                <w:spacing w:val="3"/>
                <w:rFonts w:ascii="mQaMRGfi+ArialMT" w:hAnsi="mQaMRGfi+ArialMT" w:eastAsia="mQaMRGfi+ArialMT"/>
                <w:color w:val="221815"/>
                <w:sz w:val="12"/>
              </w:rPr>
              <w:t>p</w:t>
            </w:r>
            <w:r>
              <w:rPr>
                <w:spacing w:val="3"/>
                <w:rFonts w:ascii="mQaMRGfi+ArialMT" w:hAnsi="mQaMRGfi+ArialMT" w:eastAsia="mQaMRGfi+ArialMT"/>
                <w:color w:val="221815"/>
                <w:sz w:val="12"/>
              </w:rPr>
              <w:t>-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>p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 xml:space="preserve"> </w:t>
            </w:r>
          </w:p>
        </w:tc>
        <w:tc>
          <w:tcPr>
            <w:tcW w:type="dxa" w:w="2240"/>
            <w:gridSpan w:val="2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170" w:after="0"/>
              <w:ind w:left="318" w:right="0" w:firstLine="0"/>
              <w:jc w:val="left"/>
            </w:pP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>R</w:t>
            </w:r>
            <w:r>
              <w:rPr>
                <w:spacing w:val="2"/>
                <w:rFonts w:ascii="mQaMRGfi+ArialMT" w:hAnsi="mQaMRGfi+ArialMT" w:eastAsia="mQaMRGfi+ArialMT"/>
                <w:color w:val="221815"/>
                <w:sz w:val="12"/>
              </w:rPr>
              <w:t>i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>pp</w:t>
            </w:r>
            <w:r>
              <w:rPr>
                <w:spacing w:val="0"/>
                <w:rFonts w:ascii="mQaMRGfi+ArialMT" w:hAnsi="mQaMRGfi+ArialMT" w:eastAsia="mQaMRGfi+ArialMT"/>
                <w:color w:val="221815"/>
                <w:sz w:val="12"/>
              </w:rPr>
              <w:t>l</w:t>
            </w:r>
            <w:r>
              <w:rPr>
                <w:spacing w:val="-1"/>
                <w:rFonts w:ascii="mQaMRGfi+ArialMT" w:hAnsi="mQaMRGfi+ArialMT" w:eastAsia="mQaMRGfi+ArialMT"/>
                <w:color w:val="221815"/>
                <w:sz w:val="12"/>
              </w:rPr>
              <w:t>e</w:t>
            </w:r>
            <w:r>
              <w:rPr>
                <w:spacing w:val="0"/>
                <w:rFonts w:ascii="mQaMRGfi+ArialMT" w:hAnsi="mQaMRGfi+ArialMT" w:eastAsia="mQaMRGfi+ArialMT"/>
                <w:color w:val="221815"/>
                <w:sz w:val="12"/>
              </w:rPr>
              <w:t xml:space="preserve"> 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>no</w:t>
            </w:r>
            <w:r>
              <w:rPr>
                <w:spacing w:val="2"/>
                <w:rFonts w:ascii="mQaMRGfi+ArialMT" w:hAnsi="mQaMRGfi+ArialMT" w:eastAsia="mQaMRGfi+ArialMT"/>
                <w:color w:val="221815"/>
                <w:sz w:val="12"/>
              </w:rPr>
              <w:t>i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>se</w:t>
            </w:r>
            <w:r>
              <w:rPr>
                <w:spacing w:val="4"/>
                <w:rFonts w:ascii="QDUCk8fe+SimHei" w:hAnsi="QDUCk8fe+SimHei" w:eastAsia="QDUCk8fe+SimHei"/>
                <w:color w:val="221815"/>
                <w:sz w:val="12"/>
              </w:rPr>
              <w:t>≤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>150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>m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>V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>p</w:t>
            </w:r>
            <w:r>
              <w:rPr>
                <w:spacing w:val="2"/>
                <w:rFonts w:ascii="mQaMRGfi+ArialMT" w:hAnsi="mQaMRGfi+ArialMT" w:eastAsia="mQaMRGfi+ArialMT"/>
                <w:color w:val="221815"/>
                <w:sz w:val="12"/>
              </w:rPr>
              <w:t>-</w:t>
            </w:r>
            <w:r>
              <w:rPr>
                <w:spacing w:val="-1"/>
                <w:rFonts w:ascii="mQaMRGfi+ArialMT" w:hAnsi="mQaMRGfi+ArialMT" w:eastAsia="mQaMRGfi+ArialMT"/>
                <w:color w:val="221815"/>
                <w:sz w:val="12"/>
              </w:rPr>
              <w:t>p</w:t>
            </w:r>
          </w:p>
        </w:tc>
        <w:tc>
          <w:tcPr>
            <w:tcW w:type="dxa" w:w="1320"/>
            <w:gridSpan w:val="3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20" w:after="0"/>
              <w:ind w:left="0" w:right="122" w:firstLine="0"/>
              <w:jc w:val="right"/>
            </w:pPr>
            <w:r>
              <w:rPr>
                <w:w w:val="96.94545052268289"/>
                <w:rFonts w:ascii="isM7u0Cw+FZHTJW" w:hAnsi="isM7u0Cw+FZHTJW" w:eastAsia="isM7u0Cw+FZHTJW"/>
                <w:color w:val="221815"/>
                <w:sz w:val="11"/>
              </w:rPr>
              <w:t>-</w:t>
            </w:r>
          </w:p>
        </w:tc>
        <w:tc>
          <w:tcPr>
            <w:tcW w:type="dxa" w:w="514"/>
            <w:gridSpan w:val="2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62" w:lineRule="exact" w:before="56" w:after="0"/>
              <w:ind w:left="0" w:right="0" w:firstLine="0"/>
              <w:jc w:val="center"/>
            </w:pPr>
            <w:r>
              <w:rPr>
                <w:spacing w:val="2"/>
                <w:w w:val="106.63999557495116"/>
                <w:rFonts w:ascii="O3OmTzso+Calibri" w:hAnsi="O3OmTzso+Calibri" w:eastAsia="O3OmTzso+Calibri"/>
                <w:b/>
                <w:color w:val="221815"/>
                <w:sz w:val="5"/>
              </w:rPr>
              <w:t>GN</w:t>
            </w:r>
            <w:r>
              <w:rPr>
                <w:spacing w:val="0"/>
                <w:w w:val="106.63999557495116"/>
                <w:rFonts w:ascii="O3OmTzso+Calibri" w:hAnsi="O3OmTzso+Calibri" w:eastAsia="O3OmTzso+Calibri"/>
                <w:b/>
                <w:color w:val="221815"/>
                <w:sz w:val="5"/>
              </w:rPr>
              <w:t>D</w:t>
            </w:r>
          </w:p>
        </w:tc>
        <w:tc>
          <w:tcPr>
            <w:tcW w:type="dxa" w:w="1346"/>
            <w:gridSpan w:val="2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20" w:after="0"/>
              <w:ind w:left="174" w:right="0" w:firstLine="0"/>
              <w:jc w:val="left"/>
            </w:pPr>
            <w:r>
              <w:rPr>
                <w:spacing w:val="2"/>
                <w:w w:val="96.94545052268289"/>
                <w:rFonts w:ascii="isM7u0Cw+FZHTJW" w:hAnsi="isM7u0Cw+FZHTJW" w:eastAsia="isM7u0Cw+FZHTJW"/>
                <w:color w:val="221815"/>
                <w:sz w:val="11"/>
              </w:rPr>
              <w:t>+</w:t>
            </w:r>
          </w:p>
        </w:tc>
        <w:tc>
          <w:tcPr>
            <w:tcW w:type="dxa" w:w="773"/>
            <w:vMerge/>
          </w:tcPr>
          <w:p/>
        </w:tc>
        <w:tc>
          <w:tcPr>
            <w:tcW w:type="dxa" w:w="773"/>
            <w:vMerge/>
          </w:tcPr>
          <w:p/>
        </w:tc>
      </w:tr>
      <w:tr>
        <w:trPr>
          <w:trHeight w:hRule="exact" w:val="260"/>
        </w:trPr>
        <w:tc>
          <w:tcPr>
            <w:tcW w:type="dxa" w:w="2319"/>
            <w:gridSpan w:val="3"/>
            <w:vMerge/>
          </w:tcPr>
          <w:p/>
        </w:tc>
        <w:tc>
          <w:tcPr>
            <w:tcW w:type="dxa" w:w="1546"/>
            <w:gridSpan w:val="2"/>
            <w:vMerge/>
          </w:tcPr>
          <w:p/>
        </w:tc>
        <w:tc>
          <w:tcPr>
            <w:tcW w:type="dxa" w:w="2319"/>
            <w:gridSpan w:val="3"/>
            <w:vMerge/>
          </w:tcPr>
          <w:p/>
        </w:tc>
        <w:tc>
          <w:tcPr>
            <w:tcW w:type="dxa" w:w="1546"/>
            <w:gridSpan w:val="2"/>
            <w:vMerge/>
          </w:tcPr>
          <w:p/>
        </w:tc>
        <w:tc>
          <w:tcPr>
            <w:tcW w:type="dxa" w:w="1546"/>
            <w:gridSpan w:val="2"/>
            <w:vMerge/>
          </w:tcPr>
          <w:p/>
        </w:tc>
        <w:tc>
          <w:tcPr>
            <w:tcW w:type="dxa" w:w="36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76" w:after="0"/>
              <w:ind w:left="0" w:right="30" w:firstLine="0"/>
              <w:jc w:val="right"/>
            </w:pPr>
            <w:r>
              <w:rPr>
                <w:spacing w:val="-3"/>
                <w:rFonts w:ascii="mQaMRGfi+ArialMT" w:hAnsi="mQaMRGfi+ArialMT" w:eastAsia="mQaMRGfi+ArialMT"/>
                <w:color w:val="221815"/>
                <w:sz w:val="12"/>
              </w:rPr>
              <w:t>1</w:t>
            </w:r>
            <w:r>
              <w:rPr>
                <w:spacing w:val="-1"/>
                <w:rFonts w:ascii="mQaMRGfi+ArialMT" w:hAnsi="mQaMRGfi+ArialMT" w:eastAsia="mQaMRGfi+ArialMT"/>
                <w:color w:val="221815"/>
                <w:sz w:val="12"/>
              </w:rPr>
              <w:t>2</w:t>
            </w:r>
          </w:p>
        </w:tc>
        <w:tc>
          <w:tcPr>
            <w:tcW w:type="dxa" w:w="202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70" w:after="0"/>
              <w:ind w:left="70" w:right="0" w:firstLine="0"/>
              <w:jc w:val="left"/>
            </w:pPr>
            <w:r>
              <w:rPr>
                <w:spacing w:val="9"/>
                <w:rFonts w:ascii="mQaMRGfi+ArialMT" w:hAnsi="mQaMRGfi+ArialMT" w:eastAsia="mQaMRGfi+ArialMT"/>
                <w:color w:val="221815"/>
                <w:sz w:val="15"/>
              </w:rPr>
              <w:t>G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5"/>
              </w:rPr>
              <w:t>r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5"/>
              </w:rPr>
              <w:t>ou</w:t>
            </w:r>
            <w:r>
              <w:rPr>
                <w:spacing w:val="11"/>
                <w:rFonts w:ascii="mQaMRGfi+ArialMT" w:hAnsi="mQaMRGfi+ArialMT" w:eastAsia="mQaMRGfi+ArialMT"/>
                <w:color w:val="221815"/>
                <w:sz w:val="15"/>
              </w:rPr>
              <w:t>nd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5"/>
              </w:rPr>
              <w:t>i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5"/>
              </w:rPr>
              <w:t>ng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5"/>
              </w:rPr>
              <w:t>(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5"/>
              </w:rPr>
              <w:t>g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5"/>
              </w:rPr>
              <w:t>r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5"/>
              </w:rPr>
              <w:t>een</w:t>
            </w:r>
            <w:r>
              <w:rPr>
                <w:spacing w:val="0"/>
                <w:rFonts w:ascii="mQaMRGfi+ArialMT" w:hAnsi="mQaMRGfi+ArialMT" w:eastAsia="mQaMRGfi+ArialMT"/>
                <w:color w:val="221815"/>
                <w:sz w:val="15"/>
              </w:rPr>
              <w:t>)</w:t>
            </w:r>
          </w:p>
        </w:tc>
      </w:tr>
      <w:tr>
        <w:trPr>
          <w:trHeight w:hRule="exact" w:val="98"/>
        </w:trPr>
        <w:tc>
          <w:tcPr>
            <w:tcW w:type="dxa" w:w="2319"/>
            <w:gridSpan w:val="3"/>
            <w:vMerge/>
          </w:tcPr>
          <w:p/>
        </w:tc>
        <w:tc>
          <w:tcPr>
            <w:tcW w:type="dxa" w:w="1546"/>
            <w:gridSpan w:val="2"/>
            <w:vMerge/>
          </w:tcPr>
          <w:p/>
        </w:tc>
        <w:tc>
          <w:tcPr>
            <w:tcW w:type="dxa" w:w="1608"/>
            <w:gridSpan w:val="4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04" w:lineRule="exact" w:before="98" w:after="0"/>
              <w:ind w:left="0" w:right="134" w:firstLine="0"/>
              <w:jc w:val="right"/>
            </w:pPr>
            <w:r>
              <w:rPr>
                <w:spacing w:val="-2"/>
                <w:rFonts w:ascii="mQaMRGfi+ArialMT" w:hAnsi="mQaMRGfi+ArialMT" w:eastAsia="mQaMRGfi+ArialMT"/>
                <w:color w:val="221815"/>
                <w:sz w:val="9"/>
              </w:rPr>
              <w:t>1</w:t>
            </w:r>
            <w:r>
              <w:rPr>
                <w:rFonts w:ascii="mQaMRGfi+ArialMT" w:hAnsi="mQaMRGfi+ArialMT" w:eastAsia="mQaMRGfi+ArialMT"/>
                <w:color w:val="221815"/>
                <w:sz w:val="9"/>
              </w:rPr>
              <w:t>4</w:t>
            </w:r>
          </w:p>
        </w:tc>
        <w:tc>
          <w:tcPr>
            <w:tcW w:type="dxa" w:w="1572"/>
            <w:gridSpan w:val="3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04" w:lineRule="exact" w:before="98" w:after="0"/>
              <w:ind w:left="132" w:right="0" w:firstLine="0"/>
              <w:jc w:val="left"/>
            </w:pPr>
            <w:r>
              <w:rPr>
                <w:spacing w:val="-4"/>
                <w:rFonts w:ascii="mQaMRGfi+ArialMT" w:hAnsi="mQaMRGfi+ArialMT" w:eastAsia="mQaMRGfi+ArialMT"/>
                <w:color w:val="221815"/>
                <w:sz w:val="9"/>
              </w:rPr>
              <w:t>1</w:t>
            </w:r>
            <w:r>
              <w:rPr>
                <w:rFonts w:ascii="mQaMRGfi+ArialMT" w:hAnsi="mQaMRGfi+ArialMT" w:eastAsia="mQaMRGfi+ArialMT"/>
                <w:color w:val="221815"/>
                <w:sz w:val="9"/>
              </w:rPr>
              <w:t>2</w:t>
            </w:r>
          </w:p>
        </w:tc>
        <w:tc>
          <w:tcPr>
            <w:tcW w:type="dxa" w:w="36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70" w:after="0"/>
              <w:ind w:left="0" w:right="30" w:firstLine="0"/>
              <w:jc w:val="right"/>
            </w:pPr>
            <w:r>
              <w:rPr>
                <w:spacing w:val="-5"/>
                <w:rFonts w:ascii="mQaMRGfi+ArialMT" w:hAnsi="mQaMRGfi+ArialMT" w:eastAsia="mQaMRGfi+ArialMT"/>
                <w:color w:val="221815"/>
                <w:sz w:val="12"/>
              </w:rPr>
              <w:t>1</w:t>
            </w:r>
            <w:r>
              <w:rPr>
                <w:spacing w:val="-1"/>
                <w:rFonts w:ascii="mQaMRGfi+ArialMT" w:hAnsi="mQaMRGfi+ArialMT" w:eastAsia="mQaMRGfi+ArialMT"/>
                <w:color w:val="221815"/>
                <w:sz w:val="12"/>
              </w:rPr>
              <w:t>3</w:t>
            </w:r>
          </w:p>
        </w:tc>
        <w:tc>
          <w:tcPr>
            <w:tcW w:type="dxa" w:w="202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66" w:after="0"/>
              <w:ind w:left="70" w:right="0" w:firstLine="0"/>
              <w:jc w:val="left"/>
            </w:pPr>
            <w:r>
              <w:rPr>
                <w:spacing w:val="9"/>
                <w:rFonts w:ascii="mQaMRGfi+ArialMT" w:hAnsi="mQaMRGfi+ArialMT" w:eastAsia="mQaMRGfi+ArialMT"/>
                <w:color w:val="221815"/>
                <w:sz w:val="15"/>
              </w:rPr>
              <w:t>N</w:t>
            </w:r>
            <w:r>
              <w:rPr>
                <w:spacing w:val="11"/>
                <w:rFonts w:ascii="mQaMRGfi+ArialMT" w:hAnsi="mQaMRGfi+ArialMT" w:eastAsia="mQaMRGfi+ArialMT"/>
                <w:color w:val="221815"/>
                <w:sz w:val="15"/>
              </w:rPr>
              <w:t>e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5"/>
              </w:rPr>
              <w:t>ga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5"/>
              </w:rPr>
              <w:t>ti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5"/>
              </w:rPr>
              <w:t>v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5"/>
              </w:rPr>
              <w:t>e</w:t>
            </w:r>
            <w:r>
              <w:rPr>
                <w:spacing w:val="0"/>
                <w:rFonts w:ascii="mQaMRGfi+ArialMT" w:hAnsi="mQaMRGfi+ArialMT" w:eastAsia="mQaMRGfi+ArialMT"/>
                <w:color w:val="221815"/>
                <w:sz w:val="15"/>
              </w:rPr>
              <w:t xml:space="preserve"> </w:t>
            </w:r>
            <w:r>
              <w:rPr>
                <w:spacing w:val="11"/>
                <w:rFonts w:ascii="mQaMRGfi+ArialMT" w:hAnsi="mQaMRGfi+ArialMT" w:eastAsia="mQaMRGfi+ArialMT"/>
                <w:color w:val="221815"/>
                <w:sz w:val="15"/>
              </w:rPr>
              <w:t>P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5"/>
              </w:rPr>
              <w:t>o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5"/>
              </w:rPr>
              <w:t>l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5"/>
              </w:rPr>
              <w:t>a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5"/>
              </w:rPr>
              <w:t>rit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5"/>
              </w:rPr>
              <w:t>y</w:t>
            </w:r>
            <w:r>
              <w:rPr>
                <w:spacing w:val="0"/>
                <w:rFonts w:ascii="mQaMRGfi+ArialMT" w:hAnsi="mQaMRGfi+ArialMT" w:eastAsia="mQaMRGfi+ArialMT"/>
                <w:color w:val="221815"/>
                <w:sz w:val="15"/>
              </w:rPr>
              <w:t xml:space="preserve"> </w:t>
            </w:r>
            <w:r>
              <w:rPr>
                <w:spacing w:val="10"/>
                <w:rFonts w:ascii="mQaMRGfi+ArialMT" w:hAnsi="mQaMRGfi+ArialMT" w:eastAsia="mQaMRGfi+ArialMT"/>
                <w:color w:val="221815"/>
                <w:sz w:val="15"/>
              </w:rPr>
              <w:t>(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5"/>
              </w:rPr>
              <w:t>b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5"/>
              </w:rPr>
              <w:t>l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5"/>
              </w:rPr>
              <w:t>ac</w:t>
            </w:r>
            <w:r>
              <w:rPr>
                <w:spacing w:val="11"/>
                <w:rFonts w:ascii="mQaMRGfi+ArialMT" w:hAnsi="mQaMRGfi+ArialMT" w:eastAsia="mQaMRGfi+ArialMT"/>
                <w:color w:val="221815"/>
                <w:sz w:val="15"/>
              </w:rPr>
              <w:t>k</w:t>
            </w:r>
            <w:r>
              <w:rPr>
                <w:spacing w:val="0"/>
                <w:rFonts w:ascii="mQaMRGfi+ArialMT" w:hAnsi="mQaMRGfi+ArialMT" w:eastAsia="mQaMRGfi+ArialMT"/>
                <w:color w:val="221815"/>
                <w:sz w:val="15"/>
              </w:rPr>
              <w:t>)</w:t>
            </w:r>
          </w:p>
        </w:tc>
      </w:tr>
      <w:tr>
        <w:trPr>
          <w:trHeight w:hRule="exact" w:val="162"/>
        </w:trPr>
        <w:tc>
          <w:tcPr>
            <w:tcW w:type="dxa" w:w="5260"/>
            <w:gridSpan w:val="5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72" w:after="0"/>
              <w:ind w:left="278" w:right="0" w:firstLine="0"/>
              <w:jc w:val="left"/>
            </w:pPr>
            <w:r>
              <w:rPr>
                <w:spacing w:val="4"/>
                <w:rFonts w:ascii="mQaMRGfi+ArialMT" w:hAnsi="mQaMRGfi+ArialMT" w:eastAsia="mQaMRGfi+ArialMT"/>
                <w:color w:val="221815"/>
                <w:sz w:val="12"/>
              </w:rPr>
              <w:t>C</w:t>
            </w:r>
            <w:r>
              <w:rPr>
                <w:spacing w:val="3"/>
                <w:rFonts w:ascii="mQaMRGfi+ArialMT" w:hAnsi="mQaMRGfi+ArialMT" w:eastAsia="mQaMRGfi+ArialMT"/>
                <w:color w:val="221815"/>
                <w:sz w:val="12"/>
              </w:rPr>
              <w:t>ons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>t</w:t>
            </w:r>
            <w:r>
              <w:rPr>
                <w:spacing w:val="3"/>
                <w:rFonts w:ascii="mQaMRGfi+ArialMT" w:hAnsi="mQaMRGfi+ArialMT" w:eastAsia="mQaMRGfi+ArialMT"/>
                <w:color w:val="221815"/>
                <w:sz w:val="12"/>
              </w:rPr>
              <w:t>a</w:t>
            </w:r>
            <w:r>
              <w:rPr>
                <w:spacing w:val="3"/>
                <w:rFonts w:ascii="mQaMRGfi+ArialMT" w:hAnsi="mQaMRGfi+ArialMT" w:eastAsia="mQaMRGfi+ArialMT"/>
                <w:color w:val="221815"/>
                <w:sz w:val="12"/>
              </w:rPr>
              <w:t>n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 xml:space="preserve">t </w:t>
            </w:r>
            <w:r>
              <w:rPr>
                <w:spacing w:val="4"/>
                <w:rFonts w:ascii="mQaMRGfi+ArialMT" w:hAnsi="mQaMRGfi+ArialMT" w:eastAsia="mQaMRGfi+ArialMT"/>
                <w:color w:val="221815"/>
                <w:sz w:val="12"/>
              </w:rPr>
              <w:t>C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>u</w:t>
            </w:r>
            <w:r>
              <w:rPr>
                <w:spacing w:val="3"/>
                <w:rFonts w:ascii="mQaMRGfi+ArialMT" w:hAnsi="mQaMRGfi+ArialMT" w:eastAsia="mQaMRGfi+ArialMT"/>
                <w:color w:val="221815"/>
                <w:sz w:val="12"/>
              </w:rPr>
              <w:t>rr</w:t>
            </w:r>
            <w:r>
              <w:rPr>
                <w:spacing w:val="3"/>
                <w:rFonts w:ascii="mQaMRGfi+ArialMT" w:hAnsi="mQaMRGfi+ArialMT" w:eastAsia="mQaMRGfi+ArialMT"/>
                <w:color w:val="221815"/>
                <w:sz w:val="12"/>
              </w:rPr>
              <w:t>e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>n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 xml:space="preserve">t </w:t>
            </w:r>
            <w:r>
              <w:rPr>
                <w:spacing w:val="4"/>
                <w:rFonts w:ascii="mQaMRGfi+ArialMT" w:hAnsi="mQaMRGfi+ArialMT" w:eastAsia="mQaMRGfi+ArialMT"/>
                <w:color w:val="221815"/>
                <w:sz w:val="12"/>
              </w:rPr>
              <w:t>S</w:t>
            </w:r>
            <w:r>
              <w:rPr>
                <w:spacing w:val="3"/>
                <w:rFonts w:ascii="mQaMRGfi+ArialMT" w:hAnsi="mQaMRGfi+ArialMT" w:eastAsia="mQaMRGfi+ArialMT"/>
                <w:color w:val="221815"/>
                <w:sz w:val="12"/>
              </w:rPr>
              <w:t>t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>a</w:t>
            </w:r>
            <w:r>
              <w:rPr>
                <w:spacing w:val="3"/>
                <w:rFonts w:ascii="mQaMRGfi+ArialMT" w:hAnsi="mQaMRGfi+ArialMT" w:eastAsia="mQaMRGfi+ArialMT"/>
                <w:color w:val="221815"/>
                <w:sz w:val="12"/>
              </w:rPr>
              <w:t>t</w:t>
            </w:r>
            <w:r>
              <w:rPr>
                <w:spacing w:val="3"/>
                <w:rFonts w:ascii="mQaMRGfi+ArialMT" w:hAnsi="mQaMRGfi+ArialMT" w:eastAsia="mQaMRGfi+ArialMT"/>
                <w:color w:val="221815"/>
                <w:sz w:val="12"/>
              </w:rPr>
              <w:t>e</w:t>
            </w:r>
            <w:r>
              <w:rPr>
                <w:spacing w:val="4"/>
                <w:rFonts w:ascii="QDUCk8fe+SimHei" w:hAnsi="QDUCk8fe+SimHei" w:eastAsia="QDUCk8fe+SimHei"/>
                <w:color w:val="221815"/>
                <w:sz w:val="12"/>
              </w:rPr>
              <w:t>: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>C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>u</w:t>
            </w:r>
            <w:r>
              <w:rPr>
                <w:spacing w:val="2"/>
                <w:rFonts w:ascii="mQaMRGfi+ArialMT" w:hAnsi="mQaMRGfi+ArialMT" w:eastAsia="mQaMRGfi+ArialMT"/>
                <w:color w:val="221815"/>
                <w:sz w:val="12"/>
              </w:rPr>
              <w:t>rr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>en</w:t>
            </w:r>
            <w:r>
              <w:rPr>
                <w:spacing w:val="0"/>
                <w:rFonts w:ascii="mQaMRGfi+ArialMT" w:hAnsi="mQaMRGfi+ArialMT" w:eastAsia="mQaMRGfi+ArialMT"/>
                <w:color w:val="221815"/>
                <w:sz w:val="12"/>
              </w:rPr>
              <w:t xml:space="preserve">t 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>s</w:t>
            </w:r>
            <w:r>
              <w:rPr>
                <w:spacing w:val="2"/>
                <w:rFonts w:ascii="mQaMRGfi+ArialMT" w:hAnsi="mQaMRGfi+ArialMT" w:eastAsia="mQaMRGfi+ArialMT"/>
                <w:color w:val="221815"/>
                <w:sz w:val="12"/>
              </w:rPr>
              <w:t>t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>ab</w:t>
            </w:r>
            <w:r>
              <w:rPr>
                <w:spacing w:val="2"/>
                <w:rFonts w:ascii="mQaMRGfi+ArialMT" w:hAnsi="mQaMRGfi+ArialMT" w:eastAsia="mQaMRGfi+ArialMT"/>
                <w:color w:val="221815"/>
                <w:sz w:val="12"/>
              </w:rPr>
              <w:t>i</w:t>
            </w:r>
            <w:r>
              <w:rPr>
                <w:spacing w:val="0"/>
                <w:rFonts w:ascii="mQaMRGfi+ArialMT" w:hAnsi="mQaMRGfi+ArialMT" w:eastAsia="mQaMRGfi+ArialMT"/>
                <w:color w:val="221815"/>
                <w:sz w:val="12"/>
              </w:rPr>
              <w:t>l</w:t>
            </w:r>
            <w:r>
              <w:rPr>
                <w:spacing w:val="2"/>
                <w:rFonts w:ascii="mQaMRGfi+ArialMT" w:hAnsi="mQaMRGfi+ArialMT" w:eastAsia="mQaMRGfi+ArialMT"/>
                <w:color w:val="221815"/>
                <w:sz w:val="12"/>
              </w:rPr>
              <w:t>i</w:t>
            </w:r>
            <w:r>
              <w:rPr>
                <w:spacing w:val="2"/>
                <w:rFonts w:ascii="mQaMRGfi+ArialMT" w:hAnsi="mQaMRGfi+ArialMT" w:eastAsia="mQaMRGfi+ArialMT"/>
                <w:color w:val="221815"/>
                <w:sz w:val="12"/>
              </w:rPr>
              <w:t>t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>y</w:t>
            </w:r>
            <w:r>
              <w:rPr>
                <w:spacing w:val="2"/>
                <w:rFonts w:ascii="QDUCk8fe+SimHei" w:hAnsi="QDUCk8fe+SimHei" w:eastAsia="QDUCk8fe+SimHei"/>
                <w:color w:val="221815"/>
                <w:sz w:val="12"/>
              </w:rPr>
              <w:t>≤</w:t>
            </w:r>
            <w:r>
              <w:rPr>
                <w:spacing w:val="3"/>
                <w:rFonts w:ascii="mQaMRGfi+ArialMT" w:hAnsi="mQaMRGfi+ArialMT" w:eastAsia="mQaMRGfi+ArialMT"/>
                <w:color w:val="221815"/>
                <w:sz w:val="12"/>
              </w:rPr>
              <w:t>0</w:t>
            </w:r>
            <w:r>
              <w:rPr>
                <w:spacing w:val="3"/>
                <w:rFonts w:ascii="mQaMRGfi+ArialMT" w:hAnsi="mQaMRGfi+ArialMT" w:eastAsia="mQaMRGfi+ArialMT"/>
                <w:color w:val="221815"/>
                <w:sz w:val="12"/>
              </w:rPr>
              <w:t>.</w:t>
            </w:r>
            <w:r>
              <w:rPr>
                <w:spacing w:val="3"/>
                <w:rFonts w:ascii="mQaMRGfi+ArialMT" w:hAnsi="mQaMRGfi+ArialMT" w:eastAsia="mQaMRGfi+ArialMT"/>
                <w:color w:val="221815"/>
                <w:sz w:val="12"/>
              </w:rPr>
              <w:t>2</w:t>
            </w:r>
            <w:r>
              <w:rPr>
                <w:spacing w:val="4"/>
                <w:rFonts w:ascii="QDUCk8fe+SimHei" w:hAnsi="QDUCk8fe+SimHei" w:eastAsia="QDUCk8fe+SimHei"/>
                <w:color w:val="221815"/>
                <w:sz w:val="12"/>
              </w:rPr>
              <w:t>%</w:t>
            </w:r>
            <w:r>
              <w:rPr>
                <w:spacing w:val="2"/>
                <w:rFonts w:ascii="QDUCk8fe+SimHei" w:hAnsi="QDUCk8fe+SimHei" w:eastAsia="QDUCk8fe+SimHei"/>
                <w:color w:val="221815"/>
                <w:sz w:val="12"/>
              </w:rPr>
              <w:t>±</w:t>
            </w:r>
            <w:r>
              <w:rPr>
                <w:rFonts w:ascii="mQaMRGfi+ArialMT" w:hAnsi="mQaMRGfi+ArialMT" w:eastAsia="mQaMRGfi+ArialMT"/>
                <w:color w:val="221815"/>
                <w:sz w:val="12"/>
              </w:rPr>
              <w:t>3</w:t>
            </w:r>
            <w:r>
              <w:rPr>
                <w:spacing w:val="2"/>
                <w:rFonts w:ascii="mQaMRGfi+ArialMT" w:hAnsi="mQaMRGfi+ArialMT" w:eastAsia="mQaMRGfi+ArialMT"/>
                <w:color w:val="221815"/>
                <w:sz w:val="12"/>
              </w:rPr>
              <w:t>m</w:t>
            </w:r>
            <w:r>
              <w:rPr>
                <w:rFonts w:ascii="mQaMRGfi+ArialMT" w:hAnsi="mQaMRGfi+ArialMT" w:eastAsia="mQaMRGfi+ArialMT"/>
                <w:color w:val="221815"/>
                <w:sz w:val="12"/>
              </w:rPr>
              <w:t>A</w:t>
            </w:r>
          </w:p>
        </w:tc>
        <w:tc>
          <w:tcPr>
            <w:tcW w:type="dxa" w:w="3092"/>
            <w:gridSpan w:val="4"/>
            <w:vMerge/>
          </w:tcPr>
          <w:p/>
        </w:tc>
        <w:tc>
          <w:tcPr>
            <w:tcW w:type="dxa" w:w="2319"/>
            <w:gridSpan w:val="3"/>
            <w:vMerge/>
          </w:tcPr>
          <w:p/>
        </w:tc>
        <w:tc>
          <w:tcPr>
            <w:tcW w:type="dxa" w:w="773"/>
            <w:vMerge/>
          </w:tcPr>
          <w:p/>
        </w:tc>
        <w:tc>
          <w:tcPr>
            <w:tcW w:type="dxa" w:w="773"/>
            <w:vMerge/>
          </w:tcPr>
          <w:p/>
        </w:tc>
      </w:tr>
      <w:tr>
        <w:trPr>
          <w:trHeight w:hRule="exact" w:val="80"/>
        </w:trPr>
        <w:tc>
          <w:tcPr>
            <w:tcW w:type="dxa" w:w="3865"/>
            <w:gridSpan w:val="5"/>
            <w:vMerge/>
          </w:tcPr>
          <w:p/>
        </w:tc>
        <w:tc>
          <w:tcPr>
            <w:tcW w:type="dxa" w:w="3092"/>
            <w:gridSpan w:val="4"/>
            <w:vMerge/>
          </w:tcPr>
          <w:p/>
        </w:tc>
        <w:tc>
          <w:tcPr>
            <w:tcW w:type="dxa" w:w="2319"/>
            <w:gridSpan w:val="3"/>
            <w:vMerge/>
          </w:tcPr>
          <w:p/>
        </w:tc>
        <w:tc>
          <w:tcPr>
            <w:tcW w:type="dxa" w:w="36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66" w:after="0"/>
              <w:ind w:left="0" w:right="30" w:firstLine="0"/>
              <w:jc w:val="right"/>
            </w:pPr>
            <w:r>
              <w:rPr>
                <w:spacing w:val="-5"/>
                <w:rFonts w:ascii="mQaMRGfi+ArialMT" w:hAnsi="mQaMRGfi+ArialMT" w:eastAsia="mQaMRGfi+ArialMT"/>
                <w:color w:val="221815"/>
                <w:sz w:val="12"/>
              </w:rPr>
              <w:t>1</w:t>
            </w:r>
            <w:r>
              <w:rPr>
                <w:spacing w:val="-1"/>
                <w:rFonts w:ascii="mQaMRGfi+ArialMT" w:hAnsi="mQaMRGfi+ArialMT" w:eastAsia="mQaMRGfi+ArialMT"/>
                <w:color w:val="221815"/>
                <w:sz w:val="12"/>
              </w:rPr>
              <w:t>4</w:t>
            </w:r>
          </w:p>
        </w:tc>
        <w:tc>
          <w:tcPr>
            <w:tcW w:type="dxa" w:w="202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4" w:lineRule="exact" w:before="60" w:after="0"/>
              <w:ind w:left="62" w:right="0" w:firstLine="0"/>
              <w:jc w:val="left"/>
            </w:pPr>
            <w:r>
              <w:rPr>
                <w:spacing w:val="8"/>
                <w:rFonts w:ascii="mQaMRGfi+ArialMT" w:hAnsi="mQaMRGfi+ArialMT" w:eastAsia="mQaMRGfi+ArialMT"/>
                <w:color w:val="221815"/>
                <w:sz w:val="15"/>
              </w:rPr>
              <w:t>P</w:t>
            </w:r>
            <w:r>
              <w:rPr>
                <w:spacing w:val="10"/>
                <w:rFonts w:ascii="mQaMRGfi+ArialMT" w:hAnsi="mQaMRGfi+ArialMT" w:eastAsia="mQaMRGfi+ArialMT"/>
                <w:color w:val="221815"/>
                <w:sz w:val="15"/>
              </w:rPr>
              <w:t>o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5"/>
              </w:rPr>
              <w:t>we</w:t>
            </w:r>
            <w:r>
              <w:rPr>
                <w:rFonts w:ascii="mQaMRGfi+ArialMT" w:hAnsi="mQaMRGfi+ArialMT" w:eastAsia="mQaMRGfi+ArialMT"/>
                <w:color w:val="221815"/>
                <w:sz w:val="15"/>
              </w:rPr>
              <w:t xml:space="preserve">r 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5"/>
              </w:rPr>
              <w:t>Swit</w:t>
            </w:r>
            <w:r>
              <w:rPr>
                <w:spacing w:val="10"/>
                <w:rFonts w:ascii="mQaMRGfi+ArialMT" w:hAnsi="mQaMRGfi+ArialMT" w:eastAsia="mQaMRGfi+ArialMT"/>
                <w:color w:val="221815"/>
                <w:sz w:val="15"/>
              </w:rPr>
              <w:t>c</w:t>
            </w:r>
            <w:r>
              <w:rPr>
                <w:rFonts w:ascii="mQaMRGfi+ArialMT" w:hAnsi="mQaMRGfi+ArialMT" w:eastAsia="mQaMRGfi+ArialMT"/>
                <w:color w:val="221815"/>
                <w:sz w:val="15"/>
              </w:rPr>
              <w:t>h</w:t>
            </w:r>
          </w:p>
        </w:tc>
      </w:tr>
      <w:tr>
        <w:trPr>
          <w:trHeight w:hRule="exact" w:val="238"/>
        </w:trPr>
        <w:tc>
          <w:tcPr>
            <w:tcW w:type="dxa" w:w="5260"/>
            <w:gridSpan w:val="5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56" w:after="0"/>
              <w:ind w:left="1190" w:right="0" w:firstLine="0"/>
              <w:jc w:val="left"/>
            </w:pPr>
            <w:r>
              <w:rPr>
                <w:spacing w:val="3"/>
                <w:rFonts w:ascii="mQaMRGfi+ArialMT" w:hAnsi="mQaMRGfi+ArialMT" w:eastAsia="mQaMRGfi+ArialMT"/>
                <w:color w:val="221815"/>
                <w:sz w:val="12"/>
              </w:rPr>
              <w:t>L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>o</w:t>
            </w:r>
            <w:r>
              <w:rPr>
                <w:spacing w:val="3"/>
                <w:rFonts w:ascii="mQaMRGfi+ArialMT" w:hAnsi="mQaMRGfi+ArialMT" w:eastAsia="mQaMRGfi+ArialMT"/>
                <w:color w:val="221815"/>
                <w:sz w:val="12"/>
              </w:rPr>
              <w:t>a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>d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 xml:space="preserve"> </w:t>
            </w:r>
            <w:r>
              <w:rPr>
                <w:spacing w:val="3"/>
                <w:rFonts w:ascii="mQaMRGfi+ArialMT" w:hAnsi="mQaMRGfi+ArialMT" w:eastAsia="mQaMRGfi+ArialMT"/>
                <w:color w:val="221815"/>
                <w:sz w:val="12"/>
              </w:rPr>
              <w:t>s</w:t>
            </w:r>
            <w:r>
              <w:rPr>
                <w:spacing w:val="3"/>
                <w:rFonts w:ascii="mQaMRGfi+ArialMT" w:hAnsi="mQaMRGfi+ArialMT" w:eastAsia="mQaMRGfi+ArialMT"/>
                <w:color w:val="221815"/>
                <w:sz w:val="12"/>
              </w:rPr>
              <w:t>t</w:t>
            </w:r>
            <w:r>
              <w:rPr>
                <w:spacing w:val="3"/>
                <w:rFonts w:ascii="mQaMRGfi+ArialMT" w:hAnsi="mQaMRGfi+ArialMT" w:eastAsia="mQaMRGfi+ArialMT"/>
                <w:color w:val="221815"/>
                <w:sz w:val="12"/>
              </w:rPr>
              <w:t>a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>b</w:t>
            </w:r>
            <w:r>
              <w:rPr>
                <w:spacing w:val="3"/>
                <w:rFonts w:ascii="mQaMRGfi+ArialMT" w:hAnsi="mQaMRGfi+ArialMT" w:eastAsia="mQaMRGfi+ArialMT"/>
                <w:color w:val="221815"/>
                <w:sz w:val="12"/>
              </w:rPr>
              <w:t>ili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>t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>y</w:t>
            </w:r>
            <w:r>
              <w:rPr>
                <w:rFonts w:ascii="QDUCk8fe+SimHei" w:hAnsi="QDUCk8fe+SimHei" w:eastAsia="QDUCk8fe+SimHei"/>
                <w:color w:val="221815"/>
                <w:sz w:val="12"/>
              </w:rPr>
              <w:t>≤</w:t>
            </w:r>
            <w:r>
              <w:rPr>
                <w:spacing w:val="3"/>
                <w:rFonts w:ascii="mQaMRGfi+ArialMT" w:hAnsi="mQaMRGfi+ArialMT" w:eastAsia="mQaMRGfi+ArialMT"/>
                <w:color w:val="221815"/>
                <w:sz w:val="12"/>
              </w:rPr>
              <w:t>0</w:t>
            </w:r>
            <w:r>
              <w:rPr>
                <w:spacing w:val="3"/>
                <w:rFonts w:ascii="mQaMRGfi+ArialMT" w:hAnsi="mQaMRGfi+ArialMT" w:eastAsia="mQaMRGfi+ArialMT"/>
                <w:color w:val="221815"/>
                <w:sz w:val="12"/>
              </w:rPr>
              <w:t>.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>2</w:t>
            </w:r>
            <w:r>
              <w:rPr>
                <w:rFonts w:ascii="QDUCk8fe+SimHei" w:hAnsi="QDUCk8fe+SimHei" w:eastAsia="QDUCk8fe+SimHei"/>
                <w:color w:val="221815"/>
                <w:sz w:val="12"/>
              </w:rPr>
              <w:t>%±</w:t>
            </w:r>
            <w:r>
              <w:rPr>
                <w:spacing w:val="3"/>
                <w:rFonts w:ascii="mQaMRGfi+ArialMT" w:hAnsi="mQaMRGfi+ArialMT" w:eastAsia="mQaMRGfi+ArialMT"/>
                <w:color w:val="221815"/>
                <w:sz w:val="12"/>
              </w:rPr>
              <w:t>3</w:t>
            </w:r>
            <w:r>
              <w:rPr>
                <w:spacing w:val="2"/>
                <w:rFonts w:ascii="mQaMRGfi+ArialMT" w:hAnsi="mQaMRGfi+ArialMT" w:eastAsia="mQaMRGfi+ArialMT"/>
                <w:color w:val="221815"/>
                <w:sz w:val="12"/>
              </w:rPr>
              <w:t>m</w:t>
            </w:r>
            <w:r>
              <w:rPr>
                <w:spacing w:val="-4"/>
                <w:rFonts w:ascii="mQaMRGfi+ArialMT" w:hAnsi="mQaMRGfi+ArialMT" w:eastAsia="mQaMRGfi+ArialMT"/>
                <w:color w:val="221815"/>
                <w:sz w:val="12"/>
              </w:rPr>
              <w:t>A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 xml:space="preserve"> </w:t>
            </w:r>
          </w:p>
        </w:tc>
        <w:tc>
          <w:tcPr>
            <w:tcW w:type="dxa" w:w="3092"/>
            <w:gridSpan w:val="4"/>
            <w:vMerge/>
          </w:tcPr>
          <w:p/>
        </w:tc>
        <w:tc>
          <w:tcPr>
            <w:tcW w:type="dxa" w:w="2319"/>
            <w:gridSpan w:val="3"/>
            <w:vMerge/>
          </w:tcPr>
          <w:p/>
        </w:tc>
        <w:tc>
          <w:tcPr>
            <w:tcW w:type="dxa" w:w="773"/>
            <w:vMerge/>
          </w:tcPr>
          <w:p/>
        </w:tc>
        <w:tc>
          <w:tcPr>
            <w:tcW w:type="dxa" w:w="773"/>
            <w:vMerge/>
          </w:tcPr>
          <w:p/>
        </w:tc>
      </w:tr>
    </w:tbl>
    <w:p>
      <w:pPr>
        <w:autoSpaceDN w:val="0"/>
        <w:autoSpaceDE w:val="0"/>
        <w:widowControl/>
        <w:spacing w:line="138" w:lineRule="exact" w:before="46" w:after="0"/>
        <w:ind w:left="1172" w:right="0" w:firstLine="0"/>
        <w:jc w:val="left"/>
      </w:pPr>
      <w:r>
        <w:rPr>
          <w:spacing w:val="1"/>
          <w:rFonts w:ascii="mQaMRGfi+ArialMT" w:hAnsi="mQaMRGfi+ArialMT" w:eastAsia="mQaMRGfi+ArialMT"/>
          <w:color w:val="221815"/>
          <w:sz w:val="12"/>
        </w:rPr>
        <w:t>R</w:t>
      </w:r>
      <w:r>
        <w:rPr>
          <w:spacing w:val="0"/>
          <w:rFonts w:ascii="mQaMRGfi+ArialMT" w:hAnsi="mQaMRGfi+ArialMT" w:eastAsia="mQaMRGfi+ArialMT"/>
          <w:color w:val="221815"/>
          <w:sz w:val="12"/>
        </w:rPr>
        <w:t>i</w:t>
      </w:r>
      <w:r>
        <w:rPr>
          <w:spacing w:val="1"/>
          <w:rFonts w:ascii="mQaMRGfi+ArialMT" w:hAnsi="mQaMRGfi+ArialMT" w:eastAsia="mQaMRGfi+ArialMT"/>
          <w:color w:val="221815"/>
          <w:sz w:val="12"/>
        </w:rPr>
        <w:t>pp</w:t>
      </w:r>
      <w:r>
        <w:rPr>
          <w:spacing w:val="2"/>
          <w:rFonts w:ascii="mQaMRGfi+ArialMT" w:hAnsi="mQaMRGfi+ArialMT" w:eastAsia="mQaMRGfi+ArialMT"/>
          <w:color w:val="221815"/>
          <w:sz w:val="12"/>
        </w:rPr>
        <w:t>l</w:t>
      </w:r>
      <w:r>
        <w:rPr>
          <w:spacing w:val="-1"/>
          <w:rFonts w:ascii="mQaMRGfi+ArialMT" w:hAnsi="mQaMRGfi+ArialMT" w:eastAsia="mQaMRGfi+ArialMT"/>
          <w:color w:val="221815"/>
          <w:sz w:val="12"/>
        </w:rPr>
        <w:t>e</w:t>
      </w:r>
      <w:r>
        <w:rPr>
          <w:spacing w:val="0"/>
          <w:rFonts w:ascii="mQaMRGfi+ArialMT" w:hAnsi="mQaMRGfi+ArialMT" w:eastAsia="mQaMRGfi+ArialMT"/>
          <w:color w:val="221815"/>
          <w:sz w:val="12"/>
        </w:rPr>
        <w:t xml:space="preserve"> </w:t>
      </w:r>
      <w:r>
        <w:rPr>
          <w:spacing w:val="1"/>
          <w:rFonts w:ascii="mQaMRGfi+ArialMT" w:hAnsi="mQaMRGfi+ArialMT" w:eastAsia="mQaMRGfi+ArialMT"/>
          <w:color w:val="221815"/>
          <w:sz w:val="12"/>
        </w:rPr>
        <w:t>n</w:t>
      </w:r>
      <w:r>
        <w:rPr>
          <w:spacing w:val="-1"/>
          <w:rFonts w:ascii="mQaMRGfi+ArialMT" w:hAnsi="mQaMRGfi+ArialMT" w:eastAsia="mQaMRGfi+ArialMT"/>
          <w:color w:val="221815"/>
          <w:sz w:val="12"/>
        </w:rPr>
        <w:t>o</w:t>
      </w:r>
      <w:r>
        <w:rPr>
          <w:spacing w:val="2"/>
          <w:rFonts w:ascii="mQaMRGfi+ArialMT" w:hAnsi="mQaMRGfi+ArialMT" w:eastAsia="mQaMRGfi+ArialMT"/>
          <w:color w:val="221815"/>
          <w:sz w:val="12"/>
        </w:rPr>
        <w:t>i</w:t>
      </w:r>
      <w:r>
        <w:rPr>
          <w:spacing w:val="-1"/>
          <w:rFonts w:ascii="mQaMRGfi+ArialMT" w:hAnsi="mQaMRGfi+ArialMT" w:eastAsia="mQaMRGfi+ArialMT"/>
          <w:color w:val="221815"/>
          <w:sz w:val="12"/>
        </w:rPr>
        <w:t>s</w:t>
      </w:r>
      <w:r>
        <w:rPr>
          <w:spacing w:val="1"/>
          <w:rFonts w:ascii="mQaMRGfi+ArialMT" w:hAnsi="mQaMRGfi+ArialMT" w:eastAsia="mQaMRGfi+ArialMT"/>
          <w:color w:val="221815"/>
          <w:sz w:val="12"/>
        </w:rPr>
        <w:t>e</w:t>
      </w:r>
      <w:r>
        <w:rPr>
          <w:spacing w:val="2"/>
          <w:rFonts w:ascii="QDUCk8fe+SimHei" w:hAnsi="QDUCk8fe+SimHei" w:eastAsia="QDUCk8fe+SimHei"/>
          <w:color w:val="221815"/>
          <w:sz w:val="12"/>
        </w:rPr>
        <w:t>≤</w:t>
      </w:r>
      <w:r>
        <w:rPr>
          <w:spacing w:val="2"/>
          <w:rFonts w:ascii="mQaMRGfi+ArialMT" w:hAnsi="mQaMRGfi+ArialMT" w:eastAsia="mQaMRGfi+ArialMT"/>
          <w:color w:val="221815"/>
          <w:sz w:val="12"/>
        </w:rPr>
        <w:t>20mArm</w:t>
      </w:r>
      <w:r>
        <w:rPr>
          <w:rFonts w:ascii="mQaMRGfi+ArialMT" w:hAnsi="mQaMRGfi+ArialMT" w:eastAsia="mQaMRGfi+ArialMT"/>
          <w:color w:val="221815"/>
          <w:sz w:val="12"/>
        </w:rPr>
        <w:t xml:space="preserve">s </w:t>
      </w:r>
    </w:p>
    <w:p>
      <w:pPr>
        <w:autoSpaceDN w:val="0"/>
        <w:autoSpaceDE w:val="0"/>
        <w:widowControl/>
        <w:spacing w:line="138" w:lineRule="exact" w:before="88" w:after="0"/>
        <w:ind w:left="260" w:right="0" w:firstLine="0"/>
        <w:jc w:val="left"/>
      </w:pPr>
      <w:r>
        <w:rPr>
          <w:spacing w:val="2"/>
          <w:rFonts w:ascii="mQaMRGfi+ArialMT" w:hAnsi="mQaMRGfi+ArialMT" w:eastAsia="mQaMRGfi+ArialMT"/>
          <w:color w:val="221815"/>
          <w:sz w:val="12"/>
        </w:rPr>
        <w:t>Displa</w:t>
      </w:r>
      <w:r>
        <w:rPr>
          <w:rFonts w:ascii="mQaMRGfi+ArialMT" w:hAnsi="mQaMRGfi+ArialMT" w:eastAsia="mQaMRGfi+ArialMT"/>
          <w:color w:val="221815"/>
          <w:sz w:val="12"/>
        </w:rPr>
        <w:t>y</w:t>
      </w:r>
      <w:r>
        <w:rPr>
          <w:spacing w:val="-6"/>
          <w:rFonts w:ascii="mQaMRGfi+ArialMT" w:hAnsi="mQaMRGfi+ArialMT" w:eastAsia="mQaMRGfi+ArialMT"/>
          <w:color w:val="221815"/>
          <w:sz w:val="12"/>
        </w:rPr>
        <w:t xml:space="preserve"> </w:t>
      </w:r>
      <w:r>
        <w:rPr>
          <w:rFonts w:ascii="mQaMRGfi+ArialMT" w:hAnsi="mQaMRGfi+ArialMT" w:eastAsia="mQaMRGfi+ArialMT"/>
          <w:color w:val="221815"/>
          <w:sz w:val="12"/>
        </w:rPr>
        <w:t>A</w:t>
      </w:r>
      <w:r>
        <w:rPr>
          <w:spacing w:val="2"/>
          <w:rFonts w:ascii="mQaMRGfi+ArialMT" w:hAnsi="mQaMRGfi+ArialMT" w:eastAsia="mQaMRGfi+ArialMT"/>
          <w:color w:val="221815"/>
          <w:sz w:val="12"/>
        </w:rPr>
        <w:t>ccuracy</w:t>
      </w:r>
      <w:r>
        <w:rPr>
          <w:spacing w:val="2"/>
          <w:rFonts w:ascii="QDUCk8fe+SimHei" w:hAnsi="QDUCk8fe+SimHei" w:eastAsia="QDUCk8fe+SimHei"/>
          <w:color w:val="221815"/>
          <w:sz w:val="12"/>
        </w:rPr>
        <w:t>:</w:t>
      </w:r>
      <w:r>
        <w:rPr>
          <w:spacing w:val="3"/>
          <w:rFonts w:ascii="mQaMRGfi+ArialMT" w:hAnsi="mQaMRGfi+ArialMT" w:eastAsia="mQaMRGfi+ArialMT"/>
          <w:color w:val="221815"/>
          <w:sz w:val="12"/>
        </w:rPr>
        <w:t>0</w:t>
      </w:r>
      <w:r>
        <w:rPr>
          <w:spacing w:val="3"/>
          <w:rFonts w:ascii="mQaMRGfi+ArialMT" w:hAnsi="mQaMRGfi+ArialMT" w:eastAsia="mQaMRGfi+ArialMT"/>
          <w:color w:val="221815"/>
          <w:sz w:val="12"/>
        </w:rPr>
        <w:t>.</w:t>
      </w:r>
      <w:r>
        <w:rPr>
          <w:spacing w:val="1"/>
          <w:rFonts w:ascii="mQaMRGfi+ArialMT" w:hAnsi="mQaMRGfi+ArialMT" w:eastAsia="mQaMRGfi+ArialMT"/>
          <w:color w:val="221815"/>
          <w:sz w:val="12"/>
        </w:rPr>
        <w:t>5</w:t>
      </w:r>
      <w:r>
        <w:rPr>
          <w:spacing w:val="4"/>
          <w:rFonts w:ascii="QDUCk8fe+SimHei" w:hAnsi="QDUCk8fe+SimHei" w:eastAsia="QDUCk8fe+SimHei"/>
          <w:color w:val="221815"/>
          <w:sz w:val="12"/>
        </w:rPr>
        <w:t>%</w:t>
      </w:r>
      <w:r>
        <w:rPr>
          <w:spacing w:val="2"/>
          <w:rFonts w:ascii="QDUCk8fe+SimHei" w:hAnsi="QDUCk8fe+SimHei" w:eastAsia="QDUCk8fe+SimHei"/>
          <w:color w:val="221815"/>
          <w:sz w:val="12"/>
        </w:rPr>
        <w:t>±</w:t>
      </w:r>
      <w:r>
        <w:rPr>
          <w:spacing w:val="3"/>
          <w:rFonts w:ascii="mQaMRGfi+ArialMT" w:hAnsi="mQaMRGfi+ArialMT" w:eastAsia="mQaMRGfi+ArialMT"/>
          <w:color w:val="221815"/>
          <w:sz w:val="12"/>
        </w:rPr>
        <w:t>2</w:t>
      </w:r>
      <w:r>
        <w:rPr>
          <w:spacing w:val="3"/>
          <w:rFonts w:ascii="mQaMRGfi+ArialMT" w:hAnsi="mQaMRGfi+ArialMT" w:eastAsia="mQaMRGfi+ArialMT"/>
          <w:color w:val="221815"/>
          <w:sz w:val="12"/>
        </w:rPr>
        <w:t>d</w:t>
      </w:r>
      <w:r>
        <w:rPr>
          <w:spacing w:val="3"/>
          <w:rFonts w:ascii="mQaMRGfi+ArialMT" w:hAnsi="mQaMRGfi+ArialMT" w:eastAsia="mQaMRGfi+ArialMT"/>
          <w:color w:val="221815"/>
          <w:sz w:val="12"/>
        </w:rPr>
        <w:t>i</w:t>
      </w:r>
      <w:r>
        <w:rPr>
          <w:spacing w:val="3"/>
          <w:rFonts w:ascii="mQaMRGfi+ArialMT" w:hAnsi="mQaMRGfi+ArialMT" w:eastAsia="mQaMRGfi+ArialMT"/>
          <w:color w:val="221815"/>
          <w:sz w:val="12"/>
        </w:rPr>
        <w:t>g</w:t>
      </w:r>
      <w:r>
        <w:rPr>
          <w:spacing w:val="3"/>
          <w:rFonts w:ascii="mQaMRGfi+ArialMT" w:hAnsi="mQaMRGfi+ArialMT" w:eastAsia="mQaMRGfi+ArialMT"/>
          <w:color w:val="221815"/>
          <w:sz w:val="12"/>
        </w:rPr>
        <w:t>it</w:t>
      </w:r>
      <w:r>
        <w:rPr>
          <w:spacing w:val="1"/>
          <w:rFonts w:ascii="mQaMRGfi+ArialMT" w:hAnsi="mQaMRGfi+ArialMT" w:eastAsia="mQaMRGfi+ArialMT"/>
          <w:color w:val="221815"/>
          <w:sz w:val="12"/>
        </w:rPr>
        <w:t>s</w:t>
      </w:r>
    </w:p>
    <w:p>
      <w:pPr>
        <w:autoSpaceDN w:val="0"/>
        <w:autoSpaceDE w:val="0"/>
        <w:widowControl/>
        <w:spacing w:line="138" w:lineRule="exact" w:before="90" w:after="0"/>
        <w:ind w:left="252" w:right="0" w:firstLine="0"/>
        <w:jc w:val="left"/>
      </w:pPr>
      <w:r>
        <w:rPr>
          <w:spacing w:val="4"/>
          <w:rFonts w:ascii="mQaMRGfi+ArialMT" w:hAnsi="mQaMRGfi+ArialMT" w:eastAsia="mQaMRGfi+ArialMT"/>
          <w:color w:val="221815"/>
          <w:sz w:val="12"/>
        </w:rPr>
        <w:t>D</w:t>
      </w:r>
      <w:r>
        <w:rPr>
          <w:spacing w:val="3"/>
          <w:rFonts w:ascii="mQaMRGfi+ArialMT" w:hAnsi="mQaMRGfi+ArialMT" w:eastAsia="mQaMRGfi+ArialMT"/>
          <w:color w:val="221815"/>
          <w:sz w:val="12"/>
        </w:rPr>
        <w:t>i</w:t>
      </w:r>
      <w:r>
        <w:rPr>
          <w:spacing w:val="3"/>
          <w:rFonts w:ascii="mQaMRGfi+ArialMT" w:hAnsi="mQaMRGfi+ArialMT" w:eastAsia="mQaMRGfi+ArialMT"/>
          <w:color w:val="221815"/>
          <w:sz w:val="12"/>
        </w:rPr>
        <w:t>sp</w:t>
      </w:r>
      <w:r>
        <w:rPr>
          <w:spacing w:val="3"/>
          <w:rFonts w:ascii="mQaMRGfi+ArialMT" w:hAnsi="mQaMRGfi+ArialMT" w:eastAsia="mQaMRGfi+ArialMT"/>
          <w:color w:val="221815"/>
          <w:sz w:val="12"/>
        </w:rPr>
        <w:t>l</w:t>
      </w:r>
      <w:r>
        <w:rPr>
          <w:spacing w:val="3"/>
          <w:rFonts w:ascii="mQaMRGfi+ArialMT" w:hAnsi="mQaMRGfi+ArialMT" w:eastAsia="mQaMRGfi+ArialMT"/>
          <w:color w:val="221815"/>
          <w:sz w:val="12"/>
        </w:rPr>
        <w:t>a</w:t>
      </w:r>
      <w:r>
        <w:rPr>
          <w:spacing w:val="1"/>
          <w:rFonts w:ascii="mQaMRGfi+ArialMT" w:hAnsi="mQaMRGfi+ArialMT" w:eastAsia="mQaMRGfi+ArialMT"/>
          <w:color w:val="221815"/>
          <w:sz w:val="12"/>
        </w:rPr>
        <w:t>y</w:t>
      </w:r>
      <w:r>
        <w:rPr>
          <w:spacing w:val="1"/>
          <w:rFonts w:ascii="mQaMRGfi+ArialMT" w:hAnsi="mQaMRGfi+ArialMT" w:eastAsia="mQaMRGfi+ArialMT"/>
          <w:color w:val="221815"/>
          <w:sz w:val="12"/>
        </w:rPr>
        <w:t xml:space="preserve"> </w:t>
      </w:r>
      <w:r>
        <w:rPr>
          <w:spacing w:val="2"/>
          <w:rFonts w:ascii="mQaMRGfi+ArialMT" w:hAnsi="mQaMRGfi+ArialMT" w:eastAsia="mQaMRGfi+ArialMT"/>
          <w:color w:val="221815"/>
          <w:sz w:val="12"/>
        </w:rPr>
        <w:t>R</w:t>
      </w:r>
      <w:r>
        <w:rPr>
          <w:spacing w:val="3"/>
          <w:rFonts w:ascii="mQaMRGfi+ArialMT" w:hAnsi="mQaMRGfi+ArialMT" w:eastAsia="mQaMRGfi+ArialMT"/>
          <w:color w:val="221815"/>
          <w:sz w:val="12"/>
        </w:rPr>
        <w:t>e</w:t>
      </w:r>
      <w:r>
        <w:rPr>
          <w:spacing w:val="1"/>
          <w:rFonts w:ascii="mQaMRGfi+ArialMT" w:hAnsi="mQaMRGfi+ArialMT" w:eastAsia="mQaMRGfi+ArialMT"/>
          <w:color w:val="221815"/>
          <w:sz w:val="12"/>
        </w:rPr>
        <w:t>s</w:t>
      </w:r>
      <w:r>
        <w:rPr>
          <w:spacing w:val="3"/>
          <w:rFonts w:ascii="mQaMRGfi+ArialMT" w:hAnsi="mQaMRGfi+ArialMT" w:eastAsia="mQaMRGfi+ArialMT"/>
          <w:color w:val="221815"/>
          <w:sz w:val="12"/>
        </w:rPr>
        <w:t>o</w:t>
      </w:r>
      <w:r>
        <w:rPr>
          <w:spacing w:val="3"/>
          <w:rFonts w:ascii="mQaMRGfi+ArialMT" w:hAnsi="mQaMRGfi+ArialMT" w:eastAsia="mQaMRGfi+ArialMT"/>
          <w:color w:val="221815"/>
          <w:sz w:val="12"/>
        </w:rPr>
        <w:t>l</w:t>
      </w:r>
      <w:r>
        <w:rPr>
          <w:spacing w:val="3"/>
          <w:rFonts w:ascii="mQaMRGfi+ArialMT" w:hAnsi="mQaMRGfi+ArialMT" w:eastAsia="mQaMRGfi+ArialMT"/>
          <w:color w:val="221815"/>
          <w:sz w:val="12"/>
        </w:rPr>
        <w:t>u</w:t>
      </w:r>
      <w:r>
        <w:rPr>
          <w:spacing w:val="1"/>
          <w:rFonts w:ascii="mQaMRGfi+ArialMT" w:hAnsi="mQaMRGfi+ArialMT" w:eastAsia="mQaMRGfi+ArialMT"/>
          <w:color w:val="221815"/>
          <w:sz w:val="12"/>
        </w:rPr>
        <w:t>t</w:t>
      </w:r>
      <w:r>
        <w:rPr>
          <w:spacing w:val="3"/>
          <w:rFonts w:ascii="mQaMRGfi+ArialMT" w:hAnsi="mQaMRGfi+ArialMT" w:eastAsia="mQaMRGfi+ArialMT"/>
          <w:color w:val="221815"/>
          <w:sz w:val="12"/>
        </w:rPr>
        <w:t>i</w:t>
      </w:r>
      <w:r>
        <w:rPr>
          <w:spacing w:val="3"/>
          <w:rFonts w:ascii="mQaMRGfi+ArialMT" w:hAnsi="mQaMRGfi+ArialMT" w:eastAsia="mQaMRGfi+ArialMT"/>
          <w:color w:val="221815"/>
          <w:sz w:val="12"/>
        </w:rPr>
        <w:t>on</w:t>
      </w:r>
      <w:r>
        <w:rPr>
          <w:spacing w:val="2"/>
          <w:rFonts w:ascii="QDUCk8fe+SimHei" w:hAnsi="QDUCk8fe+SimHei" w:eastAsia="QDUCk8fe+SimHei"/>
          <w:color w:val="221815"/>
          <w:sz w:val="12"/>
        </w:rPr>
        <w:t>:</w:t>
      </w:r>
      <w:r>
        <w:rPr>
          <w:spacing w:val="-4"/>
          <w:rFonts w:ascii="mQaMRGfi+ArialMT" w:hAnsi="mQaMRGfi+ArialMT" w:eastAsia="mQaMRGfi+ArialMT"/>
          <w:color w:val="221815"/>
          <w:sz w:val="12"/>
        </w:rPr>
        <w:t>V</w:t>
      </w:r>
      <w:r>
        <w:rPr>
          <w:spacing w:val="3"/>
          <w:rFonts w:ascii="mQaMRGfi+ArialMT" w:hAnsi="mQaMRGfi+ArialMT" w:eastAsia="mQaMRGfi+ArialMT"/>
          <w:color w:val="221815"/>
          <w:sz w:val="12"/>
        </w:rPr>
        <w:t>o</w:t>
      </w:r>
      <w:r>
        <w:rPr>
          <w:spacing w:val="1"/>
          <w:rFonts w:ascii="mQaMRGfi+ArialMT" w:hAnsi="mQaMRGfi+ArialMT" w:eastAsia="mQaMRGfi+ArialMT"/>
          <w:color w:val="221815"/>
          <w:sz w:val="12"/>
        </w:rPr>
        <w:t>l</w:t>
      </w:r>
      <w:r>
        <w:rPr>
          <w:spacing w:val="3"/>
          <w:rFonts w:ascii="mQaMRGfi+ArialMT" w:hAnsi="mQaMRGfi+ArialMT" w:eastAsia="mQaMRGfi+ArialMT"/>
          <w:color w:val="221815"/>
          <w:sz w:val="12"/>
        </w:rPr>
        <w:t>t</w:t>
      </w:r>
      <w:r>
        <w:rPr>
          <w:spacing w:val="3"/>
          <w:rFonts w:ascii="mQaMRGfi+ArialMT" w:hAnsi="mQaMRGfi+ArialMT" w:eastAsia="mQaMRGfi+ArialMT"/>
          <w:color w:val="221815"/>
          <w:sz w:val="12"/>
        </w:rPr>
        <w:t>ag</w:t>
      </w:r>
      <w:r>
        <w:rPr>
          <w:spacing w:val="3"/>
          <w:rFonts w:ascii="mQaMRGfi+ArialMT" w:hAnsi="mQaMRGfi+ArialMT" w:eastAsia="mQaMRGfi+ArialMT"/>
          <w:color w:val="221815"/>
          <w:sz w:val="12"/>
        </w:rPr>
        <w:t>e</w:t>
      </w:r>
      <w:r>
        <w:rPr>
          <w:spacing w:val="2"/>
          <w:rFonts w:ascii="QDUCk8fe+SimHei" w:hAnsi="QDUCk8fe+SimHei" w:eastAsia="QDUCk8fe+SimHei"/>
          <w:color w:val="221815"/>
          <w:sz w:val="12"/>
        </w:rPr>
        <w:t>:</w:t>
      </w:r>
      <w:r>
        <w:rPr>
          <w:spacing w:val="3"/>
          <w:rFonts w:ascii="mQaMRGfi+ArialMT" w:hAnsi="mQaMRGfi+ArialMT" w:eastAsia="mQaMRGfi+ArialMT"/>
          <w:color w:val="221815"/>
          <w:sz w:val="12"/>
        </w:rPr>
        <w:t>0</w:t>
      </w:r>
      <w:r>
        <w:rPr>
          <w:spacing w:val="1"/>
          <w:rFonts w:ascii="mQaMRGfi+ArialMT" w:hAnsi="mQaMRGfi+ArialMT" w:eastAsia="mQaMRGfi+ArialMT"/>
          <w:color w:val="221815"/>
          <w:sz w:val="12"/>
        </w:rPr>
        <w:t>0</w:t>
      </w:r>
      <w:r>
        <w:rPr>
          <w:spacing w:val="3"/>
          <w:rFonts w:ascii="mQaMRGfi+ArialMT" w:hAnsi="mQaMRGfi+ArialMT" w:eastAsia="mQaMRGfi+ArialMT"/>
          <w:color w:val="221815"/>
          <w:sz w:val="12"/>
        </w:rPr>
        <w:t>.</w:t>
      </w:r>
      <w:r>
        <w:rPr>
          <w:spacing w:val="3"/>
          <w:rFonts w:ascii="mQaMRGfi+ArialMT" w:hAnsi="mQaMRGfi+ArialMT" w:eastAsia="mQaMRGfi+ArialMT"/>
          <w:color w:val="221815"/>
          <w:sz w:val="12"/>
        </w:rPr>
        <w:t>01</w:t>
      </w:r>
      <w:r>
        <w:rPr>
          <w:spacing w:val="4"/>
          <w:rFonts w:ascii="mQaMRGfi+ArialMT" w:hAnsi="mQaMRGfi+ArialMT" w:eastAsia="mQaMRGfi+ArialMT"/>
          <w:color w:val="221815"/>
          <w:sz w:val="12"/>
        </w:rPr>
        <w:t>V</w:t>
      </w:r>
      <w:r>
        <w:rPr>
          <w:spacing w:val="3"/>
          <w:rFonts w:ascii="mQaMRGfi+ArialMT" w:hAnsi="mQaMRGfi+ArialMT" w:eastAsia="mQaMRGfi+ArialMT"/>
          <w:color w:val="221815"/>
          <w:sz w:val="12"/>
        </w:rPr>
        <w:t>/</w:t>
      </w:r>
      <w:r>
        <w:rPr>
          <w:spacing w:val="3"/>
          <w:rFonts w:ascii="mQaMRGfi+ArialMT" w:hAnsi="mQaMRGfi+ArialMT" w:eastAsia="mQaMRGfi+ArialMT"/>
          <w:color w:val="221815"/>
          <w:sz w:val="12"/>
        </w:rPr>
        <w:t>0</w:t>
      </w:r>
      <w:r>
        <w:rPr>
          <w:spacing w:val="1"/>
          <w:rFonts w:ascii="mQaMRGfi+ArialMT" w:hAnsi="mQaMRGfi+ArialMT" w:eastAsia="mQaMRGfi+ArialMT"/>
          <w:color w:val="221815"/>
          <w:sz w:val="12"/>
        </w:rPr>
        <w:t>.</w:t>
      </w:r>
      <w:r>
        <w:rPr>
          <w:spacing w:val="3"/>
          <w:rFonts w:ascii="mQaMRGfi+ArialMT" w:hAnsi="mQaMRGfi+ArialMT" w:eastAsia="mQaMRGfi+ArialMT"/>
          <w:color w:val="221815"/>
          <w:sz w:val="12"/>
        </w:rPr>
        <w:t>0</w:t>
      </w:r>
      <w:r>
        <w:rPr>
          <w:spacing w:val="3"/>
          <w:rFonts w:ascii="mQaMRGfi+ArialMT" w:hAnsi="mQaMRGfi+ArialMT" w:eastAsia="mQaMRGfi+ArialMT"/>
          <w:color w:val="221815"/>
          <w:sz w:val="12"/>
        </w:rPr>
        <w:t>1</w:t>
      </w:r>
      <w:r>
        <w:rPr>
          <w:spacing w:val="2"/>
          <w:rFonts w:ascii="mQaMRGfi+ArialMT" w:hAnsi="mQaMRGfi+ArialMT" w:eastAsia="mQaMRGfi+ArialMT"/>
          <w:color w:val="221815"/>
          <w:sz w:val="12"/>
        </w:rPr>
        <w:t>V</w:t>
      </w:r>
      <w:r>
        <w:rPr>
          <w:rFonts w:ascii="QDUCk8fe+SimHei" w:hAnsi="QDUCk8fe+SimHei" w:eastAsia="QDUCk8fe+SimHei"/>
          <w:color w:val="221815"/>
          <w:sz w:val="12"/>
        </w:rPr>
        <w:t xml:space="preserve">  </w:t>
      </w:r>
      <w:r>
        <w:rPr>
          <w:spacing w:val="1"/>
          <w:rFonts w:ascii="mQaMRGfi+ArialMT" w:hAnsi="mQaMRGfi+ArialMT" w:eastAsia="mQaMRGfi+ArialMT"/>
          <w:color w:val="221815"/>
          <w:sz w:val="12"/>
        </w:rPr>
        <w:t>C</w:t>
      </w:r>
      <w:r>
        <w:rPr>
          <w:spacing w:val="1"/>
          <w:rFonts w:ascii="mQaMRGfi+ArialMT" w:hAnsi="mQaMRGfi+ArialMT" w:eastAsia="mQaMRGfi+ArialMT"/>
          <w:color w:val="221815"/>
          <w:sz w:val="12"/>
        </w:rPr>
        <w:t>u</w:t>
      </w:r>
      <w:r>
        <w:rPr>
          <w:spacing w:val="2"/>
          <w:rFonts w:ascii="mQaMRGfi+ArialMT" w:hAnsi="mQaMRGfi+ArialMT" w:eastAsia="mQaMRGfi+ArialMT"/>
          <w:color w:val="221815"/>
          <w:sz w:val="12"/>
        </w:rPr>
        <w:t>rr</w:t>
      </w:r>
      <w:r>
        <w:rPr>
          <w:spacing w:val="1"/>
          <w:rFonts w:ascii="mQaMRGfi+ArialMT" w:hAnsi="mQaMRGfi+ArialMT" w:eastAsia="mQaMRGfi+ArialMT"/>
          <w:color w:val="221815"/>
          <w:sz w:val="12"/>
        </w:rPr>
        <w:t>en</w:t>
      </w:r>
      <w:r>
        <w:rPr>
          <w:spacing w:val="2"/>
          <w:rFonts w:ascii="mQaMRGfi+ArialMT" w:hAnsi="mQaMRGfi+ArialMT" w:eastAsia="mQaMRGfi+ArialMT"/>
          <w:color w:val="221815"/>
          <w:sz w:val="12"/>
        </w:rPr>
        <w:t>t</w:t>
      </w:r>
      <w:r>
        <w:rPr>
          <w:spacing w:val="2"/>
          <w:rFonts w:ascii="QDUCk8fe+SimHei" w:hAnsi="QDUCk8fe+SimHei" w:eastAsia="QDUCk8fe+SimHei"/>
          <w:color w:val="221815"/>
          <w:sz w:val="12"/>
        </w:rPr>
        <w:t>:</w:t>
      </w:r>
      <w:r>
        <w:rPr>
          <w:spacing w:val="1"/>
          <w:rFonts w:ascii="mQaMRGfi+ArialMT" w:hAnsi="mQaMRGfi+ArialMT" w:eastAsia="mQaMRGfi+ArialMT"/>
          <w:color w:val="221815"/>
          <w:sz w:val="12"/>
        </w:rPr>
        <w:t>0</w:t>
      </w:r>
      <w:r>
        <w:rPr>
          <w:spacing w:val="3"/>
          <w:rFonts w:ascii="mQaMRGfi+ArialMT" w:hAnsi="mQaMRGfi+ArialMT" w:eastAsia="mQaMRGfi+ArialMT"/>
          <w:color w:val="221815"/>
          <w:sz w:val="12"/>
        </w:rPr>
        <w:t>.</w:t>
      </w:r>
      <w:r>
        <w:rPr>
          <w:spacing w:val="3"/>
          <w:rFonts w:ascii="mQaMRGfi+ArialMT" w:hAnsi="mQaMRGfi+ArialMT" w:eastAsia="mQaMRGfi+ArialMT"/>
          <w:color w:val="221815"/>
          <w:sz w:val="12"/>
        </w:rPr>
        <w:t>00</w:t>
      </w:r>
      <w:r>
        <w:rPr>
          <w:spacing w:val="1"/>
          <w:rFonts w:ascii="mQaMRGfi+ArialMT" w:hAnsi="mQaMRGfi+ArialMT" w:eastAsia="mQaMRGfi+ArialMT"/>
          <w:color w:val="221815"/>
          <w:sz w:val="12"/>
        </w:rPr>
        <w:t>1</w:t>
      </w:r>
      <w:r>
        <w:rPr>
          <w:spacing w:val="2"/>
          <w:rFonts w:ascii="mQaMRGfi+ArialMT" w:hAnsi="mQaMRGfi+ArialMT" w:eastAsia="mQaMRGfi+ArialMT"/>
          <w:color w:val="221815"/>
          <w:sz w:val="12"/>
        </w:rPr>
        <w:t>A</w:t>
      </w:r>
      <w:r>
        <w:rPr>
          <w:spacing w:val="3"/>
          <w:rFonts w:ascii="mQaMRGfi+ArialMT" w:hAnsi="mQaMRGfi+ArialMT" w:eastAsia="mQaMRGfi+ArialMT"/>
          <w:color w:val="221815"/>
          <w:sz w:val="12"/>
        </w:rPr>
        <w:t>/</w:t>
      </w:r>
      <w:r>
        <w:rPr>
          <w:spacing w:val="3"/>
          <w:rFonts w:ascii="mQaMRGfi+ArialMT" w:hAnsi="mQaMRGfi+ArialMT" w:eastAsia="mQaMRGfi+ArialMT"/>
          <w:color w:val="221815"/>
          <w:sz w:val="12"/>
        </w:rPr>
        <w:t>0</w:t>
      </w:r>
      <w:r>
        <w:rPr>
          <w:spacing w:val="3"/>
          <w:rFonts w:ascii="mQaMRGfi+ArialMT" w:hAnsi="mQaMRGfi+ArialMT" w:eastAsia="mQaMRGfi+ArialMT"/>
          <w:color w:val="221815"/>
          <w:sz w:val="12"/>
        </w:rPr>
        <w:t>.</w:t>
      </w:r>
      <w:r>
        <w:rPr>
          <w:spacing w:val="3"/>
          <w:rFonts w:ascii="mQaMRGfi+ArialMT" w:hAnsi="mQaMRGfi+ArialMT" w:eastAsia="mQaMRGfi+ArialMT"/>
          <w:color w:val="221815"/>
          <w:sz w:val="12"/>
        </w:rPr>
        <w:t>01</w:t>
      </w:r>
      <w:r>
        <w:rPr>
          <w:spacing w:val="2"/>
          <w:rFonts w:ascii="mQaMRGfi+ArialMT" w:hAnsi="mQaMRGfi+ArialMT" w:eastAsia="mQaMRGfi+ArialMT"/>
          <w:color w:val="221815"/>
          <w:sz w:val="12"/>
        </w:rPr>
        <w:t>A</w:t>
      </w:r>
    </w:p>
    <w:p>
      <w:pPr>
        <w:autoSpaceDN w:val="0"/>
        <w:autoSpaceDE w:val="0"/>
        <w:widowControl/>
        <w:spacing w:line="138" w:lineRule="exact" w:before="88" w:after="18"/>
        <w:ind w:left="256" w:right="0" w:firstLine="0"/>
        <w:jc w:val="left"/>
      </w:pPr>
      <w:r>
        <w:rPr>
          <w:spacing w:val="1"/>
          <w:rFonts w:ascii="mQaMRGfi+ArialMT" w:hAnsi="mQaMRGfi+ArialMT" w:eastAsia="mQaMRGfi+ArialMT"/>
          <w:color w:val="221815"/>
          <w:sz w:val="12"/>
        </w:rPr>
        <w:t>P</w:t>
      </w:r>
      <w:r>
        <w:rPr>
          <w:spacing w:val="2"/>
          <w:rFonts w:ascii="mQaMRGfi+ArialMT" w:hAnsi="mQaMRGfi+ArialMT" w:eastAsia="mQaMRGfi+ArialMT"/>
          <w:color w:val="221815"/>
          <w:sz w:val="12"/>
        </w:rPr>
        <w:t>r</w:t>
      </w:r>
      <w:r>
        <w:rPr>
          <w:spacing w:val="1"/>
          <w:rFonts w:ascii="mQaMRGfi+ArialMT" w:hAnsi="mQaMRGfi+ArialMT" w:eastAsia="mQaMRGfi+ArialMT"/>
          <w:color w:val="221815"/>
          <w:sz w:val="12"/>
        </w:rPr>
        <w:t>oduc</w:t>
      </w:r>
      <w:r>
        <w:rPr>
          <w:spacing w:val="0"/>
          <w:rFonts w:ascii="mQaMRGfi+ArialMT" w:hAnsi="mQaMRGfi+ArialMT" w:eastAsia="mQaMRGfi+ArialMT"/>
          <w:color w:val="221815"/>
          <w:sz w:val="12"/>
        </w:rPr>
        <w:t xml:space="preserve">t </w:t>
      </w:r>
      <w:r>
        <w:rPr>
          <w:spacing w:val="1"/>
          <w:rFonts w:ascii="mQaMRGfi+ArialMT" w:hAnsi="mQaMRGfi+ArialMT" w:eastAsia="mQaMRGfi+ArialMT"/>
          <w:color w:val="221815"/>
          <w:sz w:val="12"/>
        </w:rPr>
        <w:t>D</w:t>
      </w:r>
      <w:r>
        <w:rPr>
          <w:spacing w:val="0"/>
          <w:rFonts w:ascii="mQaMRGfi+ArialMT" w:hAnsi="mQaMRGfi+ArialMT" w:eastAsia="mQaMRGfi+ArialMT"/>
          <w:color w:val="221815"/>
          <w:sz w:val="12"/>
        </w:rPr>
        <w:t>i</w:t>
      </w:r>
      <w:r>
        <w:rPr>
          <w:spacing w:val="1"/>
          <w:rFonts w:ascii="mQaMRGfi+ArialMT" w:hAnsi="mQaMRGfi+ArialMT" w:eastAsia="mQaMRGfi+ArialMT"/>
          <w:color w:val="221815"/>
          <w:sz w:val="12"/>
        </w:rPr>
        <w:t>m</w:t>
      </w:r>
      <w:r>
        <w:rPr>
          <w:spacing w:val="-1"/>
          <w:rFonts w:ascii="mQaMRGfi+ArialMT" w:hAnsi="mQaMRGfi+ArialMT" w:eastAsia="mQaMRGfi+ArialMT"/>
          <w:color w:val="221815"/>
          <w:sz w:val="12"/>
        </w:rPr>
        <w:t>e</w:t>
      </w:r>
      <w:r>
        <w:rPr>
          <w:spacing w:val="1"/>
          <w:rFonts w:ascii="mQaMRGfi+ArialMT" w:hAnsi="mQaMRGfi+ArialMT" w:eastAsia="mQaMRGfi+ArialMT"/>
          <w:color w:val="221815"/>
          <w:sz w:val="12"/>
        </w:rPr>
        <w:t>n</w:t>
      </w:r>
      <w:r>
        <w:rPr>
          <w:spacing w:val="-1"/>
          <w:rFonts w:ascii="mQaMRGfi+ArialMT" w:hAnsi="mQaMRGfi+ArialMT" w:eastAsia="mQaMRGfi+ArialMT"/>
          <w:color w:val="221815"/>
          <w:sz w:val="12"/>
        </w:rPr>
        <w:t>s</w:t>
      </w:r>
      <w:r>
        <w:rPr>
          <w:spacing w:val="2"/>
          <w:rFonts w:ascii="mQaMRGfi+ArialMT" w:hAnsi="mQaMRGfi+ArialMT" w:eastAsia="mQaMRGfi+ArialMT"/>
          <w:color w:val="221815"/>
          <w:sz w:val="12"/>
        </w:rPr>
        <w:t>i</w:t>
      </w:r>
      <w:r>
        <w:rPr>
          <w:spacing w:val="1"/>
          <w:rFonts w:ascii="mQaMRGfi+ArialMT" w:hAnsi="mQaMRGfi+ArialMT" w:eastAsia="mQaMRGfi+ArialMT"/>
          <w:color w:val="221815"/>
          <w:sz w:val="12"/>
        </w:rPr>
        <w:t>on</w:t>
      </w:r>
      <w:r>
        <w:rPr>
          <w:spacing w:val="4"/>
          <w:rFonts w:ascii="QDUCk8fe+SimHei" w:hAnsi="QDUCk8fe+SimHei" w:eastAsia="QDUCk8fe+SimHei"/>
          <w:color w:val="221815"/>
          <w:sz w:val="12"/>
        </w:rPr>
        <w:t>:</w:t>
      </w:r>
      <w:r>
        <w:rPr>
          <w:spacing w:val="1"/>
          <w:rFonts w:ascii="mQaMRGfi+ArialMT" w:hAnsi="mQaMRGfi+ArialMT" w:eastAsia="mQaMRGfi+ArialMT"/>
          <w:color w:val="221815"/>
          <w:sz w:val="12"/>
        </w:rPr>
        <w:t>220</w:t>
      </w:r>
      <w:r>
        <w:rPr>
          <w:spacing w:val="4"/>
          <w:rFonts w:ascii="QDUCk8fe+SimHei" w:hAnsi="QDUCk8fe+SimHei" w:eastAsia="QDUCk8fe+SimHei"/>
          <w:color w:val="221815"/>
          <w:sz w:val="12"/>
        </w:rPr>
        <w:t>×</w:t>
      </w:r>
      <w:r>
        <w:rPr>
          <w:spacing w:val="1"/>
          <w:rFonts w:ascii="mQaMRGfi+ArialMT" w:hAnsi="mQaMRGfi+ArialMT" w:eastAsia="mQaMRGfi+ArialMT"/>
          <w:color w:val="221815"/>
          <w:sz w:val="12"/>
        </w:rPr>
        <w:t>85</w:t>
      </w:r>
      <w:r>
        <w:rPr>
          <w:spacing w:val="4"/>
          <w:rFonts w:ascii="QDUCk8fe+SimHei" w:hAnsi="QDUCk8fe+SimHei" w:eastAsia="QDUCk8fe+SimHei"/>
          <w:color w:val="221815"/>
          <w:sz w:val="12"/>
        </w:rPr>
        <w:t>×</w:t>
      </w:r>
      <w:r>
        <w:rPr>
          <w:spacing w:val="1"/>
          <w:rFonts w:ascii="mQaMRGfi+ArialMT" w:hAnsi="mQaMRGfi+ArialMT" w:eastAsia="mQaMRGfi+ArialMT"/>
          <w:color w:val="221815"/>
          <w:sz w:val="12"/>
        </w:rPr>
        <w:t>150</w:t>
      </w:r>
      <w:r>
        <w:rPr>
          <w:spacing w:val="1"/>
          <w:rFonts w:ascii="mQaMRGfi+ArialMT" w:hAnsi="mQaMRGfi+ArialMT" w:eastAsia="mQaMRGfi+ArialMT"/>
          <w:color w:val="221815"/>
          <w:sz w:val="12"/>
        </w:rPr>
        <w:t>mm</w:t>
      </w:r>
      <w:r>
        <w:rPr>
          <w:spacing w:val="2"/>
          <w:rFonts w:ascii="mQaMRGfi+ArialMT" w:hAnsi="mQaMRGfi+ArialMT" w:eastAsia="mQaMRGfi+ArialMT"/>
          <w:color w:val="221815"/>
          <w:sz w:val="12"/>
        </w:rPr>
        <w:t>(</w:t>
      </w:r>
      <w:r>
        <w:rPr>
          <w:spacing w:val="1"/>
          <w:rFonts w:ascii="mQaMRGfi+ArialMT" w:hAnsi="mQaMRGfi+ArialMT" w:eastAsia="mQaMRGfi+ArialMT"/>
          <w:color w:val="221815"/>
          <w:sz w:val="12"/>
        </w:rPr>
        <w:t>L</w:t>
      </w:r>
      <w:r>
        <w:rPr>
          <w:spacing w:val="2"/>
          <w:rFonts w:ascii="QDUCk8fe+SimHei" w:hAnsi="QDUCk8fe+SimHei" w:eastAsia="QDUCk8fe+SimHei"/>
          <w:color w:val="221815"/>
          <w:sz w:val="12"/>
        </w:rPr>
        <w:t>×</w:t>
      </w:r>
      <w:r>
        <w:rPr>
          <w:spacing w:val="4"/>
          <w:rFonts w:ascii="QDUCk8fe+SimHei" w:hAnsi="QDUCk8fe+SimHei" w:eastAsia="QDUCk8fe+SimHei"/>
          <w:color w:val="221815"/>
          <w:sz w:val="12"/>
        </w:rPr>
        <w:t>W</w:t>
      </w:r>
      <w:r>
        <w:rPr>
          <w:spacing w:val="2"/>
          <w:rFonts w:ascii="QDUCk8fe+SimHei" w:hAnsi="QDUCk8fe+SimHei" w:eastAsia="QDUCk8fe+SimHei"/>
          <w:color w:val="221815"/>
          <w:sz w:val="12"/>
        </w:rPr>
        <w:t>×</w:t>
      </w:r>
      <w:r>
        <w:rPr>
          <w:spacing w:val="4"/>
          <w:rFonts w:ascii="QDUCk8fe+SimHei" w:hAnsi="QDUCk8fe+SimHei" w:eastAsia="QDUCk8fe+SimHei"/>
          <w:color w:val="221815"/>
          <w:sz w:val="12"/>
        </w:rPr>
        <w:t>H</w:t>
      </w:r>
      <w:r>
        <w:rPr>
          <w:rFonts w:ascii="QDUCk8fe+SimHei" w:hAnsi="QDUCk8fe+SimHei" w:eastAsia="QDUCk8fe+SimHei"/>
          <w:color w:val="221815"/>
          <w:sz w:val="12"/>
        </w:rPr>
        <w:t>）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114.00000000000006" w:type="dxa"/>
      </w:tblPr>
      <w:tblGrid>
        <w:gridCol w:w="1088"/>
        <w:gridCol w:w="880"/>
        <w:gridCol w:w="940"/>
        <w:gridCol w:w="940"/>
        <w:gridCol w:w="1040"/>
        <w:gridCol w:w="2640"/>
        <w:gridCol w:w="420"/>
        <w:gridCol w:w="380"/>
        <w:gridCol w:w="340"/>
        <w:gridCol w:w="1540"/>
      </w:tblGrid>
      <w:tr>
        <w:trPr>
          <w:trHeight w:hRule="exact" w:val="222"/>
        </w:trPr>
        <w:tc>
          <w:tcPr>
            <w:tcW w:type="dxa" w:w="4888"/>
            <w:gridSpan w:val="5"/>
            <w:tcBorders>
              <w:bottom w:sz="4.535200119018555" w:val="single" w:color="221815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70" w:after="0"/>
              <w:ind w:left="142" w:right="0" w:firstLine="0"/>
              <w:jc w:val="left"/>
            </w:pP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>P</w:t>
            </w:r>
            <w:r>
              <w:rPr>
                <w:spacing w:val="2"/>
                <w:rFonts w:ascii="mQaMRGfi+ArialMT" w:hAnsi="mQaMRGfi+ArialMT" w:eastAsia="mQaMRGfi+ArialMT"/>
                <w:color w:val="221815"/>
                <w:sz w:val="12"/>
              </w:rPr>
              <w:t>r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>oduc</w:t>
            </w:r>
            <w:r>
              <w:rPr>
                <w:spacing w:val="0"/>
                <w:rFonts w:ascii="mQaMRGfi+ArialMT" w:hAnsi="mQaMRGfi+ArialMT" w:eastAsia="mQaMRGfi+ArialMT"/>
                <w:color w:val="221815"/>
                <w:sz w:val="12"/>
              </w:rPr>
              <w:t xml:space="preserve">t </w:t>
            </w:r>
            <w:r>
              <w:rPr>
                <w:spacing w:val="-1"/>
                <w:rFonts w:ascii="mQaMRGfi+ArialMT" w:hAnsi="mQaMRGfi+ArialMT" w:eastAsia="mQaMRGfi+ArialMT"/>
                <w:color w:val="221815"/>
                <w:sz w:val="12"/>
              </w:rPr>
              <w:t>W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>e</w:t>
            </w:r>
            <w:r>
              <w:rPr>
                <w:spacing w:val="2"/>
                <w:rFonts w:ascii="mQaMRGfi+ArialMT" w:hAnsi="mQaMRGfi+ArialMT" w:eastAsia="mQaMRGfi+ArialMT"/>
                <w:color w:val="221815"/>
                <w:sz w:val="12"/>
              </w:rPr>
              <w:t>i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>gh</w:t>
            </w:r>
            <w:r>
              <w:rPr>
                <w:spacing w:val="2"/>
                <w:rFonts w:ascii="mQaMRGfi+ArialMT" w:hAnsi="mQaMRGfi+ArialMT" w:eastAsia="mQaMRGfi+ArialMT"/>
                <w:color w:val="221815"/>
                <w:sz w:val="12"/>
              </w:rPr>
              <w:t>t</w:t>
            </w:r>
            <w:r>
              <w:rPr>
                <w:spacing w:val="2"/>
                <w:rFonts w:ascii="QDUCk8fe+SimHei" w:hAnsi="QDUCk8fe+SimHei" w:eastAsia="QDUCk8fe+SimHei"/>
                <w:color w:val="221815"/>
                <w:sz w:val="12"/>
              </w:rPr>
              <w:t>: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>1</w:t>
            </w:r>
            <w:r>
              <w:rPr>
                <w:spacing w:val="3"/>
                <w:rFonts w:ascii="mQaMRGfi+ArialMT" w:hAnsi="mQaMRGfi+ArialMT" w:eastAsia="mQaMRGfi+ArialMT"/>
                <w:color w:val="221815"/>
                <w:sz w:val="12"/>
              </w:rPr>
              <w:t>.</w:t>
            </w:r>
            <w:r>
              <w:rPr>
                <w:spacing w:val="3"/>
                <w:rFonts w:ascii="mQaMRGfi+ArialMT" w:hAnsi="mQaMRGfi+ArialMT" w:eastAsia="mQaMRGfi+ArialMT"/>
                <w:color w:val="221815"/>
                <w:sz w:val="12"/>
              </w:rPr>
              <w:t>4</w:t>
            </w:r>
            <w:r>
              <w:rPr>
                <w:spacing w:val="4"/>
                <w:rFonts w:ascii="mQaMRGfi+ArialMT" w:hAnsi="mQaMRGfi+ArialMT" w:eastAsia="mQaMRGfi+ArialMT"/>
                <w:color w:val="221815"/>
                <w:sz w:val="12"/>
              </w:rPr>
              <w:t>K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>g</w:t>
            </w:r>
          </w:p>
        </w:tc>
        <w:tc>
          <w:tcPr>
            <w:tcW w:type="dxa" w:w="264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2" w:lineRule="exact" w:before="1522" w:after="0"/>
              <w:ind w:left="0" w:right="196" w:firstLine="0"/>
              <w:jc w:val="right"/>
            </w:pPr>
            <w:r>
              <w:rPr>
                <w:spacing w:val="1"/>
                <w:w w:val="125.0"/>
                <w:rFonts w:ascii="mQaMRGfi+ArialMT" w:hAnsi="mQaMRGfi+ArialMT" w:eastAsia="mQaMRGfi+ArialMT"/>
                <w:color w:val="221815"/>
                <w:sz w:val="2"/>
              </w:rPr>
              <w:t>U</w:t>
            </w:r>
            <w:r>
              <w:rPr>
                <w:spacing w:val="1"/>
                <w:w w:val="125.0"/>
                <w:rFonts w:ascii="mQaMRGfi+ArialMT" w:hAnsi="mQaMRGfi+ArialMT" w:eastAsia="mQaMRGfi+ArialMT"/>
                <w:color w:val="221815"/>
                <w:sz w:val="2"/>
              </w:rPr>
              <w:t>S</w:t>
            </w:r>
            <w:r>
              <w:rPr>
                <w:spacing w:val="-1"/>
                <w:w w:val="125.0"/>
                <w:rFonts w:ascii="mQaMRGfi+ArialMT" w:hAnsi="mQaMRGfi+ArialMT" w:eastAsia="mQaMRGfi+ArialMT"/>
                <w:color w:val="221815"/>
                <w:sz w:val="2"/>
              </w:rPr>
              <w:t>E</w:t>
            </w:r>
            <w:r>
              <w:rPr>
                <w:spacing w:val="0"/>
                <w:rFonts w:ascii="mQaMRGfi+ArialMT" w:hAnsi="mQaMRGfi+ArialMT" w:eastAsia="mQaMRGfi+ArialMT"/>
                <w:color w:val="221815"/>
                <w:sz w:val="8"/>
              </w:rPr>
              <w:t xml:space="preserve"> </w:t>
            </w:r>
            <w:r>
              <w:rPr>
                <w:spacing w:val="3"/>
                <w:w w:val="125.0"/>
                <w:rFonts w:ascii="mQaMRGfi+ArialMT" w:hAnsi="mQaMRGfi+ArialMT" w:eastAsia="mQaMRGfi+ArialMT"/>
                <w:color w:val="221815"/>
                <w:sz w:val="2"/>
              </w:rPr>
              <w:t>ON</w:t>
            </w:r>
            <w:r>
              <w:rPr>
                <w:spacing w:val="0"/>
                <w:w w:val="125.0"/>
                <w:rFonts w:ascii="mQaMRGfi+ArialMT" w:hAnsi="mQaMRGfi+ArialMT" w:eastAsia="mQaMRGfi+ArialMT"/>
                <w:color w:val="221815"/>
                <w:sz w:val="2"/>
              </w:rPr>
              <w:t>L</w:t>
            </w:r>
            <w:r>
              <w:rPr>
                <w:spacing w:val="1"/>
                <w:w w:val="125.0"/>
                <w:rFonts w:ascii="mQaMRGfi+ArialMT" w:hAnsi="mQaMRGfi+ArialMT" w:eastAsia="mQaMRGfi+ArialMT"/>
                <w:color w:val="221815"/>
                <w:sz w:val="2"/>
              </w:rPr>
              <w:t>Y</w:t>
            </w:r>
            <w:r>
              <w:rPr>
                <w:spacing w:val="0"/>
                <w:rFonts w:ascii="mQaMRGfi+ArialMT" w:hAnsi="mQaMRGfi+ArialMT" w:eastAsia="mQaMRGfi+ArialMT"/>
                <w:color w:val="221815"/>
                <w:sz w:val="8"/>
              </w:rPr>
              <w:t xml:space="preserve"> </w:t>
            </w:r>
            <w:r>
              <w:rPr>
                <w:spacing w:val="0"/>
                <w:w w:val="125.0"/>
                <w:rFonts w:ascii="mQaMRGfi+ArialMT" w:hAnsi="mQaMRGfi+ArialMT" w:eastAsia="mQaMRGfi+ArialMT"/>
                <w:color w:val="221815"/>
                <w:sz w:val="2"/>
              </w:rPr>
              <w:t>W</w:t>
            </w:r>
            <w:r>
              <w:rPr>
                <w:spacing w:val="0"/>
                <w:w w:val="125.0"/>
                <w:rFonts w:ascii="mQaMRGfi+ArialMT" w:hAnsi="mQaMRGfi+ArialMT" w:eastAsia="mQaMRGfi+ArialMT"/>
                <w:color w:val="221815"/>
                <w:sz w:val="2"/>
              </w:rPr>
              <w:t>I</w:t>
            </w:r>
            <w:r>
              <w:rPr>
                <w:spacing w:val="2"/>
                <w:w w:val="125.0"/>
                <w:rFonts w:ascii="mQaMRGfi+ArialMT" w:hAnsi="mQaMRGfi+ArialMT" w:eastAsia="mQaMRGfi+ArialMT"/>
                <w:color w:val="221815"/>
                <w:sz w:val="2"/>
              </w:rPr>
              <w:t>T</w:t>
            </w:r>
            <w:r>
              <w:rPr>
                <w:spacing w:val="0"/>
                <w:w w:val="125.0"/>
                <w:rFonts w:ascii="mQaMRGfi+ArialMT" w:hAnsi="mQaMRGfi+ArialMT" w:eastAsia="mQaMRGfi+ArialMT"/>
                <w:color w:val="221815"/>
                <w:sz w:val="2"/>
              </w:rPr>
              <w:t>H</w:t>
            </w:r>
            <w:r>
              <w:rPr>
                <w:spacing w:val="0"/>
                <w:rFonts w:ascii="mQaMRGfi+ArialMT" w:hAnsi="mQaMRGfi+ArialMT" w:eastAsia="mQaMRGfi+ArialMT"/>
                <w:color w:val="221815"/>
                <w:sz w:val="8"/>
              </w:rPr>
              <w:t xml:space="preserve"> </w:t>
            </w:r>
            <w:r>
              <w:rPr>
                <w:spacing w:val="0"/>
                <w:w w:val="125.0"/>
                <w:rFonts w:ascii="mQaMRGfi+ArialMT" w:hAnsi="mQaMRGfi+ArialMT" w:eastAsia="mQaMRGfi+ArialMT"/>
                <w:color w:val="221815"/>
                <w:sz w:val="2"/>
              </w:rPr>
              <w:t>2</w:t>
            </w:r>
            <w:r>
              <w:rPr>
                <w:spacing w:val="2"/>
                <w:w w:val="125.0"/>
                <w:rFonts w:ascii="mQaMRGfi+ArialMT" w:hAnsi="mQaMRGfi+ArialMT" w:eastAsia="mQaMRGfi+ArialMT"/>
                <w:color w:val="221815"/>
                <w:sz w:val="2"/>
              </w:rPr>
              <w:t>50</w:t>
            </w:r>
            <w:r>
              <w:rPr>
                <w:spacing w:val="0"/>
                <w:w w:val="125.0"/>
                <w:rFonts w:ascii="mQaMRGfi+ArialMT" w:hAnsi="mQaMRGfi+ArialMT" w:eastAsia="mQaMRGfi+ArialMT"/>
                <w:color w:val="221815"/>
                <w:sz w:val="2"/>
              </w:rPr>
              <w:t>V</w:t>
            </w:r>
            <w:r>
              <w:rPr>
                <w:spacing w:val="0"/>
                <w:rFonts w:ascii="mQaMRGfi+ArialMT" w:hAnsi="mQaMRGfi+ArialMT" w:eastAsia="mQaMRGfi+ArialMT"/>
                <w:color w:val="221815"/>
                <w:sz w:val="8"/>
              </w:rPr>
              <w:t xml:space="preserve"> </w:t>
            </w:r>
            <w:r>
              <w:rPr>
                <w:spacing w:val="3"/>
                <w:w w:val="125.0"/>
                <w:rFonts w:ascii="mQaMRGfi+ArialMT" w:hAnsi="mQaMRGfi+ArialMT" w:eastAsia="mQaMRGfi+ArialMT"/>
                <w:color w:val="221815"/>
                <w:sz w:val="2"/>
              </w:rPr>
              <w:t>F</w:t>
            </w:r>
            <w:r>
              <w:rPr>
                <w:spacing w:val="1"/>
                <w:w w:val="125.0"/>
                <w:rFonts w:ascii="mQaMRGfi+ArialMT" w:hAnsi="mQaMRGfi+ArialMT" w:eastAsia="mQaMRGfi+ArialMT"/>
                <w:color w:val="221815"/>
                <w:sz w:val="2"/>
              </w:rPr>
              <w:t>USE</w:t>
            </w:r>
          </w:p>
        </w:tc>
        <w:tc>
          <w:tcPr>
            <w:tcW w:type="dxa" w:w="42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02" w:lineRule="exact" w:before="18" w:after="0"/>
              <w:ind w:left="0" w:right="98" w:firstLine="0"/>
              <w:jc w:val="right"/>
            </w:pPr>
            <w:r>
              <w:rPr>
                <w:spacing w:val="-2"/>
                <w:rFonts w:ascii="mQaMRGfi+ArialMT" w:hAnsi="mQaMRGfi+ArialMT" w:eastAsia="mQaMRGfi+ArialMT"/>
                <w:color w:val="221815"/>
                <w:sz w:val="9"/>
              </w:rPr>
              <w:t>1</w:t>
            </w:r>
            <w:r>
              <w:rPr>
                <w:rFonts w:ascii="mQaMRGfi+ArialMT" w:hAnsi="mQaMRGfi+ArialMT" w:eastAsia="mQaMRGfi+ArialMT"/>
                <w:color w:val="221815"/>
                <w:sz w:val="9"/>
              </w:rPr>
              <w:t>5</w:t>
            </w:r>
          </w:p>
        </w:tc>
        <w:tc>
          <w:tcPr>
            <w:tcW w:type="dxa" w:w="38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exact" w:before="2186" w:after="0"/>
              <w:ind w:left="0" w:right="180" w:firstLine="0"/>
              <w:jc w:val="right"/>
            </w:pPr>
            <w:r>
              <w:rPr>
                <w:spacing w:val="1"/>
                <w:rFonts w:ascii="O3OmTzso+Calibri" w:hAnsi="O3OmTzso+Calibri" w:eastAsia="O3OmTzso+Calibri"/>
                <w:color w:val="221815"/>
                <w:sz w:val="20"/>
              </w:rPr>
              <w:t>4</w:t>
            </w:r>
          </w:p>
        </w:tc>
        <w:tc>
          <w:tcPr>
            <w:tcW w:type="dxa" w:w="34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390" w:after="0"/>
              <w:ind w:left="0" w:right="30" w:firstLine="0"/>
              <w:jc w:val="right"/>
            </w:pPr>
            <w:r>
              <w:rPr>
                <w:spacing w:val="-3"/>
                <w:rFonts w:ascii="mQaMRGfi+ArialMT" w:hAnsi="mQaMRGfi+ArialMT" w:eastAsia="mQaMRGfi+ArialMT"/>
                <w:color w:val="221815"/>
                <w:sz w:val="12"/>
              </w:rPr>
              <w:t>1</w:t>
            </w:r>
            <w:r>
              <w:rPr>
                <w:spacing w:val="-1"/>
                <w:rFonts w:ascii="mQaMRGfi+ArialMT" w:hAnsi="mQaMRGfi+ArialMT" w:eastAsia="mQaMRGfi+ArialMT"/>
                <w:color w:val="221815"/>
                <w:sz w:val="12"/>
              </w:rPr>
              <w:t>5</w:t>
            </w:r>
          </w:p>
        </w:tc>
        <w:tc>
          <w:tcPr>
            <w:tcW w:type="dxa" w:w="154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384" w:after="0"/>
              <w:ind w:left="58" w:right="0" w:firstLine="0"/>
              <w:jc w:val="left"/>
            </w:pPr>
            <w:r>
              <w:rPr>
                <w:spacing w:val="9"/>
                <w:rFonts w:ascii="mQaMRGfi+ArialMT" w:hAnsi="mQaMRGfi+ArialMT" w:eastAsia="mQaMRGfi+ArialMT"/>
                <w:color w:val="221815"/>
                <w:sz w:val="15"/>
              </w:rPr>
              <w:t>C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5"/>
              </w:rPr>
              <w:t>oo</w:t>
            </w:r>
            <w:r>
              <w:rPr>
                <w:spacing w:val="10"/>
                <w:rFonts w:ascii="mQaMRGfi+ArialMT" w:hAnsi="mQaMRGfi+ArialMT" w:eastAsia="mQaMRGfi+ArialMT"/>
                <w:color w:val="221815"/>
                <w:sz w:val="15"/>
              </w:rPr>
              <w:t>l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5"/>
              </w:rPr>
              <w:t>i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5"/>
              </w:rPr>
              <w:t>n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5"/>
              </w:rPr>
              <w:t>g</w:t>
            </w:r>
            <w:r>
              <w:rPr>
                <w:spacing w:val="0"/>
                <w:rFonts w:ascii="mQaMRGfi+ArialMT" w:hAnsi="mQaMRGfi+ArialMT" w:eastAsia="mQaMRGfi+ArialMT"/>
                <w:color w:val="221815"/>
                <w:sz w:val="15"/>
              </w:rPr>
              <w:t xml:space="preserve"> 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5"/>
              </w:rPr>
              <w:t>F</w:t>
            </w:r>
            <w:r>
              <w:rPr>
                <w:spacing w:val="11"/>
                <w:rFonts w:ascii="mQaMRGfi+ArialMT" w:hAnsi="mQaMRGfi+ArialMT" w:eastAsia="mQaMRGfi+ArialMT"/>
                <w:color w:val="221815"/>
                <w:sz w:val="15"/>
              </w:rPr>
              <w:t>a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5"/>
              </w:rPr>
              <w:t>n</w:t>
            </w:r>
          </w:p>
        </w:tc>
      </w:tr>
      <w:tr>
        <w:trPr>
          <w:trHeight w:hRule="exact" w:val="228"/>
        </w:trPr>
        <w:tc>
          <w:tcPr>
            <w:tcW w:type="dxa" w:w="1088"/>
            <w:tcBorders>
              <w:top w:sz="4.535200119018555" w:val="single" w:color="221815"/>
              <w:bottom w:sz="4.535200119018555" w:val="single" w:color="221815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70" w:after="0"/>
              <w:ind w:left="58" w:right="0" w:firstLine="0"/>
              <w:jc w:val="left"/>
            </w:pP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>F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>us</w:t>
            </w:r>
            <w:r>
              <w:rPr>
                <w:spacing w:val="-1"/>
                <w:rFonts w:ascii="mQaMRGfi+ArialMT" w:hAnsi="mQaMRGfi+ArialMT" w:eastAsia="mQaMRGfi+ArialMT"/>
                <w:color w:val="221815"/>
                <w:sz w:val="12"/>
              </w:rPr>
              <w:t>e</w:t>
            </w:r>
            <w:r>
              <w:rPr>
                <w:spacing w:val="0"/>
                <w:rFonts w:ascii="mQaMRGfi+ArialMT" w:hAnsi="mQaMRGfi+ArialMT" w:eastAsia="mQaMRGfi+ArialMT"/>
                <w:color w:val="221815"/>
                <w:sz w:val="12"/>
              </w:rPr>
              <w:t xml:space="preserve"> 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>S</w:t>
            </w:r>
            <w:r>
              <w:rPr>
                <w:spacing w:val="0"/>
                <w:rFonts w:ascii="mQaMRGfi+ArialMT" w:hAnsi="mQaMRGfi+ArialMT" w:eastAsia="mQaMRGfi+ArialMT"/>
                <w:color w:val="221815"/>
                <w:sz w:val="12"/>
              </w:rPr>
              <w:t>t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>anda</w:t>
            </w:r>
            <w:r>
              <w:rPr>
                <w:spacing w:val="2"/>
                <w:rFonts w:ascii="mQaMRGfi+ArialMT" w:hAnsi="mQaMRGfi+ArialMT" w:eastAsia="mQaMRGfi+ArialMT"/>
                <w:color w:val="221815"/>
                <w:sz w:val="12"/>
              </w:rPr>
              <w:t>r</w:t>
            </w:r>
            <w:r>
              <w:rPr>
                <w:spacing w:val="-1"/>
                <w:rFonts w:ascii="mQaMRGfi+ArialMT" w:hAnsi="mQaMRGfi+ArialMT" w:eastAsia="mQaMRGfi+ArialMT"/>
                <w:color w:val="221815"/>
                <w:sz w:val="12"/>
              </w:rPr>
              <w:t>d</w:t>
            </w:r>
          </w:p>
        </w:tc>
        <w:tc>
          <w:tcPr>
            <w:tcW w:type="dxa" w:w="880"/>
            <w:tcBorders>
              <w:top w:sz="4.535200119018555" w:val="single" w:color="221815"/>
              <w:bottom w:sz="4.535200119018555" w:val="single" w:color="221815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52" w:after="0"/>
              <w:ind w:left="0" w:right="0" w:firstLine="0"/>
              <w:jc w:val="center"/>
            </w:pPr>
            <w:r>
              <w:rPr>
                <w:spacing w:val="9"/>
                <w:rFonts w:ascii="mQaMRGfi+ArialMT" w:hAnsi="mQaMRGfi+ArialMT" w:eastAsia="mQaMRGfi+ArialMT"/>
                <w:color w:val="221815"/>
                <w:sz w:val="14"/>
              </w:rPr>
              <w:t>T6</w:t>
            </w:r>
            <w:r>
              <w:rPr>
                <w:spacing w:val="-7"/>
                <w:rFonts w:ascii="mQaMRGfi+ArialMT" w:hAnsi="mQaMRGfi+ArialMT" w:eastAsia="mQaMRGfi+ArialMT"/>
                <w:color w:val="221815"/>
                <w:sz w:val="14"/>
              </w:rPr>
              <w:t>A</w:t>
            </w:r>
            <w:r>
              <w:rPr>
                <w:spacing w:val="0"/>
                <w:rFonts w:ascii="mQaMRGfi+ArialMT" w:hAnsi="mQaMRGfi+ArialMT" w:eastAsia="mQaMRGfi+ArialMT"/>
                <w:color w:val="221815"/>
                <w:sz w:val="14"/>
              </w:rPr>
              <w:t xml:space="preserve"> </w:t>
            </w:r>
          </w:p>
        </w:tc>
        <w:tc>
          <w:tcPr>
            <w:tcW w:type="dxa" w:w="940"/>
            <w:tcBorders>
              <w:top w:sz="4.535200119018555" w:val="single" w:color="221815"/>
              <w:bottom w:sz="4.535200119018555" w:val="single" w:color="221815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2" w:lineRule="exact" w:before="50" w:after="0"/>
              <w:ind w:left="0" w:right="0" w:firstLine="0"/>
              <w:jc w:val="center"/>
            </w:pPr>
            <w:r>
              <w:rPr>
                <w:spacing w:val="6"/>
                <w:rFonts w:ascii="mQaMRGfi+ArialMT" w:hAnsi="mQaMRGfi+ArialMT" w:eastAsia="mQaMRGfi+ArialMT"/>
                <w:color w:val="221815"/>
                <w:sz w:val="14"/>
              </w:rPr>
              <w:t>T</w:t>
            </w:r>
            <w:r>
              <w:rPr>
                <w:spacing w:val="6"/>
                <w:rFonts w:ascii="mQaMRGfi+ArialMT" w:hAnsi="mQaMRGfi+ArialMT" w:eastAsia="mQaMRGfi+ArialMT"/>
                <w:color w:val="221815"/>
                <w:sz w:val="14"/>
              </w:rPr>
              <w:t>8</w:t>
            </w:r>
            <w:r>
              <w:rPr>
                <w:spacing w:val="-10"/>
                <w:rFonts w:ascii="mQaMRGfi+ArialMT" w:hAnsi="mQaMRGfi+ArialMT" w:eastAsia="mQaMRGfi+ArialMT"/>
                <w:color w:val="221815"/>
                <w:sz w:val="14"/>
              </w:rPr>
              <w:t>A</w:t>
            </w:r>
            <w:r>
              <w:rPr>
                <w:spacing w:val="-1"/>
                <w:rFonts w:ascii="mQaMRGfi+ArialMT" w:hAnsi="mQaMRGfi+ArialMT" w:eastAsia="mQaMRGfi+ArialMT"/>
                <w:color w:val="221815"/>
                <w:sz w:val="14"/>
              </w:rPr>
              <w:t xml:space="preserve"> </w:t>
            </w:r>
          </w:p>
        </w:tc>
        <w:tc>
          <w:tcPr>
            <w:tcW w:type="dxa" w:w="940"/>
            <w:tcBorders>
              <w:top w:sz="4.535200119018555" w:val="single" w:color="221815"/>
              <w:bottom w:sz="4.535200119018555" w:val="single" w:color="221815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2" w:lineRule="exact" w:before="50" w:after="0"/>
              <w:ind w:left="0" w:right="0" w:firstLine="0"/>
              <w:jc w:val="center"/>
            </w:pPr>
            <w:r>
              <w:rPr>
                <w:spacing w:val="9"/>
                <w:rFonts w:ascii="mQaMRGfi+ArialMT" w:hAnsi="mQaMRGfi+ArialMT" w:eastAsia="mQaMRGfi+ArialMT"/>
                <w:color w:val="221815"/>
                <w:sz w:val="14"/>
              </w:rPr>
              <w:t>T8</w:t>
            </w:r>
            <w:r>
              <w:rPr>
                <w:spacing w:val="-7"/>
                <w:rFonts w:ascii="mQaMRGfi+ArialMT" w:hAnsi="mQaMRGfi+ArialMT" w:eastAsia="mQaMRGfi+ArialMT"/>
                <w:color w:val="221815"/>
                <w:sz w:val="14"/>
              </w:rPr>
              <w:t>A</w:t>
            </w:r>
            <w:r>
              <w:rPr>
                <w:spacing w:val="0"/>
                <w:rFonts w:ascii="mQaMRGfi+ArialMT" w:hAnsi="mQaMRGfi+ArialMT" w:eastAsia="mQaMRGfi+ArialMT"/>
                <w:color w:val="221815"/>
                <w:sz w:val="14"/>
              </w:rPr>
              <w:t xml:space="preserve"> </w:t>
            </w:r>
          </w:p>
        </w:tc>
        <w:tc>
          <w:tcPr>
            <w:tcW w:type="dxa" w:w="1040"/>
            <w:tcBorders>
              <w:top w:sz="4.535200119018555" w:val="single" w:color="221815"/>
              <w:bottom w:sz="4.535200119018555" w:val="single" w:color="221815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2" w:lineRule="exact" w:before="50" w:after="0"/>
              <w:ind w:left="0" w:right="0" w:firstLine="0"/>
              <w:jc w:val="center"/>
            </w:pPr>
            <w:r>
              <w:rPr>
                <w:spacing w:val="6"/>
                <w:rFonts w:ascii="mQaMRGfi+ArialMT" w:hAnsi="mQaMRGfi+ArialMT" w:eastAsia="mQaMRGfi+ArialMT"/>
                <w:color w:val="221815"/>
                <w:sz w:val="14"/>
              </w:rPr>
              <w:t>T</w:t>
            </w:r>
            <w:r>
              <w:rPr>
                <w:spacing w:val="6"/>
                <w:rFonts w:ascii="mQaMRGfi+ArialMT" w:hAnsi="mQaMRGfi+ArialMT" w:eastAsia="mQaMRGfi+ArialMT"/>
                <w:color w:val="221815"/>
                <w:sz w:val="14"/>
              </w:rPr>
              <w:t>8</w:t>
            </w:r>
            <w:r>
              <w:rPr>
                <w:spacing w:val="-10"/>
                <w:rFonts w:ascii="mQaMRGfi+ArialMT" w:hAnsi="mQaMRGfi+ArialMT" w:eastAsia="mQaMRGfi+ArialMT"/>
                <w:color w:val="221815"/>
                <w:sz w:val="14"/>
              </w:rPr>
              <w:t>A</w:t>
            </w:r>
            <w:r>
              <w:rPr>
                <w:spacing w:val="-1"/>
                <w:rFonts w:ascii="mQaMRGfi+ArialMT" w:hAnsi="mQaMRGfi+ArialMT" w:eastAsia="mQaMRGfi+ArialMT"/>
                <w:color w:val="221815"/>
                <w:sz w:val="14"/>
              </w:rPr>
              <w:t xml:space="preserve"> </w:t>
            </w:r>
          </w:p>
        </w:tc>
        <w:tc>
          <w:tcPr>
            <w:tcW w:type="dxa" w:w="1082"/>
            <w:vMerge/>
          </w:tcPr>
          <w:p/>
        </w:tc>
        <w:tc>
          <w:tcPr>
            <w:tcW w:type="dxa" w:w="1082"/>
            <w:vMerge/>
          </w:tcPr>
          <w:p/>
        </w:tc>
        <w:tc>
          <w:tcPr>
            <w:tcW w:type="dxa" w:w="1082"/>
            <w:vMerge/>
          </w:tcPr>
          <w:p/>
        </w:tc>
        <w:tc>
          <w:tcPr>
            <w:tcW w:type="dxa" w:w="1082"/>
            <w:vMerge/>
          </w:tcPr>
          <w:p/>
        </w:tc>
        <w:tc>
          <w:tcPr>
            <w:tcW w:type="dxa" w:w="1082"/>
            <w:vMerge/>
          </w:tcPr>
          <w:p/>
        </w:tc>
      </w:tr>
      <w:tr>
        <w:trPr>
          <w:trHeight w:hRule="exact" w:val="142"/>
        </w:trPr>
        <w:tc>
          <w:tcPr>
            <w:tcW w:type="dxa" w:w="4888"/>
            <w:gridSpan w:val="5"/>
            <w:vMerge w:val="restart"/>
            <w:tcBorders>
              <w:top w:sz="4.535200119018555" w:val="single" w:color="221815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4" w:lineRule="exact" w:before="82" w:after="0"/>
              <w:ind w:left="178" w:right="0" w:firstLine="0"/>
              <w:jc w:val="left"/>
            </w:pPr>
            <w:r>
              <w:rPr>
                <w:spacing w:val="9"/>
                <w:rFonts w:ascii="mQaMRGfi+ArialMT" w:hAnsi="mQaMRGfi+ArialMT" w:eastAsia="mQaMRGfi+ArialMT"/>
                <w:color w:val="221815"/>
                <w:sz w:val="16"/>
              </w:rPr>
              <w:t>T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6"/>
              </w:rPr>
              <w:t>h</w:t>
            </w:r>
            <w:r>
              <w:rPr>
                <w:spacing w:val="-1"/>
                <w:rFonts w:ascii="mQaMRGfi+ArialMT" w:hAnsi="mQaMRGfi+ArialMT" w:eastAsia="mQaMRGfi+ArialMT"/>
                <w:color w:val="221815"/>
                <w:sz w:val="16"/>
              </w:rPr>
              <w:t>e</w:t>
            </w:r>
            <w:r>
              <w:rPr>
                <w:spacing w:val="0"/>
                <w:rFonts w:ascii="mQaMRGfi+ArialMT" w:hAnsi="mQaMRGfi+ArialMT" w:eastAsia="mQaMRGfi+ArialMT"/>
                <w:color w:val="221815"/>
                <w:sz w:val="16"/>
              </w:rPr>
              <w:t xml:space="preserve"> </w:t>
            </w:r>
            <w:r>
              <w:rPr>
                <w:spacing w:val="7"/>
                <w:rFonts w:ascii="mQaMRGfi+ArialMT" w:hAnsi="mQaMRGfi+ArialMT" w:eastAsia="mQaMRGfi+ArialMT"/>
                <w:color w:val="221815"/>
                <w:sz w:val="16"/>
              </w:rPr>
              <w:t>abo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6"/>
              </w:rPr>
              <w:t>v</w:t>
            </w:r>
            <w:r>
              <w:rPr>
                <w:spacing w:val="-1"/>
                <w:rFonts w:ascii="mQaMRGfi+ArialMT" w:hAnsi="mQaMRGfi+ArialMT" w:eastAsia="mQaMRGfi+ArialMT"/>
                <w:color w:val="221815"/>
                <w:sz w:val="16"/>
              </w:rPr>
              <w:t>e</w:t>
            </w:r>
            <w:r>
              <w:rPr>
                <w:spacing w:val="0"/>
                <w:rFonts w:ascii="mQaMRGfi+ArialMT" w:hAnsi="mQaMRGfi+ArialMT" w:eastAsia="mQaMRGfi+ArialMT"/>
                <w:color w:val="221815"/>
                <w:sz w:val="16"/>
              </w:rPr>
              <w:t xml:space="preserve"> </w:t>
            </w:r>
            <w:r>
              <w:rPr>
                <w:spacing w:val="7"/>
                <w:rFonts w:ascii="mQaMRGfi+ArialMT" w:hAnsi="mQaMRGfi+ArialMT" w:eastAsia="mQaMRGfi+ArialMT"/>
                <w:color w:val="221815"/>
                <w:sz w:val="16"/>
              </w:rPr>
              <w:t>pa</w:t>
            </w:r>
            <w:r>
              <w:rPr>
                <w:spacing w:val="7"/>
                <w:rFonts w:ascii="mQaMRGfi+ArialMT" w:hAnsi="mQaMRGfi+ArialMT" w:eastAsia="mQaMRGfi+ArialMT"/>
                <w:color w:val="221815"/>
                <w:sz w:val="16"/>
              </w:rPr>
              <w:t>r</w:t>
            </w:r>
            <w:r>
              <w:rPr>
                <w:spacing w:val="7"/>
                <w:rFonts w:ascii="mQaMRGfi+ArialMT" w:hAnsi="mQaMRGfi+ArialMT" w:eastAsia="mQaMRGfi+ArialMT"/>
                <w:color w:val="221815"/>
                <w:sz w:val="16"/>
              </w:rPr>
              <w:t>a</w:t>
            </w:r>
            <w:r>
              <w:rPr>
                <w:spacing w:val="7"/>
                <w:rFonts w:ascii="mQaMRGfi+ArialMT" w:hAnsi="mQaMRGfi+ArialMT" w:eastAsia="mQaMRGfi+ArialMT"/>
                <w:color w:val="221815"/>
                <w:sz w:val="16"/>
              </w:rPr>
              <w:t>m</w:t>
            </w:r>
            <w:r>
              <w:rPr>
                <w:spacing w:val="7"/>
                <w:rFonts w:ascii="mQaMRGfi+ArialMT" w:hAnsi="mQaMRGfi+ArialMT" w:eastAsia="mQaMRGfi+ArialMT"/>
                <w:color w:val="221815"/>
                <w:sz w:val="16"/>
              </w:rPr>
              <w:t>e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6"/>
              </w:rPr>
              <w:t>t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6"/>
              </w:rPr>
              <w:t>e</w:t>
            </w:r>
            <w:r>
              <w:rPr>
                <w:spacing w:val="7"/>
                <w:rFonts w:ascii="mQaMRGfi+ArialMT" w:hAnsi="mQaMRGfi+ArialMT" w:eastAsia="mQaMRGfi+ArialMT"/>
                <w:color w:val="221815"/>
                <w:sz w:val="16"/>
              </w:rPr>
              <w:t>r</w:t>
            </w:r>
            <w:r>
              <w:rPr>
                <w:spacing w:val="-1"/>
                <w:rFonts w:ascii="mQaMRGfi+ArialMT" w:hAnsi="mQaMRGfi+ArialMT" w:eastAsia="mQaMRGfi+ArialMT"/>
                <w:color w:val="221815"/>
                <w:sz w:val="16"/>
              </w:rPr>
              <w:t>s</w:t>
            </w:r>
            <w:r>
              <w:rPr>
                <w:spacing w:val="0"/>
                <w:rFonts w:ascii="mQaMRGfi+ArialMT" w:hAnsi="mQaMRGfi+ArialMT" w:eastAsia="mQaMRGfi+ArialMT"/>
                <w:color w:val="221815"/>
                <w:sz w:val="16"/>
              </w:rPr>
              <w:t xml:space="preserve"> </w:t>
            </w:r>
            <w:r>
              <w:rPr>
                <w:spacing w:val="7"/>
                <w:rFonts w:ascii="mQaMRGfi+ArialMT" w:hAnsi="mQaMRGfi+ArialMT" w:eastAsia="mQaMRGfi+ArialMT"/>
                <w:color w:val="221815"/>
                <w:sz w:val="16"/>
              </w:rPr>
              <w:t>a</w:t>
            </w:r>
            <w:r>
              <w:rPr>
                <w:spacing w:val="7"/>
                <w:rFonts w:ascii="mQaMRGfi+ArialMT" w:hAnsi="mQaMRGfi+ArialMT" w:eastAsia="mQaMRGfi+ArialMT"/>
                <w:color w:val="221815"/>
                <w:sz w:val="16"/>
              </w:rPr>
              <w:t>r</w:t>
            </w:r>
            <w:r>
              <w:rPr>
                <w:spacing w:val="-1"/>
                <w:rFonts w:ascii="mQaMRGfi+ArialMT" w:hAnsi="mQaMRGfi+ArialMT" w:eastAsia="mQaMRGfi+ArialMT"/>
                <w:color w:val="221815"/>
                <w:sz w:val="16"/>
              </w:rPr>
              <w:t>e</w:t>
            </w:r>
            <w:r>
              <w:rPr>
                <w:spacing w:val="0"/>
                <w:rFonts w:ascii="mQaMRGfi+ArialMT" w:hAnsi="mQaMRGfi+ArialMT" w:eastAsia="mQaMRGfi+ArialMT"/>
                <w:color w:val="221815"/>
                <w:sz w:val="16"/>
              </w:rPr>
              <w:t xml:space="preserve"> </w:t>
            </w:r>
            <w:r>
              <w:rPr>
                <w:spacing w:val="7"/>
                <w:rFonts w:ascii="mQaMRGfi+ArialMT" w:hAnsi="mQaMRGfi+ArialMT" w:eastAsia="mQaMRGfi+ArialMT"/>
                <w:color w:val="221815"/>
                <w:sz w:val="16"/>
              </w:rPr>
              <w:t>m</w:t>
            </w:r>
            <w:r>
              <w:rPr>
                <w:spacing w:val="7"/>
                <w:rFonts w:ascii="mQaMRGfi+ArialMT" w:hAnsi="mQaMRGfi+ArialMT" w:eastAsia="mQaMRGfi+ArialMT"/>
                <w:color w:val="221815"/>
                <w:sz w:val="16"/>
              </w:rPr>
              <w:t>e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6"/>
              </w:rPr>
              <w:t>a</w:t>
            </w:r>
            <w:r>
              <w:rPr>
                <w:spacing w:val="7"/>
                <w:rFonts w:ascii="mQaMRGfi+ArialMT" w:hAnsi="mQaMRGfi+ArialMT" w:eastAsia="mQaMRGfi+ArialMT"/>
                <w:color w:val="221815"/>
                <w:sz w:val="16"/>
              </w:rPr>
              <w:t>s</w:t>
            </w:r>
            <w:r>
              <w:rPr>
                <w:spacing w:val="7"/>
                <w:rFonts w:ascii="mQaMRGfi+ArialMT" w:hAnsi="mQaMRGfi+ArialMT" w:eastAsia="mQaMRGfi+ArialMT"/>
                <w:color w:val="221815"/>
                <w:sz w:val="16"/>
              </w:rPr>
              <w:t>u</w:t>
            </w:r>
            <w:r>
              <w:rPr>
                <w:spacing w:val="7"/>
                <w:rFonts w:ascii="mQaMRGfi+ArialMT" w:hAnsi="mQaMRGfi+ArialMT" w:eastAsia="mQaMRGfi+ArialMT"/>
                <w:color w:val="221815"/>
                <w:sz w:val="16"/>
              </w:rPr>
              <w:t>r</w:t>
            </w:r>
            <w:r>
              <w:rPr>
                <w:spacing w:val="7"/>
                <w:rFonts w:ascii="mQaMRGfi+ArialMT" w:hAnsi="mQaMRGfi+ArialMT" w:eastAsia="mQaMRGfi+ArialMT"/>
                <w:color w:val="221815"/>
                <w:sz w:val="16"/>
              </w:rPr>
              <w:t>e</w:t>
            </w:r>
            <w:r>
              <w:rPr>
                <w:spacing w:val="-1"/>
                <w:rFonts w:ascii="mQaMRGfi+ArialMT" w:hAnsi="mQaMRGfi+ArialMT" w:eastAsia="mQaMRGfi+ArialMT"/>
                <w:color w:val="221815"/>
                <w:sz w:val="16"/>
              </w:rPr>
              <w:t>d</w:t>
            </w:r>
            <w:r>
              <w:rPr>
                <w:spacing w:val="0"/>
                <w:rFonts w:ascii="mQaMRGfi+ArialMT" w:hAnsi="mQaMRGfi+ArialMT" w:eastAsia="mQaMRGfi+ArialMT"/>
                <w:color w:val="221815"/>
                <w:sz w:val="16"/>
              </w:rPr>
              <w:t xml:space="preserve"> </w:t>
            </w:r>
            <w:r>
              <w:rPr>
                <w:spacing w:val="7"/>
                <w:rFonts w:ascii="mQaMRGfi+ArialMT" w:hAnsi="mQaMRGfi+ArialMT" w:eastAsia="mQaMRGfi+ArialMT"/>
                <w:color w:val="221815"/>
                <w:sz w:val="16"/>
              </w:rPr>
              <w:t>a</w:t>
            </w:r>
            <w:r>
              <w:rPr>
                <w:spacing w:val="0"/>
                <w:rFonts w:ascii="mQaMRGfi+ArialMT" w:hAnsi="mQaMRGfi+ArialMT" w:eastAsia="mQaMRGfi+ArialMT"/>
                <w:color w:val="221815"/>
                <w:sz w:val="16"/>
              </w:rPr>
              <w:t xml:space="preserve">t </w:t>
            </w:r>
            <w:r>
              <w:rPr>
                <w:spacing w:val="7"/>
                <w:rFonts w:ascii="mQaMRGfi+ArialMT" w:hAnsi="mQaMRGfi+ArialMT" w:eastAsia="mQaMRGfi+ArialMT"/>
                <w:color w:val="221815"/>
                <w:sz w:val="16"/>
              </w:rPr>
              <w:t>a</w:t>
            </w:r>
            <w:r>
              <w:rPr>
                <w:spacing w:val="-1"/>
                <w:rFonts w:ascii="mQaMRGfi+ArialMT" w:hAnsi="mQaMRGfi+ArialMT" w:eastAsia="mQaMRGfi+ArialMT"/>
                <w:color w:val="221815"/>
                <w:sz w:val="16"/>
              </w:rPr>
              <w:t>n</w:t>
            </w:r>
            <w:r>
              <w:rPr>
                <w:spacing w:val="0"/>
                <w:rFonts w:ascii="mQaMRGfi+ArialMT" w:hAnsi="mQaMRGfi+ArialMT" w:eastAsia="mQaMRGfi+ArialMT"/>
                <w:color w:val="221815"/>
                <w:sz w:val="16"/>
              </w:rPr>
              <w:t xml:space="preserve"> </w:t>
            </w:r>
            <w:r>
              <w:rPr>
                <w:spacing w:val="7"/>
                <w:rFonts w:ascii="mQaMRGfi+ArialMT" w:hAnsi="mQaMRGfi+ArialMT" w:eastAsia="mQaMRGfi+ArialMT"/>
                <w:color w:val="221815"/>
                <w:sz w:val="16"/>
              </w:rPr>
              <w:t>a</w:t>
            </w:r>
            <w:r>
              <w:rPr>
                <w:spacing w:val="7"/>
                <w:rFonts w:ascii="mQaMRGfi+ArialMT" w:hAnsi="mQaMRGfi+ArialMT" w:eastAsia="mQaMRGfi+ArialMT"/>
                <w:color w:val="221815"/>
                <w:sz w:val="16"/>
              </w:rPr>
              <w:t>m</w:t>
            </w:r>
            <w:r>
              <w:rPr>
                <w:spacing w:val="7"/>
                <w:rFonts w:ascii="mQaMRGfi+ArialMT" w:hAnsi="mQaMRGfi+ArialMT" w:eastAsia="mQaMRGfi+ArialMT"/>
                <w:color w:val="221815"/>
                <w:sz w:val="16"/>
              </w:rPr>
              <w:t>b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6"/>
              </w:rPr>
              <w:t>i</w:t>
            </w:r>
            <w:r>
              <w:rPr>
                <w:spacing w:val="7"/>
                <w:rFonts w:ascii="mQaMRGfi+ArialMT" w:hAnsi="mQaMRGfi+ArialMT" w:eastAsia="mQaMRGfi+ArialMT"/>
                <w:color w:val="221815"/>
                <w:sz w:val="16"/>
              </w:rPr>
              <w:t>en</w:t>
            </w:r>
            <w:r>
              <w:rPr>
                <w:spacing w:val="0"/>
                <w:rFonts w:ascii="mQaMRGfi+ArialMT" w:hAnsi="mQaMRGfi+ArialMT" w:eastAsia="mQaMRGfi+ArialMT"/>
                <w:color w:val="221815"/>
                <w:sz w:val="16"/>
              </w:rPr>
              <w:t>t</w:t>
            </w:r>
          </w:p>
        </w:tc>
        <w:tc>
          <w:tcPr>
            <w:tcW w:type="dxa" w:w="1082"/>
            <w:vMerge/>
          </w:tcPr>
          <w:p/>
        </w:tc>
        <w:tc>
          <w:tcPr>
            <w:tcW w:type="dxa" w:w="1082"/>
            <w:vMerge/>
          </w:tcPr>
          <w:p/>
        </w:tc>
        <w:tc>
          <w:tcPr>
            <w:tcW w:type="dxa" w:w="1082"/>
            <w:vMerge/>
          </w:tcPr>
          <w:p/>
        </w:tc>
        <w:tc>
          <w:tcPr>
            <w:tcW w:type="dxa" w:w="1082"/>
            <w:vMerge/>
          </w:tcPr>
          <w:p/>
        </w:tc>
        <w:tc>
          <w:tcPr>
            <w:tcW w:type="dxa" w:w="1082"/>
            <w:vMerge/>
          </w:tcPr>
          <w:p/>
        </w:tc>
      </w:tr>
      <w:tr>
        <w:trPr>
          <w:trHeight w:hRule="exact" w:val="130"/>
        </w:trPr>
        <w:tc>
          <w:tcPr>
            <w:tcW w:type="dxa" w:w="5410"/>
            <w:gridSpan w:val="5"/>
            <w:vMerge/>
            <w:tcBorders>
              <w:top w:sz="4.535200119018555" w:val="single" w:color="221815"/>
            </w:tcBorders>
          </w:tcPr>
          <w:p/>
        </w:tc>
        <w:tc>
          <w:tcPr>
            <w:tcW w:type="dxa" w:w="1082"/>
            <w:vMerge/>
          </w:tcPr>
          <w:p/>
        </w:tc>
        <w:tc>
          <w:tcPr>
            <w:tcW w:type="dxa" w:w="1082"/>
            <w:vMerge/>
          </w:tcPr>
          <w:p/>
        </w:tc>
        <w:tc>
          <w:tcPr>
            <w:tcW w:type="dxa" w:w="1082"/>
            <w:vMerge/>
          </w:tcPr>
          <w:p/>
        </w:tc>
        <w:tc>
          <w:tcPr>
            <w:tcW w:type="dxa" w:w="34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52" w:after="0"/>
              <w:ind w:left="0" w:right="30" w:firstLine="0"/>
              <w:jc w:val="right"/>
            </w:pPr>
            <w:r>
              <w:rPr>
                <w:spacing w:val="-5"/>
                <w:rFonts w:ascii="mQaMRGfi+ArialMT" w:hAnsi="mQaMRGfi+ArialMT" w:eastAsia="mQaMRGfi+ArialMT"/>
                <w:color w:val="221815"/>
                <w:sz w:val="12"/>
              </w:rPr>
              <w:t>1</w:t>
            </w:r>
            <w:r>
              <w:rPr>
                <w:spacing w:val="-1"/>
                <w:rFonts w:ascii="mQaMRGfi+ArialMT" w:hAnsi="mQaMRGfi+ArialMT" w:eastAsia="mQaMRGfi+ArialMT"/>
                <w:color w:val="221815"/>
                <w:sz w:val="12"/>
              </w:rPr>
              <w:t>6</w:t>
            </w:r>
          </w:p>
        </w:tc>
        <w:tc>
          <w:tcPr>
            <w:tcW w:type="dxa" w:w="154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46" w:after="0"/>
              <w:ind w:left="58" w:right="0" w:firstLine="0"/>
              <w:jc w:val="left"/>
            </w:pPr>
            <w:r>
              <w:rPr>
                <w:spacing w:val="9"/>
                <w:rFonts w:ascii="mQaMRGfi+ArialMT" w:hAnsi="mQaMRGfi+ArialMT" w:eastAsia="mQaMRGfi+ArialMT"/>
                <w:color w:val="221815"/>
                <w:sz w:val="15"/>
              </w:rPr>
              <w:t>P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5"/>
              </w:rPr>
              <w:t>o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5"/>
              </w:rPr>
              <w:t>w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5"/>
              </w:rPr>
              <w:t>e</w:t>
            </w:r>
            <w:r>
              <w:rPr>
                <w:spacing w:val="0"/>
                <w:rFonts w:ascii="mQaMRGfi+ArialMT" w:hAnsi="mQaMRGfi+ArialMT" w:eastAsia="mQaMRGfi+ArialMT"/>
                <w:color w:val="221815"/>
                <w:sz w:val="15"/>
              </w:rPr>
              <w:t xml:space="preserve">r 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5"/>
              </w:rPr>
              <w:t>S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5"/>
              </w:rPr>
              <w:t>ocke</w:t>
            </w:r>
            <w:r>
              <w:rPr>
                <w:spacing w:val="0"/>
                <w:rFonts w:ascii="mQaMRGfi+ArialMT" w:hAnsi="mQaMRGfi+ArialMT" w:eastAsia="mQaMRGfi+ArialMT"/>
                <w:color w:val="221815"/>
                <w:sz w:val="15"/>
              </w:rPr>
              <w:t>t</w:t>
            </w:r>
          </w:p>
        </w:tc>
      </w:tr>
      <w:tr>
        <w:trPr>
          <w:trHeight w:hRule="exact" w:val="178"/>
        </w:trPr>
        <w:tc>
          <w:tcPr>
            <w:tcW w:type="dxa" w:w="4888"/>
            <w:gridSpan w:val="5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0" w:after="0"/>
              <w:ind w:left="178" w:right="0" w:firstLine="0"/>
              <w:jc w:val="left"/>
            </w:pPr>
            <w:r>
              <w:rPr>
                <w:spacing w:val="8"/>
                <w:rFonts w:ascii="mQaMRGfi+ArialMT" w:hAnsi="mQaMRGfi+ArialMT" w:eastAsia="mQaMRGfi+ArialMT"/>
                <w:color w:val="221815"/>
                <w:sz w:val="16"/>
              </w:rPr>
              <w:t>t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6"/>
              </w:rPr>
              <w:t>e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6"/>
              </w:rPr>
              <w:t>m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6"/>
              </w:rPr>
              <w:t>pe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6"/>
              </w:rPr>
              <w:t>r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6"/>
              </w:rPr>
              <w:t>a</w:t>
            </w:r>
            <w:r>
              <w:rPr>
                <w:spacing w:val="10"/>
                <w:rFonts w:ascii="mQaMRGfi+ArialMT" w:hAnsi="mQaMRGfi+ArialMT" w:eastAsia="mQaMRGfi+ArialMT"/>
                <w:color w:val="221815"/>
                <w:sz w:val="16"/>
              </w:rPr>
              <w:t>t</w:t>
            </w:r>
            <w:r>
              <w:rPr>
                <w:spacing w:val="11"/>
                <w:rFonts w:ascii="mQaMRGfi+ArialMT" w:hAnsi="mQaMRGfi+ArialMT" w:eastAsia="mQaMRGfi+ArialMT"/>
                <w:color w:val="221815"/>
                <w:sz w:val="16"/>
              </w:rPr>
              <w:t>u</w:t>
            </w:r>
            <w:r>
              <w:rPr>
                <w:spacing w:val="11"/>
                <w:rFonts w:ascii="mQaMRGfi+ArialMT" w:hAnsi="mQaMRGfi+ArialMT" w:eastAsia="mQaMRGfi+ArialMT"/>
                <w:color w:val="221815"/>
                <w:sz w:val="16"/>
              </w:rPr>
              <w:t>r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6"/>
              </w:rPr>
              <w:t>e</w:t>
            </w:r>
            <w:r>
              <w:rPr>
                <w:spacing w:val="0"/>
                <w:rFonts w:ascii="mQaMRGfi+ArialMT" w:hAnsi="mQaMRGfi+ArialMT" w:eastAsia="mQaMRGfi+ArialMT"/>
                <w:color w:val="221815"/>
                <w:sz w:val="16"/>
              </w:rPr>
              <w:t xml:space="preserve"> 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6"/>
              </w:rPr>
              <w:t>o</w:t>
            </w:r>
            <w:r>
              <w:rPr>
                <w:spacing w:val="0"/>
                <w:rFonts w:ascii="mQaMRGfi+ArialMT" w:hAnsi="mQaMRGfi+ArialMT" w:eastAsia="mQaMRGfi+ArialMT"/>
                <w:color w:val="221815"/>
                <w:sz w:val="16"/>
              </w:rPr>
              <w:t xml:space="preserve">f </w:t>
            </w:r>
            <w:r>
              <w:rPr>
                <w:spacing w:val="11"/>
                <w:rFonts w:ascii="mQaMRGfi+ArialMT" w:hAnsi="mQaMRGfi+ArialMT" w:eastAsia="mQaMRGfi+ArialMT"/>
                <w:color w:val="221815"/>
                <w:sz w:val="16"/>
              </w:rPr>
              <w:t>25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6"/>
              </w:rPr>
              <w:t>±</w:t>
            </w:r>
            <w:r>
              <w:rPr>
                <w:spacing w:val="11"/>
                <w:rFonts w:ascii="mQaMRGfi+ArialMT" w:hAnsi="mQaMRGfi+ArialMT" w:eastAsia="mQaMRGfi+ArialMT"/>
                <w:color w:val="221815"/>
                <w:sz w:val="16"/>
              </w:rPr>
              <w:t>5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6"/>
              </w:rPr>
              <w:t>°</w:t>
            </w:r>
            <w:r>
              <w:rPr>
                <w:spacing w:val="11"/>
                <w:rFonts w:ascii="mQaMRGfi+ArialMT" w:hAnsi="mQaMRGfi+ArialMT" w:eastAsia="mQaMRGfi+ArialMT"/>
                <w:color w:val="221815"/>
                <w:sz w:val="16"/>
              </w:rPr>
              <w:t>C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6"/>
              </w:rPr>
              <w:t>,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6"/>
              </w:rPr>
              <w:t>r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6"/>
              </w:rPr>
              <w:t>e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6"/>
              </w:rPr>
              <w:t>l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6"/>
              </w:rPr>
              <w:t>a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6"/>
              </w:rPr>
              <w:t>ti</w:t>
            </w:r>
            <w:r>
              <w:rPr>
                <w:spacing w:val="11"/>
                <w:rFonts w:ascii="mQaMRGfi+ArialMT" w:hAnsi="mQaMRGfi+ArialMT" w:eastAsia="mQaMRGfi+ArialMT"/>
                <w:color w:val="221815"/>
                <w:sz w:val="16"/>
              </w:rPr>
              <w:t>v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6"/>
              </w:rPr>
              <w:t>e</w:t>
            </w:r>
            <w:r>
              <w:rPr>
                <w:spacing w:val="0"/>
                <w:rFonts w:ascii="mQaMRGfi+ArialMT" w:hAnsi="mQaMRGfi+ArialMT" w:eastAsia="mQaMRGfi+ArialMT"/>
                <w:color w:val="221815"/>
                <w:sz w:val="16"/>
              </w:rPr>
              <w:t xml:space="preserve"> 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6"/>
              </w:rPr>
              <w:t>hu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6"/>
              </w:rPr>
              <w:t>m</w:t>
            </w:r>
            <w:r>
              <w:rPr>
                <w:spacing w:val="10"/>
                <w:rFonts w:ascii="mQaMRGfi+ArialMT" w:hAnsi="mQaMRGfi+ArialMT" w:eastAsia="mQaMRGfi+ArialMT"/>
                <w:color w:val="221815"/>
                <w:sz w:val="16"/>
              </w:rPr>
              <w:t>i</w:t>
            </w:r>
            <w:r>
              <w:rPr>
                <w:spacing w:val="11"/>
                <w:rFonts w:ascii="mQaMRGfi+ArialMT" w:hAnsi="mQaMRGfi+ArialMT" w:eastAsia="mQaMRGfi+ArialMT"/>
                <w:color w:val="221815"/>
                <w:sz w:val="16"/>
              </w:rPr>
              <w:t>d</w:t>
            </w:r>
            <w:r>
              <w:rPr>
                <w:spacing w:val="10"/>
                <w:rFonts w:ascii="mQaMRGfi+ArialMT" w:hAnsi="mQaMRGfi+ArialMT" w:eastAsia="mQaMRGfi+ArialMT"/>
                <w:color w:val="221815"/>
                <w:sz w:val="16"/>
              </w:rPr>
              <w:t>i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6"/>
              </w:rPr>
              <w:t>t</w:t>
            </w:r>
            <w:r>
              <w:rPr>
                <w:spacing w:val="11"/>
                <w:rFonts w:ascii="mQaMRGfi+ArialMT" w:hAnsi="mQaMRGfi+ArialMT" w:eastAsia="mQaMRGfi+ArialMT"/>
                <w:color w:val="221815"/>
                <w:sz w:val="16"/>
              </w:rPr>
              <w:t>y</w:t>
            </w:r>
            <w:r>
              <w:rPr>
                <w:spacing w:val="0"/>
                <w:rFonts w:ascii="mQaMRGfi+ArialMT" w:hAnsi="mQaMRGfi+ArialMT" w:eastAsia="mQaMRGfi+ArialMT"/>
                <w:color w:val="221815"/>
                <w:sz w:val="16"/>
              </w:rPr>
              <w:t xml:space="preserve">: </w:t>
            </w:r>
            <w:r>
              <w:rPr>
                <w:spacing w:val="11"/>
                <w:rFonts w:ascii="mQaMRGfi+ArialMT" w:hAnsi="mQaMRGfi+ArialMT" w:eastAsia="mQaMRGfi+ArialMT"/>
                <w:color w:val="221815"/>
                <w:sz w:val="16"/>
              </w:rPr>
              <w:t>&lt;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6"/>
              </w:rPr>
              <w:t>80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6"/>
              </w:rPr>
              <w:t>%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6"/>
              </w:rPr>
              <w:t>RH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6"/>
              </w:rPr>
              <w:t>,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6"/>
              </w:rPr>
              <w:t>a</w:t>
            </w:r>
            <w:r>
              <w:rPr>
                <w:spacing w:val="11"/>
                <w:rFonts w:ascii="mQaMRGfi+ArialMT" w:hAnsi="mQaMRGfi+ArialMT" w:eastAsia="mQaMRGfi+ArialMT"/>
                <w:color w:val="221815"/>
                <w:sz w:val="16"/>
              </w:rPr>
              <w:t>n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6"/>
              </w:rPr>
              <w:t>d</w:t>
            </w:r>
            <w:r>
              <w:rPr>
                <w:spacing w:val="0"/>
                <w:rFonts w:ascii="mQaMRGfi+ArialMT" w:hAnsi="mQaMRGfi+ArialMT" w:eastAsia="mQaMRGfi+ArialMT"/>
                <w:color w:val="221815"/>
                <w:sz w:val="16"/>
              </w:rPr>
              <w:t xml:space="preserve"> </w:t>
            </w:r>
          </w:p>
        </w:tc>
        <w:tc>
          <w:tcPr>
            <w:tcW w:type="dxa" w:w="1082"/>
            <w:vMerge/>
          </w:tcPr>
          <w:p/>
        </w:tc>
        <w:tc>
          <w:tcPr>
            <w:tcW w:type="dxa" w:w="1082"/>
            <w:vMerge/>
          </w:tcPr>
          <w:p/>
        </w:tc>
        <w:tc>
          <w:tcPr>
            <w:tcW w:type="dxa" w:w="1082"/>
            <w:vMerge/>
          </w:tcPr>
          <w:p/>
        </w:tc>
        <w:tc>
          <w:tcPr>
            <w:tcW w:type="dxa" w:w="1082"/>
            <w:vMerge/>
          </w:tcPr>
          <w:p/>
        </w:tc>
        <w:tc>
          <w:tcPr>
            <w:tcW w:type="dxa" w:w="1082"/>
            <w:vMerge/>
          </w:tcPr>
          <w:p/>
        </w:tc>
      </w:tr>
      <w:tr>
        <w:trPr>
          <w:trHeight w:hRule="exact" w:val="180"/>
        </w:trPr>
        <w:tc>
          <w:tcPr>
            <w:tcW w:type="dxa" w:w="4888"/>
            <w:gridSpan w:val="5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0" w:after="0"/>
              <w:ind w:left="0" w:right="0" w:firstLine="0"/>
              <w:jc w:val="center"/>
            </w:pPr>
            <w:r>
              <w:rPr>
                <w:spacing w:val="9"/>
                <w:rFonts w:ascii="mQaMRGfi+ArialMT" w:hAnsi="mQaMRGfi+ArialMT" w:eastAsia="mQaMRGfi+ArialMT"/>
                <w:color w:val="221815"/>
                <w:sz w:val="16"/>
              </w:rPr>
              <w:t>p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6"/>
              </w:rPr>
              <w:t>r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6"/>
              </w:rPr>
              <w:t>ehea</w:t>
            </w:r>
            <w:r>
              <w:rPr>
                <w:spacing w:val="10"/>
                <w:rFonts w:ascii="mQaMRGfi+ArialMT" w:hAnsi="mQaMRGfi+ArialMT" w:eastAsia="mQaMRGfi+ArialMT"/>
                <w:color w:val="221815"/>
                <w:sz w:val="16"/>
              </w:rPr>
              <w:t>t</w:t>
            </w:r>
            <w:r>
              <w:rPr>
                <w:spacing w:val="11"/>
                <w:rFonts w:ascii="mQaMRGfi+ArialMT" w:hAnsi="mQaMRGfi+ArialMT" w:eastAsia="mQaMRGfi+ArialMT"/>
                <w:color w:val="221815"/>
                <w:sz w:val="16"/>
              </w:rPr>
              <w:t>e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6"/>
              </w:rPr>
              <w:t>d</w:t>
            </w:r>
            <w:r>
              <w:rPr>
                <w:spacing w:val="0"/>
                <w:rFonts w:ascii="mQaMRGfi+ArialMT" w:hAnsi="mQaMRGfi+ArialMT" w:eastAsia="mQaMRGfi+ArialMT"/>
                <w:color w:val="221815"/>
                <w:sz w:val="16"/>
              </w:rPr>
              <w:t xml:space="preserve"> 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6"/>
              </w:rPr>
              <w:t>f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6"/>
              </w:rPr>
              <w:t>o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6"/>
              </w:rPr>
              <w:t>r</w:t>
            </w:r>
            <w:r>
              <w:rPr>
                <w:spacing w:val="0"/>
                <w:rFonts w:ascii="mQaMRGfi+ArialMT" w:hAnsi="mQaMRGfi+ArialMT" w:eastAsia="mQaMRGfi+ArialMT"/>
                <w:color w:val="221815"/>
                <w:sz w:val="16"/>
              </w:rPr>
              <w:t xml:space="preserve"> </w:t>
            </w:r>
            <w:r>
              <w:rPr>
                <w:spacing w:val="11"/>
                <w:rFonts w:ascii="mQaMRGfi+ArialMT" w:hAnsi="mQaMRGfi+ArialMT" w:eastAsia="mQaMRGfi+ArialMT"/>
                <w:color w:val="221815"/>
                <w:sz w:val="16"/>
              </w:rPr>
              <w:t>3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6"/>
              </w:rPr>
              <w:t>0</w:t>
            </w:r>
            <w:r>
              <w:rPr>
                <w:spacing w:val="0"/>
                <w:rFonts w:ascii="mQaMRGfi+ArialMT" w:hAnsi="mQaMRGfi+ArialMT" w:eastAsia="mQaMRGfi+ArialMT"/>
                <w:color w:val="221815"/>
                <w:sz w:val="16"/>
              </w:rPr>
              <w:t xml:space="preserve"> </w:t>
            </w:r>
            <w:r>
              <w:rPr>
                <w:spacing w:val="11"/>
                <w:rFonts w:ascii="mQaMRGfi+ArialMT" w:hAnsi="mQaMRGfi+ArialMT" w:eastAsia="mQaMRGfi+ArialMT"/>
                <w:color w:val="221815"/>
                <w:sz w:val="16"/>
              </w:rPr>
              <w:t>m</w:t>
            </w:r>
            <w:r>
              <w:rPr>
                <w:spacing w:val="10"/>
                <w:rFonts w:ascii="mQaMRGfi+ArialMT" w:hAnsi="mQaMRGfi+ArialMT" w:eastAsia="mQaMRGfi+ArialMT"/>
                <w:color w:val="221815"/>
                <w:sz w:val="16"/>
              </w:rPr>
              <w:t>i</w:t>
            </w:r>
            <w:r>
              <w:rPr>
                <w:spacing w:val="11"/>
                <w:rFonts w:ascii="mQaMRGfi+ArialMT" w:hAnsi="mQaMRGfi+ArialMT" w:eastAsia="mQaMRGfi+ArialMT"/>
                <w:color w:val="221815"/>
                <w:sz w:val="16"/>
              </w:rPr>
              <w:t>nu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6"/>
              </w:rPr>
              <w:t>t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6"/>
              </w:rPr>
              <w:t>e</w:t>
            </w:r>
            <w:r>
              <w:rPr>
                <w:spacing w:val="11"/>
                <w:rFonts w:ascii="mQaMRGfi+ArialMT" w:hAnsi="mQaMRGfi+ArialMT" w:eastAsia="mQaMRGfi+ArialMT"/>
                <w:color w:val="221815"/>
                <w:sz w:val="16"/>
              </w:rPr>
              <w:t>s</w:t>
            </w:r>
            <w:r>
              <w:rPr>
                <w:spacing w:val="0"/>
                <w:rFonts w:ascii="mQaMRGfi+ArialMT" w:hAnsi="mQaMRGfi+ArialMT" w:eastAsia="mQaMRGfi+ArialMT"/>
                <w:color w:val="221815"/>
                <w:sz w:val="16"/>
              </w:rPr>
              <w:t>.</w:t>
            </w:r>
            <w:r>
              <w:rPr>
                <w:spacing w:val="-2"/>
                <w:rFonts w:ascii="mQaMRGfi+ArialMT" w:hAnsi="mQaMRGfi+ArialMT" w:eastAsia="mQaMRGfi+ArialMT"/>
                <w:color w:val="221815"/>
                <w:sz w:val="16"/>
              </w:rPr>
              <w:t xml:space="preserve"> 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6"/>
              </w:rPr>
              <w:t>T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6"/>
              </w:rPr>
              <w:t>h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6"/>
              </w:rPr>
              <w:t>e</w:t>
            </w:r>
            <w:r>
              <w:rPr>
                <w:spacing w:val="0"/>
                <w:rFonts w:ascii="mQaMRGfi+ArialMT" w:hAnsi="mQaMRGfi+ArialMT" w:eastAsia="mQaMRGfi+ArialMT"/>
                <w:color w:val="221815"/>
                <w:sz w:val="16"/>
              </w:rPr>
              <w:t xml:space="preserve"> </w:t>
            </w:r>
            <w:r>
              <w:rPr>
                <w:spacing w:val="11"/>
                <w:rFonts w:ascii="mQaMRGfi+ArialMT" w:hAnsi="mQaMRGfi+ArialMT" w:eastAsia="mQaMRGfi+ArialMT"/>
                <w:color w:val="221815"/>
                <w:sz w:val="16"/>
              </w:rPr>
              <w:t>a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6"/>
              </w:rPr>
              <w:t>c</w:t>
            </w:r>
            <w:r>
              <w:rPr>
                <w:spacing w:val="10"/>
                <w:rFonts w:ascii="mQaMRGfi+ArialMT" w:hAnsi="mQaMRGfi+ArialMT" w:eastAsia="mQaMRGfi+ArialMT"/>
                <w:color w:val="221815"/>
                <w:sz w:val="16"/>
              </w:rPr>
              <w:t>t</w:t>
            </w:r>
            <w:r>
              <w:rPr>
                <w:spacing w:val="11"/>
                <w:rFonts w:ascii="mQaMRGfi+ArialMT" w:hAnsi="mQaMRGfi+ArialMT" w:eastAsia="mQaMRGfi+ArialMT"/>
                <w:color w:val="221815"/>
                <w:sz w:val="16"/>
              </w:rPr>
              <w:t>ua</w:t>
            </w:r>
            <w:r>
              <w:rPr>
                <w:spacing w:val="0"/>
                <w:rFonts w:ascii="mQaMRGfi+ArialMT" w:hAnsi="mQaMRGfi+ArialMT" w:eastAsia="mQaMRGfi+ArialMT"/>
                <w:color w:val="221815"/>
                <w:sz w:val="16"/>
              </w:rPr>
              <w:t xml:space="preserve">l </w:t>
            </w:r>
            <w:r>
              <w:rPr>
                <w:spacing w:val="11"/>
                <w:rFonts w:ascii="mQaMRGfi+ArialMT" w:hAnsi="mQaMRGfi+ArialMT" w:eastAsia="mQaMRGfi+ArialMT"/>
                <w:color w:val="221815"/>
                <w:sz w:val="16"/>
              </w:rPr>
              <w:t>pa</w:t>
            </w:r>
            <w:r>
              <w:rPr>
                <w:spacing w:val="11"/>
                <w:rFonts w:ascii="mQaMRGfi+ArialMT" w:hAnsi="mQaMRGfi+ArialMT" w:eastAsia="mQaMRGfi+ArialMT"/>
                <w:color w:val="221815"/>
                <w:sz w:val="16"/>
              </w:rPr>
              <w:t>r</w:t>
            </w:r>
            <w:r>
              <w:rPr>
                <w:spacing w:val="11"/>
                <w:rFonts w:ascii="mQaMRGfi+ArialMT" w:hAnsi="mQaMRGfi+ArialMT" w:eastAsia="mQaMRGfi+ArialMT"/>
                <w:color w:val="221815"/>
                <w:sz w:val="16"/>
              </w:rPr>
              <w:t>a</w:t>
            </w:r>
            <w:r>
              <w:rPr>
                <w:spacing w:val="11"/>
                <w:rFonts w:ascii="mQaMRGfi+ArialMT" w:hAnsi="mQaMRGfi+ArialMT" w:eastAsia="mQaMRGfi+ArialMT"/>
                <w:color w:val="221815"/>
                <w:sz w:val="16"/>
              </w:rPr>
              <w:t>m</w:t>
            </w:r>
            <w:r>
              <w:rPr>
                <w:spacing w:val="11"/>
                <w:rFonts w:ascii="mQaMRGfi+ArialMT" w:hAnsi="mQaMRGfi+ArialMT" w:eastAsia="mQaMRGfi+ArialMT"/>
                <w:color w:val="221815"/>
                <w:sz w:val="16"/>
              </w:rPr>
              <w:t>e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6"/>
              </w:rPr>
              <w:t>t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6"/>
              </w:rPr>
              <w:t>e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6"/>
              </w:rPr>
              <w:t>r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6"/>
              </w:rPr>
              <w:t>s</w:t>
            </w:r>
            <w:r>
              <w:rPr>
                <w:spacing w:val="0"/>
                <w:rFonts w:ascii="mQaMRGfi+ArialMT" w:hAnsi="mQaMRGfi+ArialMT" w:eastAsia="mQaMRGfi+ArialMT"/>
                <w:color w:val="221815"/>
                <w:sz w:val="16"/>
              </w:rPr>
              <w:t xml:space="preserve"> </w:t>
            </w:r>
            <w:r>
              <w:rPr>
                <w:spacing w:val="11"/>
                <w:rFonts w:ascii="mQaMRGfi+ArialMT" w:hAnsi="mQaMRGfi+ArialMT" w:eastAsia="mQaMRGfi+ArialMT"/>
                <w:color w:val="221815"/>
                <w:sz w:val="16"/>
              </w:rPr>
              <w:t>w</w:t>
            </w:r>
            <w:r>
              <w:rPr>
                <w:spacing w:val="10"/>
                <w:rFonts w:ascii="mQaMRGfi+ArialMT" w:hAnsi="mQaMRGfi+ArialMT" w:eastAsia="mQaMRGfi+ArialMT"/>
                <w:color w:val="221815"/>
                <w:sz w:val="16"/>
              </w:rPr>
              <w:t>i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6"/>
              </w:rPr>
              <w:t>l</w:t>
            </w:r>
            <w:r>
              <w:rPr>
                <w:spacing w:val="0"/>
                <w:rFonts w:ascii="mQaMRGfi+ArialMT" w:hAnsi="mQaMRGfi+ArialMT" w:eastAsia="mQaMRGfi+ArialMT"/>
                <w:color w:val="221815"/>
                <w:sz w:val="16"/>
              </w:rPr>
              <w:t xml:space="preserve">l </w:t>
            </w:r>
            <w:r>
              <w:rPr>
                <w:spacing w:val="11"/>
                <w:rFonts w:ascii="mQaMRGfi+ArialMT" w:hAnsi="mQaMRGfi+ArialMT" w:eastAsia="mQaMRGfi+ArialMT"/>
                <w:color w:val="221815"/>
                <w:sz w:val="16"/>
              </w:rPr>
              <w:t>va</w:t>
            </w:r>
            <w:r>
              <w:rPr>
                <w:spacing w:val="11"/>
                <w:rFonts w:ascii="mQaMRGfi+ArialMT" w:hAnsi="mQaMRGfi+ArialMT" w:eastAsia="mQaMRGfi+ArialMT"/>
                <w:color w:val="221815"/>
                <w:sz w:val="16"/>
              </w:rPr>
              <w:t>r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6"/>
              </w:rPr>
              <w:t>y</w:t>
            </w:r>
            <w:r>
              <w:rPr>
                <w:spacing w:val="0"/>
                <w:rFonts w:ascii="mQaMRGfi+ArialMT" w:hAnsi="mQaMRGfi+ArialMT" w:eastAsia="mQaMRGfi+ArialMT"/>
                <w:color w:val="221815"/>
                <w:sz w:val="16"/>
              </w:rPr>
              <w:t xml:space="preserve"> </w:t>
            </w:r>
          </w:p>
        </w:tc>
        <w:tc>
          <w:tcPr>
            <w:tcW w:type="dxa" w:w="1082"/>
            <w:vMerge/>
          </w:tcPr>
          <w:p/>
        </w:tc>
        <w:tc>
          <w:tcPr>
            <w:tcW w:type="dxa" w:w="42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04" w:lineRule="exact" w:before="324" w:after="0"/>
              <w:ind w:left="0" w:right="98" w:firstLine="0"/>
              <w:jc w:val="right"/>
            </w:pPr>
            <w:r>
              <w:rPr>
                <w:spacing w:val="-2"/>
                <w:rFonts w:ascii="mQaMRGfi+ArialMT" w:hAnsi="mQaMRGfi+ArialMT" w:eastAsia="mQaMRGfi+ArialMT"/>
                <w:color w:val="221815"/>
                <w:sz w:val="9"/>
              </w:rPr>
              <w:t>1</w:t>
            </w:r>
            <w:r>
              <w:rPr>
                <w:rFonts w:ascii="mQaMRGfi+ArialMT" w:hAnsi="mQaMRGfi+ArialMT" w:eastAsia="mQaMRGfi+ArialMT"/>
                <w:color w:val="221815"/>
                <w:sz w:val="9"/>
              </w:rPr>
              <w:t>6</w:t>
            </w:r>
          </w:p>
        </w:tc>
        <w:tc>
          <w:tcPr>
            <w:tcW w:type="dxa" w:w="1082"/>
            <w:vMerge/>
          </w:tcPr>
          <w:p/>
        </w:tc>
        <w:tc>
          <w:tcPr>
            <w:tcW w:type="dxa" w:w="34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0" w:after="0"/>
              <w:ind w:left="0" w:right="30" w:firstLine="0"/>
              <w:jc w:val="right"/>
            </w:pPr>
            <w:r>
              <w:rPr>
                <w:spacing w:val="-5"/>
                <w:rFonts w:ascii="mQaMRGfi+ArialMT" w:hAnsi="mQaMRGfi+ArialMT" w:eastAsia="mQaMRGfi+ArialMT"/>
                <w:color w:val="221815"/>
                <w:sz w:val="12"/>
              </w:rPr>
              <w:t>1</w:t>
            </w:r>
            <w:r>
              <w:rPr>
                <w:spacing w:val="-1"/>
                <w:rFonts w:ascii="mQaMRGfi+ArialMT" w:hAnsi="mQaMRGfi+ArialMT" w:eastAsia="mQaMRGfi+ArialMT"/>
                <w:color w:val="221815"/>
                <w:sz w:val="12"/>
              </w:rPr>
              <w:t>7</w:t>
            </w:r>
          </w:p>
        </w:tc>
        <w:tc>
          <w:tcPr>
            <w:tcW w:type="dxa" w:w="154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0" w:after="0"/>
              <w:ind w:left="58" w:right="0" w:firstLine="0"/>
              <w:jc w:val="left"/>
            </w:pPr>
            <w:r>
              <w:rPr>
                <w:spacing w:val="11"/>
                <w:rFonts w:ascii="mQaMRGfi+ArialMT" w:hAnsi="mQaMRGfi+ArialMT" w:eastAsia="mQaMRGfi+ArialMT"/>
                <w:color w:val="221815"/>
                <w:sz w:val="15"/>
              </w:rPr>
              <w:t>F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5"/>
              </w:rPr>
              <w:t>us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5"/>
              </w:rPr>
              <w:t>e</w:t>
            </w:r>
            <w:r>
              <w:rPr>
                <w:spacing w:val="0"/>
                <w:rFonts w:ascii="mQaMRGfi+ArialMT" w:hAnsi="mQaMRGfi+ArialMT" w:eastAsia="mQaMRGfi+ArialMT"/>
                <w:color w:val="221815"/>
                <w:sz w:val="15"/>
              </w:rPr>
              <w:t xml:space="preserve"> 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5"/>
              </w:rPr>
              <w:t>B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5"/>
              </w:rPr>
              <w:t>o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5"/>
              </w:rPr>
              <w:t>x</w:t>
            </w:r>
          </w:p>
        </w:tc>
      </w:tr>
      <w:tr>
        <w:trPr>
          <w:trHeight w:hRule="exact" w:val="340"/>
        </w:trPr>
        <w:tc>
          <w:tcPr>
            <w:tcW w:type="dxa" w:w="4888"/>
            <w:gridSpan w:val="5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2" w:lineRule="exact" w:before="0" w:after="0"/>
              <w:ind w:left="178" w:right="0" w:firstLine="0"/>
              <w:jc w:val="left"/>
            </w:pPr>
            <w:r>
              <w:rPr>
                <w:spacing w:val="11"/>
                <w:rFonts w:ascii="mQaMRGfi+ArialMT" w:hAnsi="mQaMRGfi+ArialMT" w:eastAsia="mQaMRGfi+ArialMT"/>
                <w:color w:val="221815"/>
                <w:sz w:val="16"/>
              </w:rPr>
              <w:t>s</w:t>
            </w:r>
            <w:r>
              <w:rPr>
                <w:spacing w:val="10"/>
                <w:rFonts w:ascii="mQaMRGfi+ArialMT" w:hAnsi="mQaMRGfi+ArialMT" w:eastAsia="mQaMRGfi+ArialMT"/>
                <w:color w:val="221815"/>
                <w:sz w:val="16"/>
              </w:rPr>
              <w:t>l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6"/>
              </w:rPr>
              <w:t>i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6"/>
              </w:rPr>
              <w:t>gh</w:t>
            </w:r>
            <w:r>
              <w:rPr>
                <w:spacing w:val="10"/>
                <w:rFonts w:ascii="mQaMRGfi+ArialMT" w:hAnsi="mQaMRGfi+ArialMT" w:eastAsia="mQaMRGfi+ArialMT"/>
                <w:color w:val="221815"/>
                <w:sz w:val="16"/>
              </w:rPr>
              <w:t>tl</w:t>
            </w:r>
            <w:r>
              <w:rPr>
                <w:spacing w:val="-3"/>
                <w:rFonts w:ascii="mQaMRGfi+ArialMT" w:hAnsi="mQaMRGfi+ArialMT" w:eastAsia="mQaMRGfi+ArialMT"/>
                <w:color w:val="221815"/>
                <w:sz w:val="16"/>
              </w:rPr>
              <w:t>y</w:t>
            </w:r>
            <w:r>
              <w:rPr>
                <w:spacing w:val="0"/>
                <w:rFonts w:ascii="mQaMRGfi+ArialMT" w:hAnsi="mQaMRGfi+ArialMT" w:eastAsia="mQaMRGfi+ArialMT"/>
                <w:color w:val="221815"/>
                <w:sz w:val="16"/>
              </w:rPr>
              <w:t>.</w:t>
            </w:r>
          </w:p>
        </w:tc>
        <w:tc>
          <w:tcPr>
            <w:tcW w:type="dxa" w:w="1082"/>
            <w:vMerge/>
          </w:tcPr>
          <w:p/>
        </w:tc>
        <w:tc>
          <w:tcPr>
            <w:tcW w:type="dxa" w:w="1082"/>
            <w:vMerge/>
          </w:tcPr>
          <w:p/>
        </w:tc>
        <w:tc>
          <w:tcPr>
            <w:tcW w:type="dxa" w:w="1082"/>
            <w:vMerge/>
          </w:tcPr>
          <w:p/>
        </w:tc>
        <w:tc>
          <w:tcPr>
            <w:tcW w:type="dxa" w:w="1082"/>
            <w:vMerge/>
          </w:tcPr>
          <w:p/>
        </w:tc>
        <w:tc>
          <w:tcPr>
            <w:tcW w:type="dxa" w:w="1082"/>
            <w:vMerge/>
          </w:tcPr>
          <w:p/>
        </w:tc>
      </w:tr>
      <w:tr>
        <w:trPr>
          <w:trHeight w:hRule="exact" w:val="976"/>
        </w:trPr>
        <w:tc>
          <w:tcPr>
            <w:tcW w:type="dxa" w:w="4888"/>
            <w:gridSpan w:val="5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exact" w:before="766" w:after="0"/>
              <w:ind w:left="0" w:right="2466" w:firstLine="0"/>
              <w:jc w:val="right"/>
            </w:pPr>
            <w:r>
              <w:rPr>
                <w:spacing w:val="1"/>
                <w:rFonts w:ascii="O3OmTzso+Calibri" w:hAnsi="O3OmTzso+Calibri" w:eastAsia="O3OmTzso+Calibri"/>
                <w:color w:val="221815"/>
                <w:sz w:val="20"/>
              </w:rPr>
              <w:t>3</w:t>
            </w:r>
          </w:p>
        </w:tc>
        <w:tc>
          <w:tcPr>
            <w:tcW w:type="dxa" w:w="1082"/>
            <w:vMerge/>
          </w:tcPr>
          <w:p/>
        </w:tc>
        <w:tc>
          <w:tcPr>
            <w:tcW w:type="dxa" w:w="42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04" w:lineRule="exact" w:before="100" w:after="0"/>
              <w:ind w:left="0" w:right="98" w:firstLine="0"/>
              <w:jc w:val="right"/>
            </w:pPr>
            <w:r>
              <w:rPr>
                <w:spacing w:val="-2"/>
                <w:rFonts w:ascii="mQaMRGfi+ArialMT" w:hAnsi="mQaMRGfi+ArialMT" w:eastAsia="mQaMRGfi+ArialMT"/>
                <w:color w:val="221815"/>
                <w:sz w:val="9"/>
              </w:rPr>
              <w:t>1</w:t>
            </w:r>
            <w:r>
              <w:rPr>
                <w:rFonts w:ascii="mQaMRGfi+ArialMT" w:hAnsi="mQaMRGfi+ArialMT" w:eastAsia="mQaMRGfi+ArialMT"/>
                <w:color w:val="221815"/>
                <w:sz w:val="9"/>
              </w:rPr>
              <w:t>7</w:t>
            </w:r>
          </w:p>
        </w:tc>
        <w:tc>
          <w:tcPr>
            <w:tcW w:type="dxa" w:w="1082"/>
            <w:vMerge/>
          </w:tcPr>
          <w:p/>
        </w:tc>
        <w:tc>
          <w:tcPr>
            <w:tcW w:type="dxa" w:w="1082"/>
            <w:vMerge/>
          </w:tcPr>
          <w:p/>
        </w:tc>
        <w:tc>
          <w:tcPr>
            <w:tcW w:type="dxa" w:w="1082"/>
            <w:vMerge/>
          </w:tcPr>
          <w:p/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452" w:h="8337"/>
          <w:pgMar w:top="268" w:right="252" w:bottom="110" w:left="378" w:header="720" w:footer="720" w:gutter="0"/>
          <w:cols w:num="1" w:equalWidth="0" w:space="720">
            <w:col w:w="10822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52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4000500</wp:posOffset>
            </wp:positionH>
            <wp:positionV relativeFrom="page">
              <wp:posOffset>317500</wp:posOffset>
            </wp:positionV>
            <wp:extent cx="2895600" cy="812800"/>
            <wp:wrapNone/>
            <wp:docPr id="54" name="Picture 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812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4000500</wp:posOffset>
            </wp:positionH>
            <wp:positionV relativeFrom="page">
              <wp:posOffset>2616200</wp:posOffset>
            </wp:positionV>
            <wp:extent cx="2895600" cy="635000"/>
            <wp:wrapNone/>
            <wp:docPr id="55" name="Picture 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6350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381000</wp:posOffset>
            </wp:positionH>
            <wp:positionV relativeFrom="page">
              <wp:posOffset>1282700</wp:posOffset>
            </wp:positionV>
            <wp:extent cx="2895600" cy="457200"/>
            <wp:wrapNone/>
            <wp:docPr id="56" name="Picture 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457200"/>
                    </a:xfrm>
                    <a:prstGeom prst="rect"/>
                  </pic:spPr>
                </pic:pic>
              </a:graphicData>
            </a:graphic>
          </wp:anchor>
        </w:drawing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-17.99999999999997" w:type="dxa"/>
      </w:tblPr>
      <w:tblGrid>
        <w:gridCol w:w="5400"/>
        <w:gridCol w:w="1200"/>
        <w:gridCol w:w="3760"/>
      </w:tblGrid>
      <w:tr>
        <w:trPr>
          <w:trHeight w:hRule="exact" w:val="236"/>
        </w:trPr>
        <w:tc>
          <w:tcPr>
            <w:tcW w:type="dxa" w:w="540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exact" w:before="0" w:after="0"/>
              <w:ind w:left="18" w:right="0" w:firstLine="0"/>
              <w:jc w:val="left"/>
            </w:pPr>
            <w:r>
              <w:rPr>
                <w:spacing w:val="10"/>
                <w:rFonts w:ascii="RC5aLu0u+Arial" w:hAnsi="RC5aLu0u+Arial" w:eastAsia="RC5aLu0u+Arial"/>
                <w:color w:val="221815"/>
                <w:sz w:val="20"/>
              </w:rPr>
              <w:t>WOR</w:t>
            </w:r>
            <w:r>
              <w:rPr>
                <w:rFonts w:ascii="RC5aLu0u+Arial" w:hAnsi="RC5aLu0u+Arial" w:eastAsia="RC5aLu0u+Arial"/>
                <w:color w:val="221815"/>
                <w:sz w:val="20"/>
              </w:rPr>
              <w:t xml:space="preserve">K </w:t>
            </w:r>
            <w:r>
              <w:rPr>
                <w:spacing w:val="12"/>
                <w:rFonts w:ascii="RC5aLu0u+Arial" w:hAnsi="RC5aLu0u+Arial" w:eastAsia="RC5aLu0u+Arial"/>
                <w:color w:val="221815"/>
                <w:sz w:val="20"/>
              </w:rPr>
              <w:t>R</w:t>
            </w:r>
            <w:r>
              <w:rPr>
                <w:spacing w:val="10"/>
                <w:rFonts w:ascii="RC5aLu0u+Arial" w:hAnsi="RC5aLu0u+Arial" w:eastAsia="RC5aLu0u+Arial"/>
                <w:color w:val="221815"/>
                <w:sz w:val="20"/>
              </w:rPr>
              <w:t>E</w:t>
            </w:r>
            <w:r>
              <w:rPr>
                <w:spacing w:val="12"/>
                <w:rFonts w:ascii="RC5aLu0u+Arial" w:hAnsi="RC5aLu0u+Arial" w:eastAsia="RC5aLu0u+Arial"/>
                <w:color w:val="221815"/>
                <w:sz w:val="20"/>
              </w:rPr>
              <w:t>Q</w:t>
            </w:r>
            <w:r>
              <w:rPr>
                <w:spacing w:val="10"/>
                <w:rFonts w:ascii="RC5aLu0u+Arial" w:hAnsi="RC5aLu0u+Arial" w:eastAsia="RC5aLu0u+Arial"/>
                <w:color w:val="221815"/>
                <w:sz w:val="20"/>
              </w:rPr>
              <w:t>U</w:t>
            </w:r>
            <w:r>
              <w:rPr>
                <w:spacing w:val="12"/>
                <w:rFonts w:ascii="RC5aLu0u+Arial" w:hAnsi="RC5aLu0u+Arial" w:eastAsia="RC5aLu0u+Arial"/>
                <w:color w:val="221815"/>
                <w:sz w:val="20"/>
              </w:rPr>
              <w:t>IEM</w:t>
            </w:r>
            <w:r>
              <w:rPr>
                <w:spacing w:val="10"/>
                <w:rFonts w:ascii="RC5aLu0u+Arial" w:hAnsi="RC5aLu0u+Arial" w:eastAsia="RC5aLu0u+Arial"/>
                <w:color w:val="221815"/>
                <w:sz w:val="20"/>
              </w:rPr>
              <w:t>E</w:t>
            </w:r>
            <w:r>
              <w:rPr>
                <w:spacing w:val="12"/>
                <w:rFonts w:ascii="RC5aLu0u+Arial" w:hAnsi="RC5aLu0u+Arial" w:eastAsia="RC5aLu0u+Arial"/>
                <w:color w:val="221815"/>
                <w:sz w:val="20"/>
              </w:rPr>
              <w:t>N</w:t>
            </w:r>
            <w:r>
              <w:rPr>
                <w:rFonts w:ascii="RC5aLu0u+Arial" w:hAnsi="RC5aLu0u+Arial" w:eastAsia="RC5aLu0u+Arial"/>
                <w:color w:val="221815"/>
                <w:sz w:val="20"/>
              </w:rPr>
              <w:t>T</w:t>
            </w:r>
          </w:p>
        </w:tc>
        <w:tc>
          <w:tcPr>
            <w:tcW w:type="dxa" w:w="120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488" w:lineRule="exact" w:before="296" w:after="0"/>
              <w:ind w:left="0" w:right="224" w:firstLine="0"/>
              <w:jc w:val="right"/>
            </w:pPr>
            <w:r>
              <w:rPr>
                <w:spacing w:val="2"/>
                <w:rFonts w:ascii="mrzDnuGD+SimSun" w:hAnsi="mrzDnuGD+SimSun" w:eastAsia="mrzDnuGD+SimSun"/>
                <w:b/>
                <w:color w:val="221815"/>
                <w:sz w:val="49"/>
              </w:rPr>
              <w:t>!</w:t>
            </w:r>
          </w:p>
        </w:tc>
        <w:tc>
          <w:tcPr>
            <w:tcW w:type="dxa" w:w="376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34" w:lineRule="exact" w:before="102" w:after="0"/>
              <w:ind w:left="44" w:right="0" w:firstLine="0"/>
              <w:jc w:val="left"/>
            </w:pPr>
            <w:r>
              <w:rPr>
                <w:spacing w:val="6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I</w:t>
            </w:r>
            <w:r>
              <w:rPr>
                <w:spacing w:val="-1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n</w:t>
            </w:r>
            <w:r>
              <w:rPr>
                <w:spacing w:val="0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 xml:space="preserve"> </w:t>
            </w:r>
            <w:r>
              <w:rPr>
                <w:spacing w:val="7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a</w:t>
            </w:r>
            <w:r>
              <w:rPr>
                <w:spacing w:val="5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c</w:t>
            </w:r>
            <w:r>
              <w:rPr>
                <w:spacing w:val="6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t</w:t>
            </w:r>
            <w:r>
              <w:rPr>
                <w:spacing w:val="7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u</w:t>
            </w:r>
            <w:r>
              <w:rPr>
                <w:spacing w:val="5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a</w:t>
            </w:r>
            <w:r>
              <w:rPr>
                <w:spacing w:val="0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l</w:t>
            </w:r>
            <w:r>
              <w:rPr>
                <w:spacing w:val="0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 xml:space="preserve"> </w:t>
            </w:r>
            <w:r>
              <w:rPr>
                <w:spacing w:val="5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C</w:t>
            </w:r>
            <w:r>
              <w:rPr>
                <w:spacing w:val="-1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V</w:t>
            </w:r>
            <w:r>
              <w:rPr>
                <w:spacing w:val="0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 xml:space="preserve"> </w:t>
            </w:r>
            <w:r>
              <w:rPr>
                <w:spacing w:val="5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ope</w:t>
            </w:r>
            <w:r>
              <w:rPr>
                <w:spacing w:val="6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r</w:t>
            </w:r>
            <w:r>
              <w:rPr>
                <w:spacing w:val="5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a</w:t>
            </w:r>
            <w:r>
              <w:rPr>
                <w:spacing w:val="6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t</w:t>
            </w:r>
            <w:r>
              <w:rPr>
                <w:spacing w:val="6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i</w:t>
            </w:r>
            <w:r>
              <w:rPr>
                <w:spacing w:val="5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on</w:t>
            </w:r>
            <w:r>
              <w:rPr>
                <w:spacing w:val="0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 xml:space="preserve">, </w:t>
            </w:r>
            <w:r>
              <w:rPr>
                <w:spacing w:val="6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i</w:t>
            </w:r>
            <w:r>
              <w:rPr>
                <w:spacing w:val="0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 xml:space="preserve">f </w:t>
            </w:r>
            <w:r>
              <w:rPr>
                <w:spacing w:val="6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t</w:t>
            </w:r>
            <w:r>
              <w:rPr>
                <w:spacing w:val="5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h</w:t>
            </w:r>
            <w:r>
              <w:rPr>
                <w:spacing w:val="-1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e</w:t>
            </w:r>
            <w:r>
              <w:rPr>
                <w:spacing w:val="0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 xml:space="preserve"> </w:t>
            </w:r>
            <w:r>
              <w:rPr>
                <w:spacing w:val="8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l</w:t>
            </w:r>
            <w:r>
              <w:rPr>
                <w:spacing w:val="5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o</w:t>
            </w:r>
            <w:r>
              <w:rPr>
                <w:spacing w:val="7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a</w:t>
            </w:r>
            <w:r>
              <w:rPr>
                <w:spacing w:val="-1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d</w:t>
            </w:r>
            <w:r>
              <w:rPr>
                <w:spacing w:val="0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 xml:space="preserve"> </w:t>
            </w:r>
            <w:r>
              <w:rPr>
                <w:spacing w:val="8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r</w:t>
            </w:r>
            <w:r>
              <w:rPr>
                <w:spacing w:val="5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es</w:t>
            </w:r>
            <w:r>
              <w:rPr>
                <w:spacing w:val="6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i</w:t>
            </w:r>
            <w:r>
              <w:rPr>
                <w:spacing w:val="7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s</w:t>
            </w:r>
            <w:r>
              <w:rPr>
                <w:spacing w:val="6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t</w:t>
            </w:r>
            <w:r>
              <w:rPr>
                <w:spacing w:val="5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anc</w:t>
            </w:r>
            <w:r>
              <w:rPr>
                <w:spacing w:val="-1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e</w:t>
            </w:r>
            <w:r>
              <w:rPr>
                <w:spacing w:val="0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 xml:space="preserve"> </w:t>
            </w:r>
            <w:r>
              <w:rPr>
                <w:spacing w:val="5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de</w:t>
            </w:r>
            <w:r>
              <w:rPr>
                <w:spacing w:val="7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c</w:t>
            </w:r>
            <w:r>
              <w:rPr>
                <w:spacing w:val="6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r</w:t>
            </w:r>
            <w:r>
              <w:rPr>
                <w:spacing w:val="7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e</w:t>
            </w:r>
            <w:r>
              <w:rPr>
                <w:spacing w:val="5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ase</w:t>
            </w:r>
            <w:r>
              <w:rPr>
                <w:spacing w:val="-1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s</w:t>
            </w:r>
            <w:r>
              <w:rPr>
                <w:spacing w:val="0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 xml:space="preserve"> </w:t>
            </w:r>
            <w:r>
              <w:rPr>
                <w:spacing w:val="5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an</w:t>
            </w:r>
            <w:r>
              <w:rPr>
                <w:spacing w:val="-1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d</w:t>
            </w:r>
            <w:r>
              <w:rPr>
                <w:spacing w:val="0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 xml:space="preserve"> </w:t>
            </w:r>
            <w:r>
              <w:rPr>
                <w:spacing w:val="8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t</w:t>
            </w:r>
            <w:r>
              <w:rPr>
                <w:spacing w:val="5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h</w:t>
            </w:r>
            <w:r>
              <w:rPr>
                <w:spacing w:val="-1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e</w:t>
            </w:r>
          </w:p>
        </w:tc>
      </w:tr>
      <w:tr>
        <w:trPr>
          <w:trHeight w:hRule="exact" w:val="140"/>
        </w:trPr>
        <w:tc>
          <w:tcPr>
            <w:tcW w:type="dxa" w:w="540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4" w:lineRule="exact" w:before="124" w:after="0"/>
              <w:ind w:left="422" w:right="0" w:firstLine="0"/>
              <w:jc w:val="left"/>
            </w:pPr>
            <w:r>
              <w:rPr>
                <w:spacing w:val="9"/>
                <w:rFonts w:ascii="mQaMRGfi+ArialMT" w:hAnsi="mQaMRGfi+ArialMT" w:eastAsia="mQaMRGfi+ArialMT"/>
                <w:color w:val="221815"/>
                <w:sz w:val="16"/>
              </w:rPr>
              <w:t>1</w:t>
            </w:r>
            <w:r>
              <w:rPr>
                <w:spacing w:val="16"/>
                <w:rFonts w:ascii="faCiW1i3+SimHei" w:hAnsi="faCiW1i3+SimHei" w:eastAsia="faCiW1i3+SimHei"/>
                <w:color w:val="221815"/>
                <w:sz w:val="16"/>
              </w:rPr>
              <w:t>、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4"/>
              </w:rPr>
              <w:t>A</w:t>
            </w:r>
            <w:r>
              <w:rPr>
                <w:rFonts w:ascii="mQaMRGfi+ArialMT" w:hAnsi="mQaMRGfi+ArialMT" w:eastAsia="mQaMRGfi+ArialMT"/>
                <w:color w:val="221815"/>
                <w:sz w:val="14"/>
              </w:rPr>
              <w:t xml:space="preserve">C 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4"/>
              </w:rPr>
              <w:t>input</w:t>
            </w:r>
            <w:r>
              <w:rPr>
                <w:rFonts w:ascii="mQaMRGfi+ArialMT" w:hAnsi="mQaMRGfi+ArialMT" w:eastAsia="mQaMRGfi+ArialMT"/>
                <w:color w:val="221815"/>
                <w:sz w:val="14"/>
              </w:rPr>
              <w:t xml:space="preserve">: 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4"/>
              </w:rPr>
              <w:t>Plea</w:t>
            </w:r>
            <w:r>
              <w:rPr>
                <w:spacing w:val="6"/>
                <w:rFonts w:ascii="mQaMRGfi+ArialMT" w:hAnsi="mQaMRGfi+ArialMT" w:eastAsia="mQaMRGfi+ArialMT"/>
                <w:color w:val="221815"/>
                <w:sz w:val="14"/>
              </w:rPr>
              <w:t>s</w:t>
            </w:r>
            <w:r>
              <w:rPr>
                <w:rFonts w:ascii="mQaMRGfi+ArialMT" w:hAnsi="mQaMRGfi+ArialMT" w:eastAsia="mQaMRGfi+ArialMT"/>
                <w:color w:val="221815"/>
                <w:sz w:val="14"/>
              </w:rPr>
              <w:t xml:space="preserve">e 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4"/>
              </w:rPr>
              <w:t>mak</w:t>
            </w:r>
            <w:r>
              <w:rPr>
                <w:rFonts w:ascii="mQaMRGfi+ArialMT" w:hAnsi="mQaMRGfi+ArialMT" w:eastAsia="mQaMRGfi+ArialMT"/>
                <w:color w:val="221815"/>
                <w:sz w:val="14"/>
              </w:rPr>
              <w:t xml:space="preserve">e 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4"/>
              </w:rPr>
              <w:t>sur</w:t>
            </w:r>
            <w:r>
              <w:rPr>
                <w:rFonts w:ascii="mQaMRGfi+ArialMT" w:hAnsi="mQaMRGfi+ArialMT" w:eastAsia="mQaMRGfi+ArialMT"/>
                <w:color w:val="221815"/>
                <w:sz w:val="14"/>
              </w:rPr>
              <w:t xml:space="preserve">e 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4"/>
              </w:rPr>
              <w:t>th</w:t>
            </w:r>
            <w:r>
              <w:rPr>
                <w:rFonts w:ascii="mQaMRGfi+ArialMT" w:hAnsi="mQaMRGfi+ArialMT" w:eastAsia="mQaMRGfi+ArialMT"/>
                <w:color w:val="221815"/>
                <w:sz w:val="14"/>
              </w:rPr>
              <w:t xml:space="preserve">e </w:t>
            </w:r>
            <w:r>
              <w:rPr>
                <w:spacing w:val="6"/>
                <w:rFonts w:ascii="mQaMRGfi+ArialMT" w:hAnsi="mQaMRGfi+ArialMT" w:eastAsia="mQaMRGfi+ArialMT"/>
                <w:color w:val="221815"/>
                <w:sz w:val="14"/>
              </w:rPr>
              <w:t>i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4"/>
              </w:rPr>
              <w:t>npu</w:t>
            </w:r>
            <w:r>
              <w:rPr>
                <w:rFonts w:ascii="mQaMRGfi+ArialMT" w:hAnsi="mQaMRGfi+ArialMT" w:eastAsia="mQaMRGfi+ArialMT"/>
                <w:color w:val="221815"/>
                <w:sz w:val="14"/>
              </w:rPr>
              <w:t xml:space="preserve">t 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4"/>
              </w:rPr>
              <w:t>v</w:t>
            </w:r>
            <w:r>
              <w:rPr>
                <w:spacing w:val="6"/>
                <w:rFonts w:ascii="mQaMRGfi+ArialMT" w:hAnsi="mQaMRGfi+ArialMT" w:eastAsia="mQaMRGfi+ArialMT"/>
                <w:color w:val="221815"/>
                <w:sz w:val="14"/>
              </w:rPr>
              <w:t>o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4"/>
              </w:rPr>
              <w:t>ltag</w:t>
            </w:r>
            <w:r>
              <w:rPr>
                <w:rFonts w:ascii="mQaMRGfi+ArialMT" w:hAnsi="mQaMRGfi+ArialMT" w:eastAsia="mQaMRGfi+ArialMT"/>
                <w:color w:val="221815"/>
                <w:sz w:val="14"/>
              </w:rPr>
              <w:t xml:space="preserve">e 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4"/>
              </w:rPr>
              <w:t>o</w:t>
            </w:r>
            <w:r>
              <w:rPr>
                <w:rFonts w:ascii="mQaMRGfi+ArialMT" w:hAnsi="mQaMRGfi+ArialMT" w:eastAsia="mQaMRGfi+ArialMT"/>
                <w:color w:val="221815"/>
                <w:sz w:val="14"/>
              </w:rPr>
              <w:t xml:space="preserve">f 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4"/>
              </w:rPr>
              <w:t>thi</w:t>
            </w:r>
            <w:r>
              <w:rPr>
                <w:rFonts w:ascii="mQaMRGfi+ArialMT" w:hAnsi="mQaMRGfi+ArialMT" w:eastAsia="mQaMRGfi+ArialMT"/>
                <w:color w:val="221815"/>
                <w:sz w:val="14"/>
              </w:rPr>
              <w:t xml:space="preserve">s 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4"/>
              </w:rPr>
              <w:t>prod</w:t>
            </w:r>
            <w:r>
              <w:rPr>
                <w:spacing w:val="6"/>
                <w:rFonts w:ascii="mQaMRGfi+ArialMT" w:hAnsi="mQaMRGfi+ArialMT" w:eastAsia="mQaMRGfi+ArialMT"/>
                <w:color w:val="221815"/>
                <w:sz w:val="14"/>
              </w:rPr>
              <w:t>u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4"/>
              </w:rPr>
              <w:t>c</w:t>
            </w:r>
            <w:r>
              <w:rPr>
                <w:rFonts w:ascii="mQaMRGfi+ArialMT" w:hAnsi="mQaMRGfi+ArialMT" w:eastAsia="mQaMRGfi+ArialMT"/>
                <w:color w:val="221815"/>
                <w:sz w:val="14"/>
              </w:rPr>
              <w:t>t</w:t>
            </w:r>
          </w:p>
        </w:tc>
        <w:tc>
          <w:tcPr>
            <w:tcW w:type="dxa" w:w="3457"/>
            <w:vMerge/>
          </w:tcPr>
          <w:p/>
        </w:tc>
        <w:tc>
          <w:tcPr>
            <w:tcW w:type="dxa" w:w="376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34" w:lineRule="exact" w:before="6" w:after="0"/>
              <w:ind w:left="0" w:right="0" w:firstLine="0"/>
              <w:jc w:val="center"/>
            </w:pPr>
            <w:r>
              <w:rPr>
                <w:spacing w:val="5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ou</w:t>
            </w:r>
            <w:r>
              <w:rPr>
                <w:spacing w:val="8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t</w:t>
            </w:r>
            <w:r>
              <w:rPr>
                <w:spacing w:val="5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p</w:t>
            </w:r>
            <w:r>
              <w:rPr>
                <w:spacing w:val="7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u</w:t>
            </w:r>
            <w:r>
              <w:rPr>
                <w:spacing w:val="0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 xml:space="preserve">t </w:t>
            </w:r>
            <w:r>
              <w:rPr>
                <w:spacing w:val="5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c</w:t>
            </w:r>
            <w:r>
              <w:rPr>
                <w:spacing w:val="7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u</w:t>
            </w:r>
            <w:r>
              <w:rPr>
                <w:spacing w:val="6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r</w:t>
            </w:r>
            <w:r>
              <w:rPr>
                <w:spacing w:val="8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r</w:t>
            </w:r>
            <w:r>
              <w:rPr>
                <w:spacing w:val="5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e</w:t>
            </w:r>
            <w:r>
              <w:rPr>
                <w:spacing w:val="7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n</w:t>
            </w:r>
            <w:r>
              <w:rPr>
                <w:spacing w:val="0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 xml:space="preserve">t </w:t>
            </w:r>
            <w:r>
              <w:rPr>
                <w:spacing w:val="6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i</w:t>
            </w:r>
            <w:r>
              <w:rPr>
                <w:spacing w:val="5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n</w:t>
            </w:r>
            <w:r>
              <w:rPr>
                <w:spacing w:val="7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c</w:t>
            </w:r>
            <w:r>
              <w:rPr>
                <w:spacing w:val="6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r</w:t>
            </w:r>
            <w:r>
              <w:rPr>
                <w:spacing w:val="7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e</w:t>
            </w:r>
            <w:r>
              <w:rPr>
                <w:spacing w:val="5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ase</w:t>
            </w:r>
            <w:r>
              <w:rPr>
                <w:spacing w:val="-1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s</w:t>
            </w:r>
            <w:r>
              <w:rPr>
                <w:spacing w:val="0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 xml:space="preserve"> </w:t>
            </w:r>
            <w:r>
              <w:rPr>
                <w:spacing w:val="6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t</w:t>
            </w:r>
            <w:r>
              <w:rPr>
                <w:spacing w:val="-1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o</w:t>
            </w:r>
            <w:r>
              <w:rPr>
                <w:spacing w:val="0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 xml:space="preserve"> </w:t>
            </w:r>
            <w:r>
              <w:rPr>
                <w:spacing w:val="6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t</w:t>
            </w:r>
            <w:r>
              <w:rPr>
                <w:spacing w:val="5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h</w:t>
            </w:r>
            <w:r>
              <w:rPr>
                <w:spacing w:val="-1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e</w:t>
            </w:r>
            <w:r>
              <w:rPr>
                <w:spacing w:val="0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 xml:space="preserve"> </w:t>
            </w:r>
            <w:r>
              <w:rPr>
                <w:spacing w:val="5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se</w:t>
            </w:r>
            <w:r>
              <w:rPr>
                <w:spacing w:val="0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 xml:space="preserve">t </w:t>
            </w:r>
            <w:r>
              <w:rPr>
                <w:spacing w:val="5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cu</w:t>
            </w:r>
            <w:r>
              <w:rPr>
                <w:spacing w:val="6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rr</w:t>
            </w:r>
            <w:r>
              <w:rPr>
                <w:spacing w:val="5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en</w:t>
            </w:r>
            <w:r>
              <w:rPr>
                <w:spacing w:val="0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 xml:space="preserve">t </w:t>
            </w:r>
            <w:r>
              <w:rPr>
                <w:spacing w:val="5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va</w:t>
            </w:r>
            <w:r>
              <w:rPr>
                <w:spacing w:val="6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l</w:t>
            </w:r>
            <w:r>
              <w:rPr>
                <w:spacing w:val="5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ue</w:t>
            </w:r>
            <w:r>
              <w:rPr>
                <w:spacing w:val="0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 xml:space="preserve">, </w:t>
            </w:r>
            <w:r>
              <w:rPr>
                <w:spacing w:val="6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t</w:t>
            </w:r>
            <w:r>
              <w:rPr>
                <w:spacing w:val="7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h</w:t>
            </w:r>
            <w:r>
              <w:rPr>
                <w:spacing w:val="-1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e</w:t>
            </w:r>
            <w:r>
              <w:rPr>
                <w:spacing w:val="0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 xml:space="preserve"> </w:t>
            </w:r>
            <w:r>
              <w:rPr>
                <w:spacing w:val="5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po</w:t>
            </w:r>
            <w:r>
              <w:rPr>
                <w:spacing w:val="5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w</w:t>
            </w:r>
            <w:r>
              <w:rPr>
                <w:spacing w:val="5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e</w:t>
            </w:r>
            <w:r>
              <w:rPr>
                <w:spacing w:val="0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 xml:space="preserve">r </w:t>
            </w:r>
            <w:r>
              <w:rPr>
                <w:spacing w:val="5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s</w:t>
            </w:r>
            <w:r>
              <w:rPr>
                <w:spacing w:val="7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u</w:t>
            </w:r>
            <w:r>
              <w:rPr>
                <w:spacing w:val="5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p</w:t>
            </w:r>
            <w:r>
              <w:rPr>
                <w:spacing w:val="7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p</w:t>
            </w:r>
            <w:r>
              <w:rPr>
                <w:spacing w:val="8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l</w:t>
            </w:r>
            <w:r>
              <w:rPr>
                <w:spacing w:val="-1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y</w:t>
            </w:r>
          </w:p>
        </w:tc>
      </w:tr>
      <w:tr>
        <w:trPr>
          <w:trHeight w:hRule="exact" w:val="140"/>
        </w:trPr>
        <w:tc>
          <w:tcPr>
            <w:tcW w:type="dxa" w:w="3457"/>
            <w:vMerge/>
          </w:tcPr>
          <w:p/>
        </w:tc>
        <w:tc>
          <w:tcPr>
            <w:tcW w:type="dxa" w:w="3457"/>
            <w:vMerge/>
          </w:tcPr>
          <w:p/>
        </w:tc>
        <w:tc>
          <w:tcPr>
            <w:tcW w:type="dxa" w:w="376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32" w:lineRule="exact" w:before="8" w:after="0"/>
              <w:ind w:left="44" w:right="0" w:firstLine="0"/>
              <w:jc w:val="left"/>
            </w:pPr>
            <w:r>
              <w:rPr>
                <w:spacing w:val="5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w</w:t>
            </w:r>
            <w:r>
              <w:rPr>
                <w:spacing w:val="6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i</w:t>
            </w:r>
            <w:r>
              <w:rPr>
                <w:spacing w:val="8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l</w:t>
            </w:r>
            <w:r>
              <w:rPr>
                <w:spacing w:val="0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l</w:t>
            </w:r>
            <w:r>
              <w:rPr>
                <w:spacing w:val="0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 xml:space="preserve"> </w:t>
            </w:r>
            <w:r>
              <w:rPr>
                <w:spacing w:val="5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a</w:t>
            </w:r>
            <w:r>
              <w:rPr>
                <w:spacing w:val="7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u</w:t>
            </w:r>
            <w:r>
              <w:rPr>
                <w:spacing w:val="6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t</w:t>
            </w:r>
            <w:r>
              <w:rPr>
                <w:spacing w:val="5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o</w:t>
            </w:r>
            <w:r>
              <w:rPr>
                <w:spacing w:val="5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m</w:t>
            </w:r>
            <w:r>
              <w:rPr>
                <w:spacing w:val="5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a</w:t>
            </w:r>
            <w:r>
              <w:rPr>
                <w:spacing w:val="8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t</w:t>
            </w:r>
            <w:r>
              <w:rPr>
                <w:spacing w:val="6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i</w:t>
            </w:r>
            <w:r>
              <w:rPr>
                <w:spacing w:val="5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ca</w:t>
            </w:r>
            <w:r>
              <w:rPr>
                <w:spacing w:val="8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ll</w:t>
            </w:r>
            <w:r>
              <w:rPr>
                <w:spacing w:val="-1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y</w:t>
            </w:r>
            <w:r>
              <w:rPr>
                <w:spacing w:val="0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 xml:space="preserve"> </w:t>
            </w:r>
            <w:r>
              <w:rPr>
                <w:spacing w:val="5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s</w:t>
            </w:r>
            <w:r>
              <w:rPr>
                <w:spacing w:val="5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w</w:t>
            </w:r>
            <w:r>
              <w:rPr>
                <w:spacing w:val="6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i</w:t>
            </w:r>
            <w:r>
              <w:rPr>
                <w:spacing w:val="8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t</w:t>
            </w:r>
            <w:r>
              <w:rPr>
                <w:spacing w:val="5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c</w:t>
            </w:r>
            <w:r>
              <w:rPr>
                <w:spacing w:val="-1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h</w:t>
            </w:r>
            <w:r>
              <w:rPr>
                <w:spacing w:val="0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 xml:space="preserve"> </w:t>
            </w:r>
            <w:r>
              <w:rPr>
                <w:spacing w:val="8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t</w:t>
            </w:r>
            <w:r>
              <w:rPr>
                <w:spacing w:val="-1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o</w:t>
            </w:r>
            <w:r>
              <w:rPr>
                <w:spacing w:val="0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 xml:space="preserve"> </w:t>
            </w:r>
            <w:r>
              <w:rPr>
                <w:spacing w:val="5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C</w:t>
            </w:r>
            <w:r>
              <w:rPr>
                <w:spacing w:val="-1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C</w:t>
            </w:r>
            <w:r>
              <w:rPr>
                <w:spacing w:val="0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 xml:space="preserve"> </w:t>
            </w:r>
            <w:r>
              <w:rPr>
                <w:spacing w:val="7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m</w:t>
            </w:r>
            <w:r>
              <w:rPr>
                <w:spacing w:val="5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ode</w:t>
            </w:r>
            <w:r>
              <w:rPr>
                <w:spacing w:val="6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.</w:t>
            </w:r>
            <w:r>
              <w:rPr>
                <w:spacing w:val="5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W</w:t>
            </w:r>
            <w:r>
              <w:rPr>
                <w:spacing w:val="5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he</w:t>
            </w:r>
            <w:r>
              <w:rPr>
                <w:spacing w:val="-1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n</w:t>
            </w:r>
            <w:r>
              <w:rPr>
                <w:spacing w:val="0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 xml:space="preserve"> </w:t>
            </w:r>
            <w:r>
              <w:rPr>
                <w:spacing w:val="6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t</w:t>
            </w:r>
            <w:r>
              <w:rPr>
                <w:spacing w:val="5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h</w:t>
            </w:r>
            <w:r>
              <w:rPr>
                <w:spacing w:val="-1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e</w:t>
            </w:r>
            <w:r>
              <w:rPr>
                <w:spacing w:val="0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 xml:space="preserve"> </w:t>
            </w:r>
            <w:r>
              <w:rPr>
                <w:spacing w:val="6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l</w:t>
            </w:r>
            <w:r>
              <w:rPr>
                <w:spacing w:val="5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oa</w:t>
            </w:r>
            <w:r>
              <w:rPr>
                <w:spacing w:val="-1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d</w:t>
            </w:r>
            <w:r>
              <w:rPr>
                <w:spacing w:val="0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 xml:space="preserve"> </w:t>
            </w:r>
            <w:r>
              <w:rPr>
                <w:spacing w:val="6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r</w:t>
            </w:r>
            <w:r>
              <w:rPr>
                <w:spacing w:val="5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es</w:t>
            </w:r>
            <w:r>
              <w:rPr>
                <w:spacing w:val="8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i</w:t>
            </w:r>
            <w:r>
              <w:rPr>
                <w:spacing w:val="5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s</w:t>
            </w:r>
            <w:r>
              <w:rPr>
                <w:spacing w:val="6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t</w:t>
            </w:r>
            <w:r>
              <w:rPr>
                <w:spacing w:val="7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a</w:t>
            </w:r>
            <w:r>
              <w:rPr>
                <w:spacing w:val="5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nc</w:t>
            </w:r>
            <w:r>
              <w:rPr>
                <w:spacing w:val="-1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e</w:t>
            </w:r>
          </w:p>
        </w:tc>
      </w:tr>
      <w:tr>
        <w:trPr>
          <w:trHeight w:hRule="exact" w:val="42"/>
        </w:trPr>
        <w:tc>
          <w:tcPr>
            <w:tcW w:type="dxa" w:w="3457"/>
            <w:vMerge/>
          </w:tcPr>
          <w:p/>
        </w:tc>
        <w:tc>
          <w:tcPr>
            <w:tcW w:type="dxa" w:w="3457"/>
            <w:vMerge/>
          </w:tcPr>
          <w:p/>
        </w:tc>
        <w:tc>
          <w:tcPr>
            <w:tcW w:type="dxa" w:w="376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34" w:lineRule="exact" w:before="6" w:after="0"/>
              <w:ind w:left="0" w:right="0" w:firstLine="0"/>
              <w:jc w:val="center"/>
            </w:pPr>
            <w:r>
              <w:rPr>
                <w:spacing w:val="5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va</w:t>
            </w:r>
            <w:r>
              <w:rPr>
                <w:spacing w:val="6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l</w:t>
            </w:r>
            <w:r>
              <w:rPr>
                <w:spacing w:val="5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u</w:t>
            </w:r>
            <w:r>
              <w:rPr>
                <w:spacing w:val="-1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e</w:t>
            </w:r>
            <w:r>
              <w:rPr>
                <w:spacing w:val="0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 xml:space="preserve"> </w:t>
            </w:r>
            <w:r>
              <w:rPr>
                <w:spacing w:val="5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c</w:t>
            </w:r>
            <w:r>
              <w:rPr>
                <w:spacing w:val="7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o</w:t>
            </w:r>
            <w:r>
              <w:rPr>
                <w:spacing w:val="5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n</w:t>
            </w:r>
            <w:r>
              <w:rPr>
                <w:spacing w:val="6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t</w:t>
            </w:r>
            <w:r>
              <w:rPr>
                <w:spacing w:val="6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i</w:t>
            </w:r>
            <w:r>
              <w:rPr>
                <w:spacing w:val="5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nue</w:t>
            </w:r>
            <w:r>
              <w:rPr>
                <w:spacing w:val="-1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s</w:t>
            </w:r>
            <w:r>
              <w:rPr>
                <w:spacing w:val="0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 xml:space="preserve"> </w:t>
            </w:r>
            <w:r>
              <w:rPr>
                <w:spacing w:val="6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t</w:t>
            </w:r>
            <w:r>
              <w:rPr>
                <w:spacing w:val="-1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o</w:t>
            </w:r>
            <w:r>
              <w:rPr>
                <w:spacing w:val="0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 xml:space="preserve"> </w:t>
            </w:r>
            <w:r>
              <w:rPr>
                <w:spacing w:val="5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d</w:t>
            </w:r>
            <w:r>
              <w:rPr>
                <w:spacing w:val="7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e</w:t>
            </w:r>
            <w:r>
              <w:rPr>
                <w:spacing w:val="5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c</w:t>
            </w:r>
            <w:r>
              <w:rPr>
                <w:spacing w:val="6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r</w:t>
            </w:r>
            <w:r>
              <w:rPr>
                <w:spacing w:val="5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ea</w:t>
            </w:r>
            <w:r>
              <w:rPr>
                <w:spacing w:val="7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s</w:t>
            </w:r>
            <w:r>
              <w:rPr>
                <w:spacing w:val="5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e</w:t>
            </w:r>
            <w:r>
              <w:rPr>
                <w:spacing w:val="0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 xml:space="preserve">, </w:t>
            </w:r>
            <w:r>
              <w:rPr>
                <w:spacing w:val="8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t</w:t>
            </w:r>
            <w:r>
              <w:rPr>
                <w:spacing w:val="5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h</w:t>
            </w:r>
            <w:r>
              <w:rPr>
                <w:spacing w:val="-1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e</w:t>
            </w:r>
            <w:r>
              <w:rPr>
                <w:spacing w:val="0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 xml:space="preserve"> </w:t>
            </w:r>
            <w:r>
              <w:rPr>
                <w:spacing w:val="5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cu</w:t>
            </w:r>
            <w:r>
              <w:rPr>
                <w:spacing w:val="6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rr</w:t>
            </w:r>
            <w:r>
              <w:rPr>
                <w:spacing w:val="5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en</w:t>
            </w:r>
            <w:r>
              <w:rPr>
                <w:spacing w:val="0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 xml:space="preserve">t </w:t>
            </w:r>
            <w:r>
              <w:rPr>
                <w:spacing w:val="7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w</w:t>
            </w:r>
            <w:r>
              <w:rPr>
                <w:spacing w:val="8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i</w:t>
            </w:r>
            <w:r>
              <w:rPr>
                <w:spacing w:val="6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l</w:t>
            </w:r>
            <w:r>
              <w:rPr>
                <w:spacing w:val="0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l</w:t>
            </w:r>
            <w:r>
              <w:rPr>
                <w:spacing w:val="0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 xml:space="preserve"> </w:t>
            </w:r>
            <w:r>
              <w:rPr>
                <w:spacing w:val="6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r</w:t>
            </w:r>
            <w:r>
              <w:rPr>
                <w:spacing w:val="5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e</w:t>
            </w:r>
            <w:r>
              <w:rPr>
                <w:spacing w:val="5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m</w:t>
            </w:r>
            <w:r>
              <w:rPr>
                <w:spacing w:val="5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a</w:t>
            </w:r>
            <w:r>
              <w:rPr>
                <w:spacing w:val="6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i</w:t>
            </w:r>
            <w:r>
              <w:rPr>
                <w:spacing w:val="-1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n</w:t>
            </w:r>
            <w:r>
              <w:rPr>
                <w:spacing w:val="0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 xml:space="preserve"> </w:t>
            </w:r>
            <w:r>
              <w:rPr>
                <w:spacing w:val="5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a</w:t>
            </w:r>
            <w:r>
              <w:rPr>
                <w:spacing w:val="0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 xml:space="preserve">t </w:t>
            </w:r>
            <w:r>
              <w:rPr>
                <w:spacing w:val="6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t</w:t>
            </w:r>
            <w:r>
              <w:rPr>
                <w:spacing w:val="5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h</w:t>
            </w:r>
            <w:r>
              <w:rPr>
                <w:spacing w:val="-1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e</w:t>
            </w:r>
            <w:r>
              <w:rPr>
                <w:spacing w:val="0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 xml:space="preserve"> </w:t>
            </w:r>
            <w:r>
              <w:rPr>
                <w:spacing w:val="5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cu</w:t>
            </w:r>
            <w:r>
              <w:rPr>
                <w:spacing w:val="6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rr</w:t>
            </w:r>
            <w:r>
              <w:rPr>
                <w:spacing w:val="5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en</w:t>
            </w:r>
            <w:r>
              <w:rPr>
                <w:spacing w:val="0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t</w:t>
            </w:r>
          </w:p>
        </w:tc>
      </w:tr>
      <w:tr>
        <w:trPr>
          <w:trHeight w:hRule="exact" w:val="98"/>
        </w:trPr>
        <w:tc>
          <w:tcPr>
            <w:tcW w:type="dxa" w:w="540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4" w:lineRule="exact" w:before="16" w:after="0"/>
              <w:ind w:left="1222" w:right="0" w:firstLine="0"/>
              <w:jc w:val="left"/>
            </w:pPr>
            <w:r>
              <w:rPr>
                <w:rFonts w:ascii="faCiW1i3+SimHei" w:hAnsi="faCiW1i3+SimHei" w:eastAsia="faCiW1i3+SimHei"/>
                <w:color w:val="221815"/>
                <w:sz w:val="16"/>
              </w:rPr>
              <w:t xml:space="preserve"> </w:t>
            </w:r>
            <w:r>
              <w:rPr>
                <w:rFonts w:ascii="QDUCk8fe+SimHei" w:hAnsi="QDUCk8fe+SimHei" w:eastAsia="QDUCk8fe+SimHei"/>
                <w:color w:val="221815"/>
                <w:sz w:val="16"/>
              </w:rPr>
              <w:t xml:space="preserve"> 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6"/>
              </w:rPr>
              <w:t>A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6"/>
              </w:rPr>
              <w:t>C</w:t>
            </w:r>
            <w:r>
              <w:rPr>
                <w:spacing w:val="-3"/>
                <w:rFonts w:ascii="mQaMRGfi+ArialMT" w:hAnsi="mQaMRGfi+ArialMT" w:eastAsia="mQaMRGfi+ArialMT"/>
                <w:color w:val="221815"/>
                <w:sz w:val="16"/>
              </w:rPr>
              <w:t>1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6"/>
              </w:rPr>
              <w:t>10</w:t>
            </w:r>
            <w:r>
              <w:rPr>
                <w:rFonts w:ascii="faCiW1i3+SimHei" w:hAnsi="faCiW1i3+SimHei" w:eastAsia="faCiW1i3+SimHei"/>
                <w:color w:val="221815"/>
                <w:sz w:val="16"/>
              </w:rPr>
              <w:t>V</w:t>
            </w:r>
            <w:r>
              <w:rPr>
                <w:spacing w:val="0"/>
                <w:rFonts w:ascii="mQaMRGfi+ArialMT" w:hAnsi="mQaMRGfi+ArialMT" w:eastAsia="mQaMRGfi+ArialMT"/>
                <w:color w:val="221815"/>
                <w:sz w:val="16"/>
              </w:rPr>
              <w:t xml:space="preserve"> 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6"/>
              </w:rPr>
              <w:t>60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6"/>
              </w:rPr>
              <w:t>H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6"/>
              </w:rPr>
              <w:t>z</w:t>
            </w:r>
          </w:p>
        </w:tc>
        <w:tc>
          <w:tcPr>
            <w:tcW w:type="dxa" w:w="3457"/>
            <w:vMerge/>
          </w:tcPr>
          <w:p/>
        </w:tc>
        <w:tc>
          <w:tcPr>
            <w:tcW w:type="dxa" w:w="3457"/>
            <w:vMerge/>
          </w:tcPr>
          <w:p/>
        </w:tc>
      </w:tr>
      <w:tr>
        <w:trPr>
          <w:trHeight w:hRule="exact" w:val="137"/>
        </w:trPr>
        <w:tc>
          <w:tcPr>
            <w:tcW w:type="dxa" w:w="3457"/>
            <w:vMerge/>
          </w:tcPr>
          <w:p/>
        </w:tc>
        <w:tc>
          <w:tcPr>
            <w:tcW w:type="dxa" w:w="3457"/>
            <w:vMerge/>
          </w:tcPr>
          <w:p/>
        </w:tc>
        <w:tc>
          <w:tcPr>
            <w:tcW w:type="dxa" w:w="376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34" w:lineRule="exact" w:before="2" w:after="0"/>
              <w:ind w:left="44" w:right="0" w:firstLine="0"/>
              <w:jc w:val="left"/>
            </w:pPr>
            <w:r>
              <w:rPr>
                <w:spacing w:val="5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se</w:t>
            </w:r>
            <w:r>
              <w:rPr>
                <w:spacing w:val="0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 xml:space="preserve">t </w:t>
            </w:r>
            <w:r>
              <w:rPr>
                <w:spacing w:val="5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v</w:t>
            </w:r>
            <w:r>
              <w:rPr>
                <w:spacing w:val="7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a</w:t>
            </w:r>
            <w:r>
              <w:rPr>
                <w:spacing w:val="6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l</w:t>
            </w:r>
            <w:r>
              <w:rPr>
                <w:spacing w:val="5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ue</w:t>
            </w:r>
            <w:r>
              <w:rPr>
                <w:spacing w:val="6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.</w:t>
            </w:r>
            <w:r>
              <w:rPr>
                <w:spacing w:val="5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T</w:t>
            </w:r>
            <w:r>
              <w:rPr>
                <w:spacing w:val="5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h</w:t>
            </w:r>
            <w:r>
              <w:rPr>
                <w:spacing w:val="-1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e</w:t>
            </w:r>
            <w:r>
              <w:rPr>
                <w:spacing w:val="0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 xml:space="preserve"> </w:t>
            </w:r>
            <w:r>
              <w:rPr>
                <w:spacing w:val="5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vo</w:t>
            </w:r>
            <w:r>
              <w:rPr>
                <w:spacing w:val="6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l</w:t>
            </w:r>
            <w:r>
              <w:rPr>
                <w:spacing w:val="6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t</w:t>
            </w:r>
            <w:r>
              <w:rPr>
                <w:spacing w:val="5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a</w:t>
            </w:r>
            <w:r>
              <w:rPr>
                <w:spacing w:val="7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g</w:t>
            </w:r>
            <w:r>
              <w:rPr>
                <w:spacing w:val="-1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e</w:t>
            </w:r>
            <w:r>
              <w:rPr>
                <w:spacing w:val="0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 xml:space="preserve"> </w:t>
            </w:r>
            <w:r>
              <w:rPr>
                <w:spacing w:val="6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i</w:t>
            </w:r>
            <w:r>
              <w:rPr>
                <w:spacing w:val="-1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s</w:t>
            </w:r>
            <w:r>
              <w:rPr>
                <w:spacing w:val="0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 xml:space="preserve"> </w:t>
            </w:r>
            <w:r>
              <w:rPr>
                <w:spacing w:val="5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p</w:t>
            </w:r>
            <w:r>
              <w:rPr>
                <w:spacing w:val="6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r</w:t>
            </w:r>
            <w:r>
              <w:rPr>
                <w:spacing w:val="5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opo</w:t>
            </w:r>
            <w:r>
              <w:rPr>
                <w:spacing w:val="6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r</w:t>
            </w:r>
            <w:r>
              <w:rPr>
                <w:spacing w:val="8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t</w:t>
            </w:r>
            <w:r>
              <w:rPr>
                <w:spacing w:val="6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i</w:t>
            </w:r>
            <w:r>
              <w:rPr>
                <w:spacing w:val="5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o</w:t>
            </w:r>
            <w:r>
              <w:rPr>
                <w:spacing w:val="7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n</w:t>
            </w:r>
            <w:r>
              <w:rPr>
                <w:spacing w:val="5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a</w:t>
            </w:r>
            <w:r>
              <w:rPr>
                <w:spacing w:val="6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ll</w:t>
            </w:r>
            <w:r>
              <w:rPr>
                <w:spacing w:val="-1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y</w:t>
            </w:r>
            <w:r>
              <w:rPr>
                <w:spacing w:val="0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 xml:space="preserve"> </w:t>
            </w:r>
            <w:r>
              <w:rPr>
                <w:spacing w:val="6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r</w:t>
            </w:r>
            <w:r>
              <w:rPr>
                <w:spacing w:val="7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e</w:t>
            </w:r>
            <w:r>
              <w:rPr>
                <w:spacing w:val="5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d</w:t>
            </w:r>
            <w:r>
              <w:rPr>
                <w:spacing w:val="7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u</w:t>
            </w:r>
            <w:r>
              <w:rPr>
                <w:spacing w:val="5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ce</w:t>
            </w:r>
            <w:r>
              <w:rPr>
                <w:spacing w:val="7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d</w:t>
            </w:r>
            <w:r>
              <w:rPr>
                <w:spacing w:val="0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.</w:t>
            </w:r>
            <w:r>
              <w:rPr>
                <w:spacing w:val="-6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 xml:space="preserve"> </w:t>
            </w:r>
            <w:r>
              <w:rPr>
                <w:spacing w:val="7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A</w:t>
            </w:r>
            <w:r>
              <w:rPr>
                <w:spacing w:val="0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 xml:space="preserve">t </w:t>
            </w:r>
            <w:r>
              <w:rPr>
                <w:spacing w:val="6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t</w:t>
            </w:r>
            <w:r>
              <w:rPr>
                <w:spacing w:val="7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h</w:t>
            </w:r>
            <w:r>
              <w:rPr>
                <w:spacing w:val="6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i</w:t>
            </w:r>
            <w:r>
              <w:rPr>
                <w:spacing w:val="-1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s</w:t>
            </w:r>
            <w:r>
              <w:rPr>
                <w:spacing w:val="0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 xml:space="preserve"> </w:t>
            </w:r>
            <w:r>
              <w:rPr>
                <w:spacing w:val="6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t</w:t>
            </w:r>
            <w:r>
              <w:rPr>
                <w:spacing w:val="6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i</w:t>
            </w:r>
            <w:r>
              <w:rPr>
                <w:spacing w:val="5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m</w:t>
            </w:r>
            <w:r>
              <w:rPr>
                <w:spacing w:val="5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e</w:t>
            </w:r>
            <w:r>
              <w:rPr>
                <w:spacing w:val="0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,</w:t>
            </w:r>
          </w:p>
        </w:tc>
      </w:tr>
      <w:tr>
        <w:trPr>
          <w:trHeight w:hRule="exact" w:val="143"/>
        </w:trPr>
        <w:tc>
          <w:tcPr>
            <w:tcW w:type="dxa" w:w="540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0" w:after="0"/>
              <w:ind w:left="422" w:right="0" w:firstLine="0"/>
              <w:jc w:val="left"/>
            </w:pPr>
            <w:r>
              <w:rPr>
                <w:spacing w:val="9"/>
                <w:rFonts w:ascii="mQaMRGfi+ArialMT" w:hAnsi="mQaMRGfi+ArialMT" w:eastAsia="mQaMRGfi+ArialMT"/>
                <w:color w:val="221815"/>
                <w:sz w:val="16"/>
              </w:rPr>
              <w:t>2</w:t>
            </w:r>
            <w:r>
              <w:rPr>
                <w:spacing w:val="16"/>
                <w:rFonts w:ascii="faCiW1i3+SimHei" w:hAnsi="faCiW1i3+SimHei" w:eastAsia="faCiW1i3+SimHei"/>
                <w:color w:val="221815"/>
                <w:sz w:val="16"/>
              </w:rPr>
              <w:t>、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4"/>
              </w:rPr>
              <w:t>D</w:t>
            </w:r>
            <w:r>
              <w:rPr>
                <w:rFonts w:ascii="mQaMRGfi+ArialMT" w:hAnsi="mQaMRGfi+ArialMT" w:eastAsia="mQaMRGfi+ArialMT"/>
                <w:color w:val="221815"/>
                <w:sz w:val="14"/>
              </w:rPr>
              <w:t xml:space="preserve">o 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4"/>
              </w:rPr>
              <w:t>no</w:t>
            </w:r>
            <w:r>
              <w:rPr>
                <w:rFonts w:ascii="mQaMRGfi+ArialMT" w:hAnsi="mQaMRGfi+ArialMT" w:eastAsia="mQaMRGfi+ArialMT"/>
                <w:color w:val="221815"/>
                <w:sz w:val="14"/>
              </w:rPr>
              <w:t xml:space="preserve">t 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4"/>
              </w:rPr>
              <w:t>us</w:t>
            </w:r>
            <w:r>
              <w:rPr>
                <w:rFonts w:ascii="mQaMRGfi+ArialMT" w:hAnsi="mQaMRGfi+ArialMT" w:eastAsia="mQaMRGfi+ArialMT"/>
                <w:color w:val="221815"/>
                <w:sz w:val="14"/>
              </w:rPr>
              <w:t xml:space="preserve">e 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4"/>
              </w:rPr>
              <w:t>i</w:t>
            </w:r>
            <w:r>
              <w:rPr>
                <w:rFonts w:ascii="mQaMRGfi+ArialMT" w:hAnsi="mQaMRGfi+ArialMT" w:eastAsia="mQaMRGfi+ArialMT"/>
                <w:color w:val="221815"/>
                <w:sz w:val="14"/>
              </w:rPr>
              <w:t xml:space="preserve">n 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4"/>
              </w:rPr>
              <w:t>a</w:t>
            </w:r>
            <w:r>
              <w:rPr>
                <w:rFonts w:ascii="mQaMRGfi+ArialMT" w:hAnsi="mQaMRGfi+ArialMT" w:eastAsia="mQaMRGfi+ArialMT"/>
                <w:color w:val="221815"/>
                <w:sz w:val="14"/>
              </w:rPr>
              <w:t xml:space="preserve">n </w:t>
            </w:r>
            <w:r>
              <w:rPr>
                <w:spacing w:val="6"/>
                <w:rFonts w:ascii="mQaMRGfi+ArialMT" w:hAnsi="mQaMRGfi+ArialMT" w:eastAsia="mQaMRGfi+ArialMT"/>
                <w:color w:val="221815"/>
                <w:sz w:val="14"/>
              </w:rPr>
              <w:t>e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4"/>
              </w:rPr>
              <w:t>nviro</w:t>
            </w:r>
            <w:r>
              <w:rPr>
                <w:spacing w:val="6"/>
                <w:rFonts w:ascii="mQaMRGfi+ArialMT" w:hAnsi="mQaMRGfi+ArialMT" w:eastAsia="mQaMRGfi+ArialMT"/>
                <w:color w:val="221815"/>
                <w:sz w:val="14"/>
              </w:rPr>
              <w:t>n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4"/>
              </w:rPr>
              <w:t>m</w:t>
            </w:r>
            <w:r>
              <w:rPr>
                <w:spacing w:val="6"/>
                <w:rFonts w:ascii="mQaMRGfi+ArialMT" w:hAnsi="mQaMRGfi+ArialMT" w:eastAsia="mQaMRGfi+ArialMT"/>
                <w:color w:val="221815"/>
                <w:sz w:val="14"/>
              </w:rPr>
              <w:t>e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4"/>
              </w:rPr>
              <w:t>n</w:t>
            </w:r>
            <w:r>
              <w:rPr>
                <w:rFonts w:ascii="mQaMRGfi+ArialMT" w:hAnsi="mQaMRGfi+ArialMT" w:eastAsia="mQaMRGfi+ArialMT"/>
                <w:color w:val="221815"/>
                <w:sz w:val="14"/>
              </w:rPr>
              <w:t xml:space="preserve">t 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4"/>
              </w:rPr>
              <w:t>w</w:t>
            </w:r>
            <w:r>
              <w:rPr>
                <w:spacing w:val="6"/>
                <w:rFonts w:ascii="mQaMRGfi+ArialMT" w:hAnsi="mQaMRGfi+ArialMT" w:eastAsia="mQaMRGfi+ArialMT"/>
                <w:color w:val="221815"/>
                <w:sz w:val="14"/>
              </w:rPr>
              <w:t>h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4"/>
              </w:rPr>
              <w:t>e</w:t>
            </w:r>
            <w:r>
              <w:rPr>
                <w:spacing w:val="6"/>
                <w:rFonts w:ascii="mQaMRGfi+ArialMT" w:hAnsi="mQaMRGfi+ArialMT" w:eastAsia="mQaMRGfi+ArialMT"/>
                <w:color w:val="221815"/>
                <w:sz w:val="14"/>
              </w:rPr>
              <w:t>r</w:t>
            </w:r>
            <w:r>
              <w:rPr>
                <w:rFonts w:ascii="mQaMRGfi+ArialMT" w:hAnsi="mQaMRGfi+ArialMT" w:eastAsia="mQaMRGfi+ArialMT"/>
                <w:color w:val="221815"/>
                <w:sz w:val="14"/>
              </w:rPr>
              <w:t xml:space="preserve">e 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4"/>
              </w:rPr>
              <w:t>th</w:t>
            </w:r>
            <w:r>
              <w:rPr>
                <w:rFonts w:ascii="mQaMRGfi+ArialMT" w:hAnsi="mQaMRGfi+ArialMT" w:eastAsia="mQaMRGfi+ArialMT"/>
                <w:color w:val="221815"/>
                <w:sz w:val="14"/>
              </w:rPr>
              <w:t xml:space="preserve">e 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4"/>
              </w:rPr>
              <w:t>ambi</w:t>
            </w:r>
            <w:r>
              <w:rPr>
                <w:spacing w:val="6"/>
                <w:rFonts w:ascii="mQaMRGfi+ArialMT" w:hAnsi="mQaMRGfi+ArialMT" w:eastAsia="mQaMRGfi+ArialMT"/>
                <w:color w:val="221815"/>
                <w:sz w:val="14"/>
              </w:rPr>
              <w:t>e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4"/>
              </w:rPr>
              <w:t>n</w:t>
            </w:r>
            <w:r>
              <w:rPr>
                <w:rFonts w:ascii="mQaMRGfi+ArialMT" w:hAnsi="mQaMRGfi+ArialMT" w:eastAsia="mQaMRGfi+ArialMT"/>
                <w:color w:val="221815"/>
                <w:sz w:val="14"/>
              </w:rPr>
              <w:t xml:space="preserve">t </w:t>
            </w:r>
            <w:r>
              <w:rPr>
                <w:spacing w:val="6"/>
                <w:rFonts w:ascii="mQaMRGfi+ArialMT" w:hAnsi="mQaMRGfi+ArialMT" w:eastAsia="mQaMRGfi+ArialMT"/>
                <w:color w:val="221815"/>
                <w:sz w:val="14"/>
              </w:rPr>
              <w:t>t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4"/>
              </w:rPr>
              <w:t>emperatur</w:t>
            </w:r>
            <w:r>
              <w:rPr>
                <w:rFonts w:ascii="mQaMRGfi+ArialMT" w:hAnsi="mQaMRGfi+ArialMT" w:eastAsia="mQaMRGfi+ArialMT"/>
                <w:color w:val="221815"/>
                <w:sz w:val="14"/>
              </w:rPr>
              <w:t xml:space="preserve">e </w:t>
            </w:r>
          </w:p>
        </w:tc>
        <w:tc>
          <w:tcPr>
            <w:tcW w:type="dxa" w:w="120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2" w:after="0"/>
              <w:ind w:left="0" w:right="36" w:firstLine="0"/>
              <w:jc w:val="right"/>
            </w:pPr>
            <w:r>
              <w:rPr>
                <w:spacing w:val="8"/>
                <w:rFonts w:ascii="mQaMRGfi+ArialMT" w:hAnsi="mQaMRGfi+ArialMT" w:eastAsia="mQaMRGfi+ArialMT"/>
                <w:color w:val="221815"/>
                <w:sz w:val="14"/>
              </w:rPr>
              <w:t>At</w:t>
            </w:r>
            <w:r>
              <w:rPr>
                <w:spacing w:val="6"/>
                <w:rFonts w:ascii="mQaMRGfi+ArialMT" w:hAnsi="mQaMRGfi+ArialMT" w:eastAsia="mQaMRGfi+ArialMT"/>
                <w:color w:val="221815"/>
                <w:sz w:val="14"/>
              </w:rPr>
              <w:t>t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4"/>
              </w:rPr>
              <w:t>en</w:t>
            </w:r>
            <w:r>
              <w:rPr>
                <w:spacing w:val="6"/>
                <w:rFonts w:ascii="mQaMRGfi+ArialMT" w:hAnsi="mQaMRGfi+ArialMT" w:eastAsia="mQaMRGfi+ArialMT"/>
                <w:color w:val="221815"/>
                <w:sz w:val="14"/>
              </w:rPr>
              <w:t>t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4"/>
              </w:rPr>
              <w:t>io</w:t>
            </w:r>
            <w:r>
              <w:rPr>
                <w:rFonts w:ascii="mQaMRGfi+ArialMT" w:hAnsi="mQaMRGfi+ArialMT" w:eastAsia="mQaMRGfi+ArialMT"/>
                <w:color w:val="221815"/>
                <w:sz w:val="14"/>
              </w:rPr>
              <w:t>n</w:t>
            </w:r>
          </w:p>
        </w:tc>
        <w:tc>
          <w:tcPr>
            <w:tcW w:type="dxa" w:w="376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34" w:lineRule="exact" w:before="10" w:after="0"/>
              <w:ind w:left="44" w:right="0" w:firstLine="0"/>
              <w:jc w:val="left"/>
            </w:pPr>
            <w:r>
              <w:rPr>
                <w:spacing w:val="6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i</w:t>
            </w:r>
            <w:r>
              <w:rPr>
                <w:spacing w:val="7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n</w:t>
            </w:r>
            <w:r>
              <w:rPr>
                <w:spacing w:val="5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c</w:t>
            </w:r>
            <w:r>
              <w:rPr>
                <w:spacing w:val="6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r</w:t>
            </w:r>
            <w:r>
              <w:rPr>
                <w:spacing w:val="5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ea</w:t>
            </w:r>
            <w:r>
              <w:rPr>
                <w:spacing w:val="7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s</w:t>
            </w:r>
            <w:r>
              <w:rPr>
                <w:spacing w:val="-1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e</w:t>
            </w:r>
            <w:r>
              <w:rPr>
                <w:spacing w:val="0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 xml:space="preserve"> </w:t>
            </w:r>
            <w:r>
              <w:rPr>
                <w:spacing w:val="6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t</w:t>
            </w:r>
            <w:r>
              <w:rPr>
                <w:spacing w:val="5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h</w:t>
            </w:r>
            <w:r>
              <w:rPr>
                <w:spacing w:val="-1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e</w:t>
            </w:r>
            <w:r>
              <w:rPr>
                <w:spacing w:val="0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 xml:space="preserve"> </w:t>
            </w:r>
            <w:r>
              <w:rPr>
                <w:spacing w:val="6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l</w:t>
            </w:r>
            <w:r>
              <w:rPr>
                <w:spacing w:val="7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o</w:t>
            </w:r>
            <w:r>
              <w:rPr>
                <w:spacing w:val="5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a</w:t>
            </w:r>
            <w:r>
              <w:rPr>
                <w:spacing w:val="-1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d</w:t>
            </w:r>
            <w:r>
              <w:rPr>
                <w:spacing w:val="0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 xml:space="preserve"> </w:t>
            </w:r>
            <w:r>
              <w:rPr>
                <w:spacing w:val="6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r</w:t>
            </w:r>
            <w:r>
              <w:rPr>
                <w:spacing w:val="7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e</w:t>
            </w:r>
            <w:r>
              <w:rPr>
                <w:spacing w:val="5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s</w:t>
            </w:r>
            <w:r>
              <w:rPr>
                <w:spacing w:val="6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i</w:t>
            </w:r>
            <w:r>
              <w:rPr>
                <w:spacing w:val="5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s</w:t>
            </w:r>
            <w:r>
              <w:rPr>
                <w:spacing w:val="6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t</w:t>
            </w:r>
            <w:r>
              <w:rPr>
                <w:spacing w:val="5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an</w:t>
            </w:r>
            <w:r>
              <w:rPr>
                <w:spacing w:val="7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c</w:t>
            </w:r>
            <w:r>
              <w:rPr>
                <w:spacing w:val="-1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e</w:t>
            </w:r>
            <w:r>
              <w:rPr>
                <w:spacing w:val="0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 xml:space="preserve"> </w:t>
            </w:r>
            <w:r>
              <w:rPr>
                <w:spacing w:val="5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o</w:t>
            </w:r>
            <w:r>
              <w:rPr>
                <w:spacing w:val="0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 xml:space="preserve">r </w:t>
            </w:r>
            <w:r>
              <w:rPr>
                <w:spacing w:val="6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i</w:t>
            </w:r>
            <w:r>
              <w:rPr>
                <w:spacing w:val="7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n</w:t>
            </w:r>
            <w:r>
              <w:rPr>
                <w:spacing w:val="5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c</w:t>
            </w:r>
            <w:r>
              <w:rPr>
                <w:spacing w:val="6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r</w:t>
            </w:r>
            <w:r>
              <w:rPr>
                <w:spacing w:val="5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eas</w:t>
            </w:r>
            <w:r>
              <w:rPr>
                <w:spacing w:val="-1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e</w:t>
            </w:r>
            <w:r>
              <w:rPr>
                <w:spacing w:val="0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 xml:space="preserve"> </w:t>
            </w:r>
            <w:r>
              <w:rPr>
                <w:spacing w:val="6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t</w:t>
            </w:r>
            <w:r>
              <w:rPr>
                <w:spacing w:val="7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h</w:t>
            </w:r>
            <w:r>
              <w:rPr>
                <w:spacing w:val="-1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e</w:t>
            </w:r>
            <w:r>
              <w:rPr>
                <w:spacing w:val="0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 xml:space="preserve"> </w:t>
            </w:r>
            <w:r>
              <w:rPr>
                <w:spacing w:val="5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c</w:t>
            </w:r>
            <w:r>
              <w:rPr>
                <w:spacing w:val="7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u</w:t>
            </w:r>
            <w:r>
              <w:rPr>
                <w:spacing w:val="6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rr</w:t>
            </w:r>
            <w:r>
              <w:rPr>
                <w:spacing w:val="5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en</w:t>
            </w:r>
            <w:r>
              <w:rPr>
                <w:spacing w:val="0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 xml:space="preserve">t </w:t>
            </w:r>
            <w:r>
              <w:rPr>
                <w:spacing w:val="5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s</w:t>
            </w:r>
            <w:r>
              <w:rPr>
                <w:spacing w:val="7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e</w:t>
            </w:r>
            <w:r>
              <w:rPr>
                <w:spacing w:val="0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 xml:space="preserve">t </w:t>
            </w:r>
            <w:r>
              <w:rPr>
                <w:spacing w:val="5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v</w:t>
            </w:r>
            <w:r>
              <w:rPr>
                <w:spacing w:val="7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a</w:t>
            </w:r>
            <w:r>
              <w:rPr>
                <w:spacing w:val="8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l</w:t>
            </w:r>
            <w:r>
              <w:rPr>
                <w:spacing w:val="5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u</w:t>
            </w:r>
            <w:r>
              <w:rPr>
                <w:spacing w:val="-1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e</w:t>
            </w:r>
            <w:r>
              <w:rPr>
                <w:spacing w:val="0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 xml:space="preserve"> </w:t>
            </w:r>
            <w:r>
              <w:rPr>
                <w:spacing w:val="6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t</w:t>
            </w:r>
            <w:r>
              <w:rPr>
                <w:spacing w:val="-1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o</w:t>
            </w:r>
          </w:p>
        </w:tc>
      </w:tr>
      <w:tr>
        <w:trPr>
          <w:trHeight w:hRule="exact" w:val="48"/>
        </w:trPr>
        <w:tc>
          <w:tcPr>
            <w:tcW w:type="dxa" w:w="3457"/>
            <w:vMerge/>
          </w:tcPr>
          <w:p/>
        </w:tc>
        <w:tc>
          <w:tcPr>
            <w:tcW w:type="dxa" w:w="3457"/>
            <w:vMerge/>
          </w:tcPr>
          <w:p/>
        </w:tc>
        <w:tc>
          <w:tcPr>
            <w:tcW w:type="dxa" w:w="376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32" w:lineRule="exact" w:before="22" w:after="0"/>
              <w:ind w:left="44" w:right="0" w:firstLine="0"/>
              <w:jc w:val="left"/>
            </w:pPr>
            <w:r>
              <w:rPr>
                <w:spacing w:val="6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r</w:t>
            </w:r>
            <w:r>
              <w:rPr>
                <w:spacing w:val="5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es</w:t>
            </w:r>
            <w:r>
              <w:rPr>
                <w:spacing w:val="8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t</w:t>
            </w:r>
            <w:r>
              <w:rPr>
                <w:spacing w:val="5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o</w:t>
            </w:r>
            <w:r>
              <w:rPr>
                <w:spacing w:val="8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r</w:t>
            </w:r>
            <w:r>
              <w:rPr>
                <w:spacing w:val="-1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e</w:t>
            </w:r>
            <w:r>
              <w:rPr>
                <w:spacing w:val="0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 xml:space="preserve"> </w:t>
            </w:r>
            <w:r>
              <w:rPr>
                <w:spacing w:val="6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t</w:t>
            </w:r>
            <w:r>
              <w:rPr>
                <w:spacing w:val="7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h</w:t>
            </w:r>
            <w:r>
              <w:rPr>
                <w:spacing w:val="-1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e</w:t>
            </w:r>
            <w:r>
              <w:rPr>
                <w:spacing w:val="0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 xml:space="preserve"> </w:t>
            </w:r>
            <w:r>
              <w:rPr>
                <w:spacing w:val="5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C</w:t>
            </w:r>
            <w:r>
              <w:rPr>
                <w:spacing w:val="-1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V</w:t>
            </w:r>
            <w:r>
              <w:rPr>
                <w:spacing w:val="0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 xml:space="preserve"> </w:t>
            </w:r>
            <w:r>
              <w:rPr>
                <w:spacing w:val="5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ou</w:t>
            </w:r>
            <w:r>
              <w:rPr>
                <w:spacing w:val="6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t</w:t>
            </w:r>
            <w:r>
              <w:rPr>
                <w:spacing w:val="5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pu</w:t>
            </w:r>
            <w:r>
              <w:rPr>
                <w:spacing w:val="0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 xml:space="preserve">t </w:t>
            </w:r>
            <w:r>
              <w:rPr>
                <w:spacing w:val="5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s</w:t>
            </w:r>
            <w:r>
              <w:rPr>
                <w:spacing w:val="6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t</w:t>
            </w:r>
            <w:r>
              <w:rPr>
                <w:spacing w:val="7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a</w:t>
            </w:r>
            <w:r>
              <w:rPr>
                <w:spacing w:val="6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t</w:t>
            </w:r>
            <w:r>
              <w:rPr>
                <w:spacing w:val="5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e</w:t>
            </w:r>
            <w:r>
              <w:rPr>
                <w:spacing w:val="0"/>
                <w:w w:val="96.66666984558105"/>
                <w:rFonts w:ascii="mQaMRGfi+ArialMT" w:hAnsi="mQaMRGfi+ArialMT" w:eastAsia="mQaMRGfi+ArialMT"/>
                <w:color w:val="221815"/>
                <w:sz w:val="12"/>
              </w:rPr>
              <w:t>.</w:t>
            </w:r>
          </w:p>
        </w:tc>
      </w:tr>
      <w:tr>
        <w:trPr>
          <w:trHeight w:hRule="exact" w:val="188"/>
        </w:trPr>
        <w:tc>
          <w:tcPr>
            <w:tcW w:type="dxa" w:w="540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2" w:lineRule="exact" w:before="14" w:after="0"/>
              <w:ind w:left="422" w:right="0" w:firstLine="0"/>
              <w:jc w:val="left"/>
            </w:pPr>
            <w:r>
              <w:rPr>
                <w:spacing w:val="8"/>
                <w:rFonts w:ascii="mQaMRGfi+ArialMT" w:hAnsi="mQaMRGfi+ArialMT" w:eastAsia="mQaMRGfi+ArialMT"/>
                <w:color w:val="221815"/>
                <w:sz w:val="14"/>
              </w:rPr>
              <w:t>exce</w:t>
            </w:r>
            <w:r>
              <w:rPr>
                <w:spacing w:val="6"/>
                <w:rFonts w:ascii="mQaMRGfi+ArialMT" w:hAnsi="mQaMRGfi+ArialMT" w:eastAsia="mQaMRGfi+ArialMT"/>
                <w:color w:val="221815"/>
                <w:sz w:val="14"/>
              </w:rPr>
              <w:t>e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4"/>
              </w:rPr>
              <w:t>d</w:t>
            </w:r>
            <w:r>
              <w:rPr>
                <w:rFonts w:ascii="mQaMRGfi+ArialMT" w:hAnsi="mQaMRGfi+ArialMT" w:eastAsia="mQaMRGfi+ArialMT"/>
                <w:color w:val="221815"/>
                <w:sz w:val="14"/>
              </w:rPr>
              <w:t xml:space="preserve">s 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4"/>
              </w:rPr>
              <w:t>4</w:t>
            </w:r>
            <w:r>
              <w:rPr>
                <w:rFonts w:ascii="mQaMRGfi+ArialMT" w:hAnsi="mQaMRGfi+ArialMT" w:eastAsia="mQaMRGfi+ArialMT"/>
                <w:color w:val="221815"/>
                <w:sz w:val="14"/>
              </w:rPr>
              <w:t xml:space="preserve">0 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4"/>
              </w:rPr>
              <w:t>degree</w:t>
            </w:r>
            <w:r>
              <w:rPr>
                <w:rFonts w:ascii="mQaMRGfi+ArialMT" w:hAnsi="mQaMRGfi+ArialMT" w:eastAsia="mQaMRGfi+ArialMT"/>
                <w:color w:val="221815"/>
                <w:sz w:val="14"/>
              </w:rPr>
              <w:t xml:space="preserve">s 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4"/>
              </w:rPr>
              <w:t>Celsi</w:t>
            </w:r>
            <w:r>
              <w:rPr>
                <w:spacing w:val="6"/>
                <w:rFonts w:ascii="mQaMRGfi+ArialMT" w:hAnsi="mQaMRGfi+ArialMT" w:eastAsia="mQaMRGfi+ArialMT"/>
                <w:color w:val="221815"/>
                <w:sz w:val="14"/>
              </w:rPr>
              <w:t>u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4"/>
              </w:rPr>
              <w:t>s</w:t>
            </w:r>
            <w:r>
              <w:rPr>
                <w:rFonts w:ascii="mQaMRGfi+ArialMT" w:hAnsi="mQaMRGfi+ArialMT" w:eastAsia="mQaMRGfi+ArialMT"/>
                <w:color w:val="221815"/>
                <w:sz w:val="14"/>
              </w:rPr>
              <w:t>.</w:t>
            </w:r>
            <w:r>
              <w:rPr>
                <w:spacing w:val="-2"/>
                <w:rFonts w:ascii="mQaMRGfi+ArialMT" w:hAnsi="mQaMRGfi+ArialMT" w:eastAsia="mQaMRGfi+ArialMT"/>
                <w:color w:val="221815"/>
                <w:sz w:val="14"/>
              </w:rPr>
              <w:t xml:space="preserve"> 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4"/>
              </w:rPr>
              <w:t>T</w:t>
            </w:r>
            <w:r>
              <w:rPr>
                <w:spacing w:val="6"/>
                <w:rFonts w:ascii="mQaMRGfi+ArialMT" w:hAnsi="mQaMRGfi+ArialMT" w:eastAsia="mQaMRGfi+ArialMT"/>
                <w:color w:val="221815"/>
                <w:sz w:val="14"/>
              </w:rPr>
              <w:t>h</w:t>
            </w:r>
            <w:r>
              <w:rPr>
                <w:rFonts w:ascii="mQaMRGfi+ArialMT" w:hAnsi="mQaMRGfi+ArialMT" w:eastAsia="mQaMRGfi+ArialMT"/>
                <w:color w:val="221815"/>
                <w:sz w:val="14"/>
              </w:rPr>
              <w:t xml:space="preserve">e 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4"/>
              </w:rPr>
              <w:t>coolin</w:t>
            </w:r>
            <w:r>
              <w:rPr>
                <w:rFonts w:ascii="mQaMRGfi+ArialMT" w:hAnsi="mQaMRGfi+ArialMT" w:eastAsia="mQaMRGfi+ArialMT"/>
                <w:color w:val="221815"/>
                <w:sz w:val="14"/>
              </w:rPr>
              <w:t xml:space="preserve">g 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4"/>
              </w:rPr>
              <w:t>fa</w:t>
            </w:r>
            <w:r>
              <w:rPr>
                <w:rFonts w:ascii="mQaMRGfi+ArialMT" w:hAnsi="mQaMRGfi+ArialMT" w:eastAsia="mQaMRGfi+ArialMT"/>
                <w:color w:val="221815"/>
                <w:sz w:val="14"/>
              </w:rPr>
              <w:t xml:space="preserve">n </w:t>
            </w:r>
            <w:r>
              <w:rPr>
                <w:spacing w:val="6"/>
                <w:rFonts w:ascii="mQaMRGfi+ArialMT" w:hAnsi="mQaMRGfi+ArialMT" w:eastAsia="mQaMRGfi+ArialMT"/>
                <w:color w:val="221815"/>
                <w:sz w:val="14"/>
              </w:rPr>
              <w:t>i</w:t>
            </w:r>
            <w:r>
              <w:rPr>
                <w:rFonts w:ascii="mQaMRGfi+ArialMT" w:hAnsi="mQaMRGfi+ArialMT" w:eastAsia="mQaMRGfi+ArialMT"/>
                <w:color w:val="221815"/>
                <w:sz w:val="14"/>
              </w:rPr>
              <w:t xml:space="preserve">s 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4"/>
              </w:rPr>
              <w:t>locate</w:t>
            </w:r>
            <w:r>
              <w:rPr>
                <w:rFonts w:ascii="mQaMRGfi+ArialMT" w:hAnsi="mQaMRGfi+ArialMT" w:eastAsia="mQaMRGfi+ArialMT"/>
                <w:color w:val="221815"/>
                <w:sz w:val="14"/>
              </w:rPr>
              <w:t xml:space="preserve">d 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4"/>
              </w:rPr>
              <w:t>a</w:t>
            </w:r>
            <w:r>
              <w:rPr>
                <w:rFonts w:ascii="mQaMRGfi+ArialMT" w:hAnsi="mQaMRGfi+ArialMT" w:eastAsia="mQaMRGfi+ArialMT"/>
                <w:color w:val="221815"/>
                <w:sz w:val="14"/>
              </w:rPr>
              <w:t xml:space="preserve">t </w:t>
            </w:r>
            <w:r>
              <w:rPr>
                <w:spacing w:val="6"/>
                <w:rFonts w:ascii="mQaMRGfi+ArialMT" w:hAnsi="mQaMRGfi+ArialMT" w:eastAsia="mQaMRGfi+ArialMT"/>
                <w:color w:val="221815"/>
                <w:sz w:val="14"/>
              </w:rPr>
              <w:t>t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4"/>
              </w:rPr>
              <w:t>h</w:t>
            </w:r>
            <w:r>
              <w:rPr>
                <w:rFonts w:ascii="mQaMRGfi+ArialMT" w:hAnsi="mQaMRGfi+ArialMT" w:eastAsia="mQaMRGfi+ArialMT"/>
                <w:color w:val="221815"/>
                <w:sz w:val="14"/>
              </w:rPr>
              <w:t>e</w:t>
            </w:r>
          </w:p>
        </w:tc>
        <w:tc>
          <w:tcPr>
            <w:tcW w:type="dxa" w:w="3457"/>
            <w:vMerge/>
          </w:tcPr>
          <w:p/>
        </w:tc>
        <w:tc>
          <w:tcPr>
            <w:tcW w:type="dxa" w:w="3457"/>
            <w:vMerge/>
          </w:tcPr>
          <w:p/>
        </w:tc>
      </w:tr>
    </w:tbl>
    <w:p>
      <w:pPr>
        <w:autoSpaceDN w:val="0"/>
        <w:autoSpaceDE w:val="0"/>
        <w:widowControl/>
        <w:spacing w:line="162" w:lineRule="exact" w:before="14" w:after="2"/>
        <w:ind w:left="404" w:right="0" w:firstLine="0"/>
        <w:jc w:val="left"/>
      </w:pPr>
      <w:r>
        <w:rPr>
          <w:spacing w:val="8"/>
          <w:rFonts w:ascii="mQaMRGfi+ArialMT" w:hAnsi="mQaMRGfi+ArialMT" w:eastAsia="mQaMRGfi+ArialMT"/>
          <w:color w:val="221815"/>
          <w:sz w:val="14"/>
        </w:rPr>
        <w:t>rea</w:t>
      </w:r>
      <w:r>
        <w:rPr>
          <w:rFonts w:ascii="mQaMRGfi+ArialMT" w:hAnsi="mQaMRGfi+ArialMT" w:eastAsia="mQaMRGfi+ArialMT"/>
          <w:color w:val="221815"/>
          <w:sz w:val="14"/>
        </w:rPr>
        <w:t xml:space="preserve">r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o</w:t>
      </w:r>
      <w:r>
        <w:rPr>
          <w:rFonts w:ascii="mQaMRGfi+ArialMT" w:hAnsi="mQaMRGfi+ArialMT" w:eastAsia="mQaMRGfi+ArialMT"/>
          <w:color w:val="221815"/>
          <w:sz w:val="14"/>
        </w:rPr>
        <w:t xml:space="preserve">f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th</w:t>
      </w:r>
      <w:r>
        <w:rPr>
          <w:rFonts w:ascii="mQaMRGfi+ArialMT" w:hAnsi="mQaMRGfi+ArialMT" w:eastAsia="mQaMRGfi+ArialMT"/>
          <w:color w:val="221815"/>
          <w:sz w:val="14"/>
        </w:rPr>
        <w:t xml:space="preserve">e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devic</w:t>
      </w:r>
      <w:r>
        <w:rPr>
          <w:rFonts w:ascii="mQaMRGfi+ArialMT" w:hAnsi="mQaMRGfi+ArialMT" w:eastAsia="mQaMRGfi+ArialMT"/>
          <w:color w:val="221815"/>
          <w:sz w:val="14"/>
        </w:rPr>
        <w:t xml:space="preserve">e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an</w:t>
      </w:r>
      <w:r>
        <w:rPr>
          <w:rFonts w:ascii="mQaMRGfi+ArialMT" w:hAnsi="mQaMRGfi+ArialMT" w:eastAsia="mQaMRGfi+ArialMT"/>
          <w:color w:val="221815"/>
          <w:sz w:val="14"/>
        </w:rPr>
        <w:t xml:space="preserve">d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shoul</w:t>
      </w:r>
      <w:r>
        <w:rPr>
          <w:rFonts w:ascii="mQaMRGfi+ArialMT" w:hAnsi="mQaMRGfi+ArialMT" w:eastAsia="mQaMRGfi+ArialMT"/>
          <w:color w:val="221815"/>
          <w:sz w:val="14"/>
        </w:rPr>
        <w:t xml:space="preserve">d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hav</w:t>
      </w:r>
      <w:r>
        <w:rPr>
          <w:rFonts w:ascii="mQaMRGfi+ArialMT" w:hAnsi="mQaMRGfi+ArialMT" w:eastAsia="mQaMRGfi+ArialMT"/>
          <w:color w:val="221815"/>
          <w:sz w:val="14"/>
        </w:rPr>
        <w:t xml:space="preserve">e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enoug</w:t>
      </w:r>
      <w:r>
        <w:rPr>
          <w:rFonts w:ascii="mQaMRGfi+ArialMT" w:hAnsi="mQaMRGfi+ArialMT" w:eastAsia="mQaMRGfi+ArialMT"/>
          <w:color w:val="221815"/>
          <w:sz w:val="14"/>
        </w:rPr>
        <w:t xml:space="preserve">h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s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p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ac</w:t>
      </w:r>
      <w:r>
        <w:rPr>
          <w:rFonts w:ascii="mQaMRGfi+ArialMT" w:hAnsi="mQaMRGfi+ArialMT" w:eastAsia="mQaMRGfi+ArialMT"/>
          <w:color w:val="221815"/>
          <w:sz w:val="14"/>
        </w:rPr>
        <w:t xml:space="preserve">e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fo</w:t>
      </w:r>
      <w:r>
        <w:rPr>
          <w:rFonts w:ascii="mQaMRGfi+ArialMT" w:hAnsi="mQaMRGfi+ArialMT" w:eastAsia="mQaMRGfi+ArialMT"/>
          <w:color w:val="221815"/>
          <w:sz w:val="14"/>
        </w:rPr>
        <w:t xml:space="preserve">r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coo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l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ing</w:t>
      </w:r>
      <w:r>
        <w:rPr>
          <w:rFonts w:ascii="mQaMRGfi+ArialMT" w:hAnsi="mQaMRGfi+ArialMT" w:eastAsia="mQaMRGfi+ArialMT"/>
          <w:color w:val="221815"/>
          <w:sz w:val="14"/>
        </w:rPr>
        <w:t>.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142.00000000000003" w:type="dxa"/>
      </w:tblPr>
      <w:tblGrid>
        <w:gridCol w:w="660"/>
        <w:gridCol w:w="4240"/>
        <w:gridCol w:w="5060"/>
      </w:tblGrid>
      <w:tr>
        <w:trPr>
          <w:trHeight w:hRule="exact" w:val="346"/>
        </w:trPr>
        <w:tc>
          <w:tcPr>
            <w:tcW w:type="dxa" w:w="66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74" w:after="0"/>
              <w:ind w:left="0" w:right="218" w:firstLine="0"/>
              <w:jc w:val="right"/>
            </w:pPr>
            <w:r>
              <w:rPr>
                <w:rFonts w:ascii="mrzDnuGD+SimSun" w:hAnsi="mrzDnuGD+SimSun" w:eastAsia="mrzDnuGD+SimSun"/>
                <w:b/>
                <w:color w:val="221815"/>
                <w:sz w:val="28"/>
              </w:rPr>
              <w:t>!</w:t>
            </w:r>
          </w:p>
        </w:tc>
        <w:tc>
          <w:tcPr>
            <w:tcW w:type="dxa" w:w="424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2" w:lineRule="exact" w:before="212" w:after="0"/>
              <w:ind w:left="112" w:right="0" w:firstLine="0"/>
              <w:jc w:val="left"/>
            </w:pPr>
            <w:r>
              <w:rPr>
                <w:spacing w:val="7"/>
                <w:rFonts w:ascii="O3OmTzso+Calibri" w:hAnsi="O3OmTzso+Calibri" w:eastAsia="O3OmTzso+Calibri"/>
                <w:color w:val="221815"/>
                <w:sz w:val="14"/>
              </w:rPr>
              <w:t>I</w:t>
            </w:r>
            <w:r>
              <w:rPr>
                <w:spacing w:val="7"/>
                <w:rFonts w:ascii="O3OmTzso+Calibri" w:hAnsi="O3OmTzso+Calibri" w:eastAsia="O3OmTzso+Calibri"/>
                <w:color w:val="221815"/>
                <w:sz w:val="14"/>
              </w:rPr>
              <w:t>n</w:t>
            </w:r>
            <w:r>
              <w:rPr>
                <w:spacing w:val="5"/>
                <w:rFonts w:ascii="O3OmTzso+Calibri" w:hAnsi="O3OmTzso+Calibri" w:eastAsia="O3OmTzso+Calibri"/>
                <w:color w:val="221815"/>
                <w:sz w:val="14"/>
              </w:rPr>
              <w:t>c</w:t>
            </w:r>
            <w:r>
              <w:rPr>
                <w:spacing w:val="7"/>
                <w:rFonts w:ascii="O3OmTzso+Calibri" w:hAnsi="O3OmTzso+Calibri" w:eastAsia="O3OmTzso+Calibri"/>
                <w:color w:val="221815"/>
                <w:sz w:val="14"/>
              </w:rPr>
              <w:t>o</w:t>
            </w:r>
            <w:r>
              <w:rPr>
                <w:spacing w:val="7"/>
                <w:rFonts w:ascii="O3OmTzso+Calibri" w:hAnsi="O3OmTzso+Calibri" w:eastAsia="O3OmTzso+Calibri"/>
                <w:color w:val="221815"/>
                <w:sz w:val="14"/>
              </w:rPr>
              <w:t>rr</w:t>
            </w:r>
            <w:r>
              <w:rPr>
                <w:spacing w:val="9"/>
                <w:rFonts w:ascii="O3OmTzso+Calibri" w:hAnsi="O3OmTzso+Calibri" w:eastAsia="O3OmTzso+Calibri"/>
                <w:color w:val="221815"/>
                <w:sz w:val="14"/>
              </w:rPr>
              <w:t>e</w:t>
            </w:r>
            <w:r>
              <w:rPr>
                <w:spacing w:val="7"/>
                <w:rFonts w:ascii="O3OmTzso+Calibri" w:hAnsi="O3OmTzso+Calibri" w:eastAsia="O3OmTzso+Calibri"/>
                <w:color w:val="221815"/>
                <w:sz w:val="14"/>
              </w:rPr>
              <w:t>c</w:t>
            </w:r>
            <w:r>
              <w:rPr>
                <w:spacing w:val="1"/>
                <w:rFonts w:ascii="O3OmTzso+Calibri" w:hAnsi="O3OmTzso+Calibri" w:eastAsia="O3OmTzso+Calibri"/>
                <w:color w:val="221815"/>
                <w:sz w:val="14"/>
              </w:rPr>
              <w:t>t</w:t>
            </w:r>
            <w:r>
              <w:rPr>
                <w:spacing w:val="1"/>
                <w:rFonts w:ascii="O3OmTzso+Calibri" w:hAnsi="O3OmTzso+Calibri" w:eastAsia="O3OmTzso+Calibri"/>
                <w:color w:val="221815"/>
                <w:sz w:val="14"/>
              </w:rPr>
              <w:t xml:space="preserve"> </w:t>
            </w:r>
            <w:r>
              <w:rPr>
                <w:spacing w:val="8"/>
                <w:rFonts w:ascii="O3OmTzso+Calibri" w:hAnsi="O3OmTzso+Calibri" w:eastAsia="O3OmTzso+Calibri"/>
                <w:color w:val="221815"/>
                <w:sz w:val="14"/>
              </w:rPr>
              <w:t>A</w:t>
            </w:r>
            <w:r>
              <w:rPr>
                <w:spacing w:val="1"/>
                <w:rFonts w:ascii="O3OmTzso+Calibri" w:hAnsi="O3OmTzso+Calibri" w:eastAsia="O3OmTzso+Calibri"/>
                <w:color w:val="221815"/>
                <w:sz w:val="14"/>
              </w:rPr>
              <w:t>C</w:t>
            </w:r>
            <w:r>
              <w:rPr>
                <w:spacing w:val="1"/>
                <w:rFonts w:ascii="O3OmTzso+Calibri" w:hAnsi="O3OmTzso+Calibri" w:eastAsia="O3OmTzso+Calibri"/>
                <w:color w:val="221815"/>
                <w:sz w:val="14"/>
              </w:rPr>
              <w:t xml:space="preserve"> </w:t>
            </w:r>
            <w:r>
              <w:rPr>
                <w:spacing w:val="7"/>
                <w:rFonts w:ascii="O3OmTzso+Calibri" w:hAnsi="O3OmTzso+Calibri" w:eastAsia="O3OmTzso+Calibri"/>
                <w:color w:val="221815"/>
                <w:sz w:val="14"/>
              </w:rPr>
              <w:t>v</w:t>
            </w:r>
            <w:r>
              <w:rPr>
                <w:spacing w:val="7"/>
                <w:rFonts w:ascii="O3OmTzso+Calibri" w:hAnsi="O3OmTzso+Calibri" w:eastAsia="O3OmTzso+Calibri"/>
                <w:color w:val="221815"/>
                <w:sz w:val="14"/>
              </w:rPr>
              <w:t>o</w:t>
            </w:r>
            <w:r>
              <w:rPr>
                <w:spacing w:val="7"/>
                <w:rFonts w:ascii="O3OmTzso+Calibri" w:hAnsi="O3OmTzso+Calibri" w:eastAsia="O3OmTzso+Calibri"/>
                <w:color w:val="221815"/>
                <w:sz w:val="14"/>
              </w:rPr>
              <w:t>l</w:t>
            </w:r>
            <w:r>
              <w:rPr>
                <w:spacing w:val="5"/>
                <w:rFonts w:ascii="O3OmTzso+Calibri" w:hAnsi="O3OmTzso+Calibri" w:eastAsia="O3OmTzso+Calibri"/>
                <w:color w:val="221815"/>
                <w:sz w:val="14"/>
              </w:rPr>
              <w:t>t</w:t>
            </w:r>
            <w:r>
              <w:rPr>
                <w:spacing w:val="7"/>
                <w:rFonts w:ascii="O3OmTzso+Calibri" w:hAnsi="O3OmTzso+Calibri" w:eastAsia="O3OmTzso+Calibri"/>
                <w:color w:val="221815"/>
                <w:sz w:val="14"/>
              </w:rPr>
              <w:t>a</w:t>
            </w:r>
            <w:r>
              <w:rPr>
                <w:spacing w:val="5"/>
                <w:rFonts w:ascii="O3OmTzso+Calibri" w:hAnsi="O3OmTzso+Calibri" w:eastAsia="O3OmTzso+Calibri"/>
                <w:color w:val="221815"/>
                <w:sz w:val="14"/>
              </w:rPr>
              <w:t>g</w:t>
            </w:r>
            <w:r>
              <w:rPr>
                <w:spacing w:val="1"/>
                <w:rFonts w:ascii="O3OmTzso+Calibri" w:hAnsi="O3OmTzso+Calibri" w:eastAsia="O3OmTzso+Calibri"/>
                <w:color w:val="221815"/>
                <w:sz w:val="14"/>
              </w:rPr>
              <w:t>e</w:t>
            </w:r>
            <w:r>
              <w:rPr>
                <w:spacing w:val="1"/>
                <w:rFonts w:ascii="O3OmTzso+Calibri" w:hAnsi="O3OmTzso+Calibri" w:eastAsia="O3OmTzso+Calibri"/>
                <w:color w:val="221815"/>
                <w:sz w:val="14"/>
              </w:rPr>
              <w:t xml:space="preserve"> </w:t>
            </w:r>
            <w:r>
              <w:rPr>
                <w:spacing w:val="7"/>
                <w:rFonts w:ascii="O3OmTzso+Calibri" w:hAnsi="O3OmTzso+Calibri" w:eastAsia="O3OmTzso+Calibri"/>
                <w:color w:val="221815"/>
                <w:sz w:val="14"/>
              </w:rPr>
              <w:t>i</w:t>
            </w:r>
            <w:r>
              <w:rPr>
                <w:spacing w:val="7"/>
                <w:rFonts w:ascii="O3OmTzso+Calibri" w:hAnsi="O3OmTzso+Calibri" w:eastAsia="O3OmTzso+Calibri"/>
                <w:color w:val="221815"/>
                <w:sz w:val="14"/>
              </w:rPr>
              <w:t>npu</w:t>
            </w:r>
            <w:r>
              <w:rPr>
                <w:spacing w:val="1"/>
                <w:rFonts w:ascii="O3OmTzso+Calibri" w:hAnsi="O3OmTzso+Calibri" w:eastAsia="O3OmTzso+Calibri"/>
                <w:color w:val="221815"/>
                <w:sz w:val="14"/>
              </w:rPr>
              <w:t>t</w:t>
            </w:r>
            <w:r>
              <w:rPr>
                <w:spacing w:val="1"/>
                <w:rFonts w:ascii="O3OmTzso+Calibri" w:hAnsi="O3OmTzso+Calibri" w:eastAsia="O3OmTzso+Calibri"/>
                <w:color w:val="221815"/>
                <w:sz w:val="14"/>
              </w:rPr>
              <w:t xml:space="preserve"> </w:t>
            </w:r>
            <w:r>
              <w:rPr>
                <w:spacing w:val="8"/>
                <w:rFonts w:ascii="O3OmTzso+Calibri" w:hAnsi="O3OmTzso+Calibri" w:eastAsia="O3OmTzso+Calibri"/>
                <w:color w:val="221815"/>
                <w:sz w:val="14"/>
              </w:rPr>
              <w:t>w</w:t>
            </w:r>
            <w:r>
              <w:rPr>
                <w:spacing w:val="9"/>
                <w:rFonts w:ascii="O3OmTzso+Calibri" w:hAnsi="O3OmTzso+Calibri" w:eastAsia="O3OmTzso+Calibri"/>
                <w:color w:val="221815"/>
                <w:sz w:val="14"/>
              </w:rPr>
              <w:t>i</w:t>
            </w:r>
            <w:r>
              <w:rPr>
                <w:spacing w:val="7"/>
                <w:rFonts w:ascii="O3OmTzso+Calibri" w:hAnsi="O3OmTzso+Calibri" w:eastAsia="O3OmTzso+Calibri"/>
                <w:color w:val="221815"/>
                <w:sz w:val="14"/>
              </w:rPr>
              <w:t>l</w:t>
            </w:r>
            <w:r>
              <w:rPr>
                <w:spacing w:val="1"/>
                <w:rFonts w:ascii="O3OmTzso+Calibri" w:hAnsi="O3OmTzso+Calibri" w:eastAsia="O3OmTzso+Calibri"/>
                <w:color w:val="221815"/>
                <w:sz w:val="14"/>
              </w:rPr>
              <w:t xml:space="preserve">l </w:t>
            </w:r>
            <w:r>
              <w:rPr>
                <w:spacing w:val="7"/>
                <w:rFonts w:ascii="O3OmTzso+Calibri" w:hAnsi="O3OmTzso+Calibri" w:eastAsia="O3OmTzso+Calibri"/>
                <w:color w:val="221815"/>
                <w:sz w:val="14"/>
              </w:rPr>
              <w:t>c</w:t>
            </w:r>
            <w:r>
              <w:rPr>
                <w:spacing w:val="9"/>
                <w:rFonts w:ascii="O3OmTzso+Calibri" w:hAnsi="O3OmTzso+Calibri" w:eastAsia="O3OmTzso+Calibri"/>
                <w:color w:val="221815"/>
                <w:sz w:val="14"/>
              </w:rPr>
              <w:t>a</w:t>
            </w:r>
            <w:r>
              <w:rPr>
                <w:spacing w:val="9"/>
                <w:rFonts w:ascii="O3OmTzso+Calibri" w:hAnsi="O3OmTzso+Calibri" w:eastAsia="O3OmTzso+Calibri"/>
                <w:color w:val="221815"/>
                <w:sz w:val="14"/>
              </w:rPr>
              <w:t>u</w:t>
            </w:r>
            <w:r>
              <w:rPr>
                <w:spacing w:val="7"/>
                <w:rFonts w:ascii="O3OmTzso+Calibri" w:hAnsi="O3OmTzso+Calibri" w:eastAsia="O3OmTzso+Calibri"/>
                <w:color w:val="221815"/>
                <w:sz w:val="14"/>
              </w:rPr>
              <w:t>s</w:t>
            </w:r>
            <w:r>
              <w:rPr>
                <w:spacing w:val="1"/>
                <w:rFonts w:ascii="O3OmTzso+Calibri" w:hAnsi="O3OmTzso+Calibri" w:eastAsia="O3OmTzso+Calibri"/>
                <w:color w:val="221815"/>
                <w:sz w:val="14"/>
              </w:rPr>
              <w:t>e</w:t>
            </w:r>
            <w:r>
              <w:rPr>
                <w:spacing w:val="1"/>
                <w:rFonts w:ascii="O3OmTzso+Calibri" w:hAnsi="O3OmTzso+Calibri" w:eastAsia="O3OmTzso+Calibri"/>
                <w:color w:val="221815"/>
                <w:sz w:val="14"/>
              </w:rPr>
              <w:t xml:space="preserve"> </w:t>
            </w:r>
            <w:r>
              <w:rPr>
                <w:spacing w:val="7"/>
                <w:rFonts w:ascii="O3OmTzso+Calibri" w:hAnsi="O3OmTzso+Calibri" w:eastAsia="O3OmTzso+Calibri"/>
                <w:color w:val="221815"/>
                <w:sz w:val="14"/>
              </w:rPr>
              <w:t>s</w:t>
            </w:r>
            <w:r>
              <w:rPr>
                <w:spacing w:val="7"/>
                <w:rFonts w:ascii="O3OmTzso+Calibri" w:hAnsi="O3OmTzso+Calibri" w:eastAsia="O3OmTzso+Calibri"/>
                <w:color w:val="221815"/>
                <w:sz w:val="14"/>
              </w:rPr>
              <w:t>e</w:t>
            </w:r>
            <w:r>
              <w:rPr>
                <w:spacing w:val="7"/>
                <w:rFonts w:ascii="O3OmTzso+Calibri" w:hAnsi="O3OmTzso+Calibri" w:eastAsia="O3OmTzso+Calibri"/>
                <w:color w:val="221815"/>
                <w:sz w:val="14"/>
              </w:rPr>
              <w:t>r</w:t>
            </w:r>
            <w:r>
              <w:rPr>
                <w:spacing w:val="7"/>
                <w:rFonts w:ascii="O3OmTzso+Calibri" w:hAnsi="O3OmTzso+Calibri" w:eastAsia="O3OmTzso+Calibri"/>
                <w:color w:val="221815"/>
                <w:sz w:val="14"/>
              </w:rPr>
              <w:t>i</w:t>
            </w:r>
            <w:r>
              <w:rPr>
                <w:spacing w:val="7"/>
                <w:rFonts w:ascii="O3OmTzso+Calibri" w:hAnsi="O3OmTzso+Calibri" w:eastAsia="O3OmTzso+Calibri"/>
                <w:color w:val="221815"/>
                <w:sz w:val="14"/>
              </w:rPr>
              <w:t>ou</w:t>
            </w:r>
            <w:r>
              <w:rPr>
                <w:spacing w:val="1"/>
                <w:rFonts w:ascii="O3OmTzso+Calibri" w:hAnsi="O3OmTzso+Calibri" w:eastAsia="O3OmTzso+Calibri"/>
                <w:color w:val="221815"/>
                <w:sz w:val="14"/>
              </w:rPr>
              <w:t>s</w:t>
            </w:r>
            <w:r>
              <w:rPr>
                <w:spacing w:val="1"/>
                <w:rFonts w:ascii="O3OmTzso+Calibri" w:hAnsi="O3OmTzso+Calibri" w:eastAsia="O3OmTzso+Calibri"/>
                <w:color w:val="221815"/>
                <w:sz w:val="14"/>
              </w:rPr>
              <w:t xml:space="preserve"> </w:t>
            </w:r>
            <w:r>
              <w:rPr>
                <w:spacing w:val="7"/>
                <w:rFonts w:ascii="O3OmTzso+Calibri" w:hAnsi="O3OmTzso+Calibri" w:eastAsia="O3OmTzso+Calibri"/>
                <w:color w:val="221815"/>
                <w:sz w:val="14"/>
              </w:rPr>
              <w:t>da</w:t>
            </w:r>
            <w:r>
              <w:rPr>
                <w:spacing w:val="8"/>
                <w:rFonts w:ascii="O3OmTzso+Calibri" w:hAnsi="O3OmTzso+Calibri" w:eastAsia="O3OmTzso+Calibri"/>
                <w:color w:val="221815"/>
                <w:sz w:val="14"/>
              </w:rPr>
              <w:t>m</w:t>
            </w:r>
            <w:r>
              <w:rPr>
                <w:spacing w:val="9"/>
                <w:rFonts w:ascii="O3OmTzso+Calibri" w:hAnsi="O3OmTzso+Calibri" w:eastAsia="O3OmTzso+Calibri"/>
                <w:color w:val="221815"/>
                <w:sz w:val="14"/>
              </w:rPr>
              <w:t>a</w:t>
            </w:r>
            <w:r>
              <w:rPr>
                <w:spacing w:val="5"/>
                <w:rFonts w:ascii="O3OmTzso+Calibri" w:hAnsi="O3OmTzso+Calibri" w:eastAsia="O3OmTzso+Calibri"/>
                <w:color w:val="221815"/>
                <w:sz w:val="14"/>
              </w:rPr>
              <w:t>g</w:t>
            </w:r>
            <w:r>
              <w:rPr>
                <w:spacing w:val="1"/>
                <w:rFonts w:ascii="O3OmTzso+Calibri" w:hAnsi="O3OmTzso+Calibri" w:eastAsia="O3OmTzso+Calibri"/>
                <w:color w:val="221815"/>
                <w:sz w:val="14"/>
              </w:rPr>
              <w:t>e</w:t>
            </w:r>
          </w:p>
        </w:tc>
        <w:tc>
          <w:tcPr>
            <w:tcW w:type="dxa" w:w="506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exact" w:before="0" w:after="0"/>
              <w:ind w:left="946" w:right="0" w:firstLine="0"/>
              <w:jc w:val="left"/>
            </w:pPr>
            <w:r>
              <w:rPr>
                <w:spacing w:val="10"/>
                <w:rFonts w:ascii="RC5aLu0u+Arial" w:hAnsi="RC5aLu0u+Arial" w:eastAsia="RC5aLu0u+Arial"/>
                <w:color w:val="221815"/>
                <w:sz w:val="20"/>
              </w:rPr>
              <w:t>CON</w:t>
            </w:r>
            <w:r>
              <w:rPr>
                <w:spacing w:val="12"/>
                <w:rFonts w:ascii="RC5aLu0u+Arial" w:hAnsi="RC5aLu0u+Arial" w:eastAsia="RC5aLu0u+Arial"/>
                <w:color w:val="221815"/>
                <w:sz w:val="20"/>
              </w:rPr>
              <w:t>N</w:t>
            </w:r>
            <w:r>
              <w:rPr>
                <w:spacing w:val="10"/>
                <w:rFonts w:ascii="RC5aLu0u+Arial" w:hAnsi="RC5aLu0u+Arial" w:eastAsia="RC5aLu0u+Arial"/>
                <w:color w:val="221815"/>
                <w:sz w:val="20"/>
              </w:rPr>
              <w:t>E</w:t>
            </w:r>
            <w:r>
              <w:rPr>
                <w:spacing w:val="12"/>
                <w:rFonts w:ascii="RC5aLu0u+Arial" w:hAnsi="RC5aLu0u+Arial" w:eastAsia="RC5aLu0u+Arial"/>
                <w:color w:val="221815"/>
                <w:sz w:val="20"/>
              </w:rPr>
              <w:t>C</w:t>
            </w:r>
            <w:r>
              <w:rPr>
                <w:rFonts w:ascii="RC5aLu0u+Arial" w:hAnsi="RC5aLu0u+Arial" w:eastAsia="RC5aLu0u+Arial"/>
                <w:color w:val="221815"/>
                <w:sz w:val="20"/>
              </w:rPr>
              <w:t xml:space="preserve">T </w:t>
            </w:r>
            <w:r>
              <w:rPr>
                <w:spacing w:val="12"/>
                <w:rFonts w:ascii="RC5aLu0u+Arial" w:hAnsi="RC5aLu0u+Arial" w:eastAsia="RC5aLu0u+Arial"/>
                <w:color w:val="221815"/>
                <w:sz w:val="20"/>
              </w:rPr>
              <w:t>T</w:t>
            </w:r>
            <w:r>
              <w:rPr>
                <w:spacing w:val="10"/>
                <w:rFonts w:ascii="RC5aLu0u+Arial" w:hAnsi="RC5aLu0u+Arial" w:eastAsia="RC5aLu0u+Arial"/>
                <w:color w:val="221815"/>
                <w:sz w:val="20"/>
              </w:rPr>
              <w:t>H</w:t>
            </w:r>
            <w:r>
              <w:rPr>
                <w:rFonts w:ascii="RC5aLu0u+Arial" w:hAnsi="RC5aLu0u+Arial" w:eastAsia="RC5aLu0u+Arial"/>
                <w:color w:val="221815"/>
                <w:sz w:val="20"/>
              </w:rPr>
              <w:t xml:space="preserve">E </w:t>
            </w:r>
            <w:r>
              <w:rPr>
                <w:spacing w:val="10"/>
                <w:rFonts w:ascii="RC5aLu0u+Arial" w:hAnsi="RC5aLu0u+Arial" w:eastAsia="RC5aLu0u+Arial"/>
                <w:color w:val="221815"/>
                <w:sz w:val="20"/>
              </w:rPr>
              <w:t>L</w:t>
            </w:r>
            <w:r>
              <w:rPr>
                <w:spacing w:val="12"/>
                <w:rFonts w:ascii="RC5aLu0u+Arial" w:hAnsi="RC5aLu0u+Arial" w:eastAsia="RC5aLu0u+Arial"/>
                <w:color w:val="221815"/>
                <w:sz w:val="20"/>
              </w:rPr>
              <w:t>OA</w:t>
            </w:r>
            <w:r>
              <w:rPr>
                <w:rFonts w:ascii="RC5aLu0u+Arial" w:hAnsi="RC5aLu0u+Arial" w:eastAsia="RC5aLu0u+Arial"/>
                <w:color w:val="221815"/>
                <w:sz w:val="20"/>
              </w:rPr>
              <w:t>D</w:t>
            </w:r>
          </w:p>
        </w:tc>
      </w:tr>
      <w:tr>
        <w:trPr>
          <w:trHeight w:hRule="exact" w:val="42"/>
        </w:trPr>
        <w:tc>
          <w:tcPr>
            <w:tcW w:type="dxa" w:w="3457"/>
            <w:vMerge/>
          </w:tcPr>
          <w:p/>
        </w:tc>
        <w:tc>
          <w:tcPr>
            <w:tcW w:type="dxa" w:w="3457"/>
            <w:vMerge/>
          </w:tcPr>
          <w:p/>
        </w:tc>
        <w:tc>
          <w:tcPr>
            <w:tcW w:type="dxa" w:w="506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2" w:lineRule="exact" w:before="134" w:after="0"/>
              <w:ind w:left="946" w:right="0" w:firstLine="0"/>
              <w:jc w:val="left"/>
            </w:pPr>
            <w:r>
              <w:rPr>
                <w:spacing w:val="8"/>
                <w:rFonts w:ascii="mQaMRGfi+ArialMT" w:hAnsi="mQaMRGfi+ArialMT" w:eastAsia="mQaMRGfi+ArialMT"/>
                <w:color w:val="221815"/>
                <w:sz w:val="14"/>
              </w:rPr>
              <w:t>1</w:t>
            </w:r>
            <w:r>
              <w:rPr>
                <w:rFonts w:ascii="mQaMRGfi+ArialMT" w:hAnsi="mQaMRGfi+ArialMT" w:eastAsia="mQaMRGfi+ArialMT"/>
                <w:color w:val="221815"/>
                <w:sz w:val="14"/>
              </w:rPr>
              <w:t xml:space="preserve">. </w:t>
            </w:r>
            <w:r>
              <w:rPr>
                <w:spacing w:val="6"/>
                <w:rFonts w:ascii="mQaMRGfi+ArialMT" w:hAnsi="mQaMRGfi+ArialMT" w:eastAsia="mQaMRGfi+ArialMT"/>
                <w:color w:val="221815"/>
                <w:sz w:val="14"/>
              </w:rPr>
              <w:t>R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4"/>
              </w:rPr>
              <w:t>ot</w:t>
            </w:r>
            <w:r>
              <w:rPr>
                <w:spacing w:val="6"/>
                <w:rFonts w:ascii="mQaMRGfi+ArialMT" w:hAnsi="mQaMRGfi+ArialMT" w:eastAsia="mQaMRGfi+ArialMT"/>
                <w:color w:val="221815"/>
                <w:sz w:val="14"/>
              </w:rPr>
              <w:t>a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4"/>
              </w:rPr>
              <w:t>t</w:t>
            </w:r>
            <w:r>
              <w:rPr>
                <w:rFonts w:ascii="mQaMRGfi+ArialMT" w:hAnsi="mQaMRGfi+ArialMT" w:eastAsia="mQaMRGfi+ArialMT"/>
                <w:color w:val="221815"/>
                <w:sz w:val="14"/>
              </w:rPr>
              <w:t xml:space="preserve">e 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4"/>
              </w:rPr>
              <w:t>th</w:t>
            </w:r>
            <w:r>
              <w:rPr>
                <w:rFonts w:ascii="mQaMRGfi+ArialMT" w:hAnsi="mQaMRGfi+ArialMT" w:eastAsia="mQaMRGfi+ArialMT"/>
                <w:color w:val="221815"/>
                <w:sz w:val="14"/>
              </w:rPr>
              <w:t xml:space="preserve">e 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4"/>
              </w:rPr>
              <w:t>termina</w:t>
            </w:r>
            <w:r>
              <w:rPr>
                <w:rFonts w:ascii="mQaMRGfi+ArialMT" w:hAnsi="mQaMRGfi+ArialMT" w:eastAsia="mQaMRGfi+ArialMT"/>
                <w:color w:val="221815"/>
                <w:sz w:val="14"/>
              </w:rPr>
              <w:t xml:space="preserve">l 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4"/>
              </w:rPr>
              <w:t>kno</w:t>
            </w:r>
            <w:r>
              <w:rPr>
                <w:rFonts w:ascii="mQaMRGfi+ArialMT" w:hAnsi="mQaMRGfi+ArialMT" w:eastAsia="mQaMRGfi+ArialMT"/>
                <w:color w:val="221815"/>
                <w:sz w:val="14"/>
              </w:rPr>
              <w:t xml:space="preserve">b 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4"/>
              </w:rPr>
              <w:t>b</w:t>
            </w:r>
            <w:r>
              <w:rPr>
                <w:rFonts w:ascii="mQaMRGfi+ArialMT" w:hAnsi="mQaMRGfi+ArialMT" w:eastAsia="mQaMRGfi+ArialMT"/>
                <w:color w:val="221815"/>
                <w:sz w:val="14"/>
              </w:rPr>
              <w:t xml:space="preserve">y 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4"/>
              </w:rPr>
              <w:t>turnin</w:t>
            </w:r>
            <w:r>
              <w:rPr>
                <w:rFonts w:ascii="mQaMRGfi+ArialMT" w:hAnsi="mQaMRGfi+ArialMT" w:eastAsia="mQaMRGfi+ArialMT"/>
                <w:color w:val="221815"/>
                <w:sz w:val="14"/>
              </w:rPr>
              <w:t xml:space="preserve">g 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4"/>
              </w:rPr>
              <w:t>i</w:t>
            </w:r>
            <w:r>
              <w:rPr>
                <w:rFonts w:ascii="mQaMRGfi+ArialMT" w:hAnsi="mQaMRGfi+ArialMT" w:eastAsia="mQaMRGfi+ArialMT"/>
                <w:color w:val="221815"/>
                <w:sz w:val="14"/>
              </w:rPr>
              <w:t xml:space="preserve">t 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4"/>
              </w:rPr>
              <w:t>countercl</w:t>
            </w:r>
            <w:r>
              <w:rPr>
                <w:spacing w:val="6"/>
                <w:rFonts w:ascii="mQaMRGfi+ArialMT" w:hAnsi="mQaMRGfi+ArialMT" w:eastAsia="mQaMRGfi+ArialMT"/>
                <w:color w:val="221815"/>
                <w:sz w:val="14"/>
              </w:rPr>
              <w:t>o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4"/>
              </w:rPr>
              <w:t>ckwis</w:t>
            </w:r>
            <w:r>
              <w:rPr>
                <w:rFonts w:ascii="mQaMRGfi+ArialMT" w:hAnsi="mQaMRGfi+ArialMT" w:eastAsia="mQaMRGfi+ArialMT"/>
                <w:color w:val="221815"/>
                <w:sz w:val="14"/>
              </w:rPr>
              <w:t>e</w:t>
            </w:r>
          </w:p>
        </w:tc>
      </w:tr>
      <w:tr>
        <w:trPr>
          <w:trHeight w:hRule="exact" w:val="178"/>
        </w:trPr>
        <w:tc>
          <w:tcPr>
            <w:tcW w:type="dxa" w:w="3457"/>
            <w:vMerge/>
          </w:tcPr>
          <w:p/>
        </w:tc>
        <w:tc>
          <w:tcPr>
            <w:tcW w:type="dxa" w:w="424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2" w:lineRule="exact" w:before="12" w:after="0"/>
              <w:ind w:left="112" w:right="0" w:firstLine="0"/>
              <w:jc w:val="left"/>
            </w:pPr>
            <w:r>
              <w:rPr>
                <w:spacing w:val="4"/>
                <w:rFonts w:ascii="O3OmTzso+Calibri" w:hAnsi="O3OmTzso+Calibri" w:eastAsia="O3OmTzso+Calibri"/>
                <w:color w:val="221815"/>
                <w:sz w:val="14"/>
              </w:rPr>
              <w:t>t</w:t>
            </w:r>
            <w:r>
              <w:rPr>
                <w:rFonts w:ascii="O3OmTzso+Calibri" w:hAnsi="O3OmTzso+Calibri" w:eastAsia="O3OmTzso+Calibri"/>
                <w:color w:val="221815"/>
                <w:sz w:val="14"/>
              </w:rPr>
              <w:t xml:space="preserve">o </w:t>
            </w:r>
            <w:r>
              <w:rPr>
                <w:spacing w:val="8"/>
                <w:rFonts w:ascii="O3OmTzso+Calibri" w:hAnsi="O3OmTzso+Calibri" w:eastAsia="O3OmTzso+Calibri"/>
                <w:color w:val="221815"/>
                <w:sz w:val="14"/>
              </w:rPr>
              <w:t>t</w:t>
            </w:r>
            <w:r>
              <w:rPr>
                <w:spacing w:val="6"/>
                <w:rFonts w:ascii="O3OmTzso+Calibri" w:hAnsi="O3OmTzso+Calibri" w:eastAsia="O3OmTzso+Calibri"/>
                <w:color w:val="221815"/>
                <w:sz w:val="14"/>
              </w:rPr>
              <w:t>h</w:t>
            </w:r>
            <w:r>
              <w:rPr>
                <w:rFonts w:ascii="O3OmTzso+Calibri" w:hAnsi="O3OmTzso+Calibri" w:eastAsia="O3OmTzso+Calibri"/>
                <w:color w:val="221815"/>
                <w:sz w:val="14"/>
              </w:rPr>
              <w:t xml:space="preserve">e </w:t>
            </w:r>
            <w:r>
              <w:rPr>
                <w:spacing w:val="6"/>
                <w:rFonts w:ascii="O3OmTzso+Calibri" w:hAnsi="O3OmTzso+Calibri" w:eastAsia="O3OmTzso+Calibri"/>
                <w:color w:val="221815"/>
                <w:sz w:val="14"/>
              </w:rPr>
              <w:t>device</w:t>
            </w:r>
            <w:r>
              <w:rPr>
                <w:rFonts w:ascii="O3OmTzso+Calibri" w:hAnsi="O3OmTzso+Calibri" w:eastAsia="O3OmTzso+Calibri"/>
                <w:color w:val="221815"/>
                <w:sz w:val="14"/>
              </w:rPr>
              <w:t xml:space="preserve">. </w:t>
            </w:r>
            <w:r>
              <w:rPr>
                <w:spacing w:val="6"/>
                <w:rFonts w:ascii="O3OmTzso+Calibri" w:hAnsi="O3OmTzso+Calibri" w:eastAsia="O3OmTzso+Calibri"/>
                <w:color w:val="221815"/>
                <w:sz w:val="14"/>
              </w:rPr>
              <w:t>Pleas</w:t>
            </w:r>
            <w:r>
              <w:rPr>
                <w:rFonts w:ascii="O3OmTzso+Calibri" w:hAnsi="O3OmTzso+Calibri" w:eastAsia="O3OmTzso+Calibri"/>
                <w:color w:val="221815"/>
                <w:sz w:val="14"/>
              </w:rPr>
              <w:t xml:space="preserve">e </w:t>
            </w:r>
            <w:r>
              <w:rPr>
                <w:spacing w:val="6"/>
                <w:rFonts w:ascii="O3OmTzso+Calibri" w:hAnsi="O3OmTzso+Calibri" w:eastAsia="O3OmTzso+Calibri"/>
                <w:color w:val="221815"/>
                <w:sz w:val="14"/>
              </w:rPr>
              <w:t>ma</w:t>
            </w:r>
            <w:r>
              <w:rPr>
                <w:spacing w:val="2"/>
                <w:rFonts w:ascii="O3OmTzso+Calibri" w:hAnsi="O3OmTzso+Calibri" w:eastAsia="O3OmTzso+Calibri"/>
                <w:color w:val="221815"/>
                <w:sz w:val="14"/>
              </w:rPr>
              <w:t>k</w:t>
            </w:r>
            <w:r>
              <w:rPr>
                <w:rFonts w:ascii="O3OmTzso+Calibri" w:hAnsi="O3OmTzso+Calibri" w:eastAsia="O3OmTzso+Calibri"/>
                <w:color w:val="221815"/>
                <w:sz w:val="14"/>
              </w:rPr>
              <w:t xml:space="preserve">e </w:t>
            </w:r>
            <w:r>
              <w:rPr>
                <w:spacing w:val="6"/>
                <w:rFonts w:ascii="O3OmTzso+Calibri" w:hAnsi="O3OmTzso+Calibri" w:eastAsia="O3OmTzso+Calibri"/>
                <w:color w:val="221815"/>
                <w:sz w:val="14"/>
              </w:rPr>
              <w:t>sur</w:t>
            </w:r>
            <w:r>
              <w:rPr>
                <w:rFonts w:ascii="O3OmTzso+Calibri" w:hAnsi="O3OmTzso+Calibri" w:eastAsia="O3OmTzso+Calibri"/>
                <w:color w:val="221815"/>
                <w:sz w:val="14"/>
              </w:rPr>
              <w:t xml:space="preserve">e </w:t>
            </w:r>
            <w:r>
              <w:rPr>
                <w:spacing w:val="6"/>
                <w:rFonts w:ascii="O3OmTzso+Calibri" w:hAnsi="O3OmTzso+Calibri" w:eastAsia="O3OmTzso+Calibri"/>
                <w:color w:val="221815"/>
                <w:sz w:val="14"/>
              </w:rPr>
              <w:t>th</w:t>
            </w:r>
            <w:r>
              <w:rPr>
                <w:rFonts w:ascii="O3OmTzso+Calibri" w:hAnsi="O3OmTzso+Calibri" w:eastAsia="O3OmTzso+Calibri"/>
                <w:color w:val="221815"/>
                <w:sz w:val="14"/>
              </w:rPr>
              <w:t xml:space="preserve">e </w:t>
            </w:r>
            <w:r>
              <w:rPr>
                <w:spacing w:val="4"/>
                <w:rFonts w:ascii="O3OmTzso+Calibri" w:hAnsi="O3OmTzso+Calibri" w:eastAsia="O3OmTzso+Calibri"/>
                <w:color w:val="221815"/>
                <w:sz w:val="14"/>
              </w:rPr>
              <w:t>r</w:t>
            </w:r>
            <w:r>
              <w:rPr>
                <w:spacing w:val="6"/>
                <w:rFonts w:ascii="O3OmTzso+Calibri" w:hAnsi="O3OmTzso+Calibri" w:eastAsia="O3OmTzso+Calibri"/>
                <w:color w:val="221815"/>
                <w:sz w:val="14"/>
              </w:rPr>
              <w:t>equi</w:t>
            </w:r>
            <w:r>
              <w:rPr>
                <w:spacing w:val="4"/>
                <w:rFonts w:ascii="O3OmTzso+Calibri" w:hAnsi="O3OmTzso+Calibri" w:eastAsia="O3OmTzso+Calibri"/>
                <w:color w:val="221815"/>
                <w:sz w:val="14"/>
              </w:rPr>
              <w:t>r</w:t>
            </w:r>
            <w:r>
              <w:rPr>
                <w:spacing w:val="6"/>
                <w:rFonts w:ascii="O3OmTzso+Calibri" w:hAnsi="O3OmTzso+Calibri" w:eastAsia="O3OmTzso+Calibri"/>
                <w:color w:val="221815"/>
                <w:sz w:val="14"/>
              </w:rPr>
              <w:t>e</w:t>
            </w:r>
            <w:r>
              <w:rPr>
                <w:rFonts w:ascii="O3OmTzso+Calibri" w:hAnsi="O3OmTzso+Calibri" w:eastAsia="O3OmTzso+Calibri"/>
                <w:color w:val="221815"/>
                <w:sz w:val="14"/>
              </w:rPr>
              <w:t xml:space="preserve">d </w:t>
            </w:r>
            <w:r>
              <w:rPr>
                <w:spacing w:val="8"/>
                <w:rFonts w:ascii="O3OmTzso+Calibri" w:hAnsi="O3OmTzso+Calibri" w:eastAsia="O3OmTzso+Calibri"/>
                <w:color w:val="221815"/>
                <w:sz w:val="14"/>
              </w:rPr>
              <w:t>in</w:t>
            </w:r>
            <w:r>
              <w:rPr>
                <w:spacing w:val="6"/>
                <w:rFonts w:ascii="O3OmTzso+Calibri" w:hAnsi="O3OmTzso+Calibri" w:eastAsia="O3OmTzso+Calibri"/>
                <w:color w:val="221815"/>
                <w:sz w:val="14"/>
              </w:rPr>
              <w:t>pu</w:t>
            </w:r>
            <w:r>
              <w:rPr>
                <w:rFonts w:ascii="O3OmTzso+Calibri" w:hAnsi="O3OmTzso+Calibri" w:eastAsia="O3OmTzso+Calibri"/>
                <w:color w:val="221815"/>
                <w:sz w:val="14"/>
              </w:rPr>
              <w:t>t</w:t>
            </w:r>
          </w:p>
        </w:tc>
        <w:tc>
          <w:tcPr>
            <w:tcW w:type="dxa" w:w="3457"/>
            <w:vMerge/>
          </w:tcPr>
          <w:p/>
        </w:tc>
      </w:tr>
      <w:tr>
        <w:trPr>
          <w:trHeight w:hRule="exact" w:val="80"/>
        </w:trPr>
        <w:tc>
          <w:tcPr>
            <w:tcW w:type="dxa" w:w="66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10" w:after="0"/>
              <w:ind w:left="158" w:right="0" w:firstLine="0"/>
              <w:jc w:val="left"/>
            </w:pPr>
            <w:r>
              <w:rPr>
                <w:spacing w:val="1"/>
                <w:rFonts w:ascii="O3OmTzso+Calibri" w:hAnsi="O3OmTzso+Calibri" w:eastAsia="O3OmTzso+Calibri"/>
                <w:color w:val="221815"/>
                <w:sz w:val="12"/>
              </w:rPr>
              <w:t>W</w:t>
            </w:r>
            <w:r>
              <w:rPr>
                <w:spacing w:val="7"/>
                <w:rFonts w:ascii="O3OmTzso+Calibri" w:hAnsi="O3OmTzso+Calibri" w:eastAsia="O3OmTzso+Calibri"/>
                <w:color w:val="221815"/>
                <w:sz w:val="12"/>
              </w:rPr>
              <w:t>a</w:t>
            </w:r>
            <w:r>
              <w:rPr>
                <w:spacing w:val="4"/>
                <w:rFonts w:ascii="O3OmTzso+Calibri" w:hAnsi="O3OmTzso+Calibri" w:eastAsia="O3OmTzso+Calibri"/>
                <w:color w:val="221815"/>
                <w:sz w:val="12"/>
              </w:rPr>
              <w:t>r</w:t>
            </w:r>
            <w:r>
              <w:rPr>
                <w:spacing w:val="6"/>
                <w:rFonts w:ascii="O3OmTzso+Calibri" w:hAnsi="O3OmTzso+Calibri" w:eastAsia="O3OmTzso+Calibri"/>
                <w:color w:val="221815"/>
                <w:sz w:val="12"/>
              </w:rPr>
              <w:t>r</w:t>
            </w:r>
            <w:r>
              <w:rPr>
                <w:spacing w:val="4"/>
                <w:rFonts w:ascii="O3OmTzso+Calibri" w:hAnsi="O3OmTzso+Calibri" w:eastAsia="O3OmTzso+Calibri"/>
                <w:color w:val="221815"/>
                <w:sz w:val="12"/>
              </w:rPr>
              <w:t>i</w:t>
            </w:r>
            <w:r>
              <w:rPr>
                <w:spacing w:val="7"/>
                <w:rFonts w:ascii="O3OmTzso+Calibri" w:hAnsi="O3OmTzso+Calibri" w:eastAsia="O3OmTzso+Calibri"/>
                <w:color w:val="221815"/>
                <w:sz w:val="12"/>
              </w:rPr>
              <w:t>n</w:t>
            </w:r>
            <w:r>
              <w:rPr>
                <w:spacing w:val="1"/>
                <w:rFonts w:ascii="O3OmTzso+Calibri" w:hAnsi="O3OmTzso+Calibri" w:eastAsia="O3OmTzso+Calibri"/>
                <w:color w:val="221815"/>
                <w:sz w:val="12"/>
              </w:rPr>
              <w:t>g</w:t>
            </w:r>
          </w:p>
        </w:tc>
        <w:tc>
          <w:tcPr>
            <w:tcW w:type="dxa" w:w="4240"/>
            <w:vMerge w:val="restart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2" w:lineRule="exact" w:before="22" w:after="0"/>
              <w:ind w:left="112" w:right="0" w:firstLine="0"/>
              <w:jc w:val="left"/>
            </w:pPr>
            <w:r>
              <w:rPr>
                <w:spacing w:val="5"/>
                <w:rFonts w:ascii="O3OmTzso+Calibri" w:hAnsi="O3OmTzso+Calibri" w:eastAsia="O3OmTzso+Calibri"/>
                <w:color w:val="221815"/>
                <w:sz w:val="14"/>
              </w:rPr>
              <w:t>v</w:t>
            </w:r>
            <w:r>
              <w:rPr>
                <w:spacing w:val="7"/>
                <w:rFonts w:ascii="O3OmTzso+Calibri" w:hAnsi="O3OmTzso+Calibri" w:eastAsia="O3OmTzso+Calibri"/>
                <w:color w:val="221815"/>
                <w:sz w:val="14"/>
              </w:rPr>
              <w:t>o</w:t>
            </w:r>
            <w:r>
              <w:rPr>
                <w:spacing w:val="6"/>
                <w:rFonts w:ascii="O3OmTzso+Calibri" w:hAnsi="O3OmTzso+Calibri" w:eastAsia="O3OmTzso+Calibri"/>
                <w:color w:val="221815"/>
                <w:sz w:val="14"/>
              </w:rPr>
              <w:t>l</w:t>
            </w:r>
            <w:r>
              <w:rPr>
                <w:spacing w:val="4"/>
                <w:rFonts w:ascii="O3OmTzso+Calibri" w:hAnsi="O3OmTzso+Calibri" w:eastAsia="O3OmTzso+Calibri"/>
                <w:color w:val="221815"/>
                <w:sz w:val="14"/>
              </w:rPr>
              <w:t>t</w:t>
            </w:r>
            <w:r>
              <w:rPr>
                <w:spacing w:val="7"/>
                <w:rFonts w:ascii="O3OmTzso+Calibri" w:hAnsi="O3OmTzso+Calibri" w:eastAsia="O3OmTzso+Calibri"/>
                <w:color w:val="221815"/>
                <w:sz w:val="14"/>
              </w:rPr>
              <w:t>ag</w:t>
            </w:r>
            <w:r>
              <w:rPr>
                <w:spacing w:val="1"/>
                <w:rFonts w:ascii="O3OmTzso+Calibri" w:hAnsi="O3OmTzso+Calibri" w:eastAsia="O3OmTzso+Calibri"/>
                <w:color w:val="221815"/>
                <w:sz w:val="14"/>
              </w:rPr>
              <w:t>e</w:t>
            </w:r>
            <w:r>
              <w:rPr>
                <w:spacing w:val="0"/>
                <w:rFonts w:ascii="O3OmTzso+Calibri" w:hAnsi="O3OmTzso+Calibri" w:eastAsia="O3OmTzso+Calibri"/>
                <w:color w:val="221815"/>
                <w:sz w:val="14"/>
              </w:rPr>
              <w:t xml:space="preserve"> </w:t>
            </w:r>
            <w:r>
              <w:rPr>
                <w:spacing w:val="5"/>
                <w:rFonts w:ascii="O3OmTzso+Calibri" w:hAnsi="O3OmTzso+Calibri" w:eastAsia="O3OmTzso+Calibri"/>
                <w:color w:val="221815"/>
                <w:sz w:val="14"/>
              </w:rPr>
              <w:t>v</w:t>
            </w:r>
            <w:r>
              <w:rPr>
                <w:spacing w:val="7"/>
                <w:rFonts w:ascii="O3OmTzso+Calibri" w:hAnsi="O3OmTzso+Calibri" w:eastAsia="O3OmTzso+Calibri"/>
                <w:color w:val="221815"/>
                <w:sz w:val="14"/>
              </w:rPr>
              <w:t>a</w:t>
            </w:r>
            <w:r>
              <w:rPr>
                <w:spacing w:val="6"/>
                <w:rFonts w:ascii="O3OmTzso+Calibri" w:hAnsi="O3OmTzso+Calibri" w:eastAsia="O3OmTzso+Calibri"/>
                <w:color w:val="221815"/>
                <w:sz w:val="14"/>
              </w:rPr>
              <w:t>l</w:t>
            </w:r>
            <w:r>
              <w:rPr>
                <w:spacing w:val="7"/>
                <w:rFonts w:ascii="O3OmTzso+Calibri" w:hAnsi="O3OmTzso+Calibri" w:eastAsia="O3OmTzso+Calibri"/>
                <w:color w:val="221815"/>
                <w:sz w:val="14"/>
              </w:rPr>
              <w:t>u</w:t>
            </w:r>
            <w:r>
              <w:rPr>
                <w:spacing w:val="7"/>
                <w:rFonts w:ascii="O3OmTzso+Calibri" w:hAnsi="O3OmTzso+Calibri" w:eastAsia="O3OmTzso+Calibri"/>
                <w:color w:val="221815"/>
                <w:sz w:val="14"/>
              </w:rPr>
              <w:t>e</w:t>
            </w:r>
            <w:r>
              <w:rPr>
                <w:spacing w:val="0"/>
                <w:rFonts w:ascii="O3OmTzso+Calibri" w:hAnsi="O3OmTzso+Calibri" w:eastAsia="O3OmTzso+Calibri"/>
                <w:color w:val="221815"/>
                <w:sz w:val="14"/>
              </w:rPr>
              <w:t>.</w:t>
            </w:r>
          </w:p>
        </w:tc>
        <w:tc>
          <w:tcPr>
            <w:tcW w:type="dxa" w:w="3457"/>
            <w:vMerge/>
          </w:tcPr>
          <w:p/>
        </w:tc>
      </w:tr>
      <w:tr>
        <w:trPr>
          <w:trHeight w:hRule="exact" w:val="174"/>
        </w:trPr>
        <w:tc>
          <w:tcPr>
            <w:tcW w:type="dxa" w:w="3457"/>
            <w:vMerge/>
          </w:tcPr>
          <w:p/>
        </w:tc>
        <w:tc>
          <w:tcPr>
            <w:tcW w:type="dxa" w:w="3457"/>
            <w:vMerge/>
          </w:tcPr>
          <w:p/>
        </w:tc>
        <w:tc>
          <w:tcPr>
            <w:tcW w:type="dxa" w:w="506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2" w:lineRule="exact" w:before="6" w:after="0"/>
              <w:ind w:left="946" w:right="0" w:firstLine="0"/>
              <w:jc w:val="left"/>
            </w:pPr>
            <w:r>
              <w:rPr>
                <w:spacing w:val="8"/>
                <w:rFonts w:ascii="mQaMRGfi+ArialMT" w:hAnsi="mQaMRGfi+ArialMT" w:eastAsia="mQaMRGfi+ArialMT"/>
                <w:color w:val="221815"/>
                <w:sz w:val="14"/>
              </w:rPr>
              <w:t>2</w:t>
            </w:r>
            <w:r>
              <w:rPr>
                <w:rFonts w:ascii="mQaMRGfi+ArialMT" w:hAnsi="mQaMRGfi+ArialMT" w:eastAsia="mQaMRGfi+ArialMT"/>
                <w:color w:val="221815"/>
                <w:sz w:val="14"/>
              </w:rPr>
              <w:t xml:space="preserve">. 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4"/>
              </w:rPr>
              <w:t>Inser</w:t>
            </w:r>
            <w:r>
              <w:rPr>
                <w:rFonts w:ascii="mQaMRGfi+ArialMT" w:hAnsi="mQaMRGfi+ArialMT" w:eastAsia="mQaMRGfi+ArialMT"/>
                <w:color w:val="221815"/>
                <w:sz w:val="14"/>
              </w:rPr>
              <w:t xml:space="preserve">t 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4"/>
              </w:rPr>
              <w:t>th</w:t>
            </w:r>
            <w:r>
              <w:rPr>
                <w:rFonts w:ascii="mQaMRGfi+ArialMT" w:hAnsi="mQaMRGfi+ArialMT" w:eastAsia="mQaMRGfi+ArialMT"/>
                <w:color w:val="221815"/>
                <w:sz w:val="14"/>
              </w:rPr>
              <w:t xml:space="preserve">e 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4"/>
              </w:rPr>
              <w:t>loa</w:t>
            </w:r>
            <w:r>
              <w:rPr>
                <w:rFonts w:ascii="mQaMRGfi+ArialMT" w:hAnsi="mQaMRGfi+ArialMT" w:eastAsia="mQaMRGfi+ArialMT"/>
                <w:color w:val="221815"/>
                <w:sz w:val="14"/>
              </w:rPr>
              <w:t xml:space="preserve">d 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4"/>
              </w:rPr>
              <w:t>ter</w:t>
            </w:r>
            <w:r>
              <w:rPr>
                <w:spacing w:val="6"/>
                <w:rFonts w:ascii="mQaMRGfi+ArialMT" w:hAnsi="mQaMRGfi+ArialMT" w:eastAsia="mQaMRGfi+ArialMT"/>
                <w:color w:val="221815"/>
                <w:sz w:val="14"/>
              </w:rPr>
              <w:t>m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4"/>
              </w:rPr>
              <w:t>ina</w:t>
            </w:r>
            <w:r>
              <w:rPr>
                <w:rFonts w:ascii="mQaMRGfi+ArialMT" w:hAnsi="mQaMRGfi+ArialMT" w:eastAsia="mQaMRGfi+ArialMT"/>
                <w:color w:val="221815"/>
                <w:sz w:val="14"/>
              </w:rPr>
              <w:t>l</w:t>
            </w:r>
          </w:p>
        </w:tc>
      </w:tr>
    </w:tbl>
    <w:p>
      <w:pPr>
        <w:autoSpaceDN w:val="0"/>
        <w:autoSpaceDE w:val="0"/>
        <w:widowControl/>
        <w:spacing w:line="162" w:lineRule="exact" w:before="4" w:after="0"/>
        <w:ind w:left="0" w:right="2038" w:firstLine="0"/>
        <w:jc w:val="right"/>
      </w:pPr>
      <w:r>
        <w:rPr>
          <w:spacing w:val="8"/>
          <w:rFonts w:ascii="mQaMRGfi+ArialMT" w:hAnsi="mQaMRGfi+ArialMT" w:eastAsia="mQaMRGfi+ArialMT"/>
          <w:color w:val="221815"/>
          <w:sz w:val="14"/>
        </w:rPr>
        <w:t>3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.</w:t>
      </w:r>
      <w:r>
        <w:rPr>
          <w:spacing w:val="2"/>
          <w:rFonts w:ascii="mQaMRGfi+ArialMT" w:hAnsi="mQaMRGfi+ArialMT" w:eastAsia="mQaMRGfi+ArialMT"/>
          <w:color w:val="221815"/>
          <w:sz w:val="14"/>
        </w:rPr>
        <w:t>T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u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r</w:t>
      </w:r>
      <w:r>
        <w:rPr>
          <w:rFonts w:ascii="mQaMRGfi+ArialMT" w:hAnsi="mQaMRGfi+ArialMT" w:eastAsia="mQaMRGfi+ArialMT"/>
          <w:color w:val="221815"/>
          <w:sz w:val="14"/>
        </w:rPr>
        <w:t xml:space="preserve">n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th</w:t>
      </w:r>
      <w:r>
        <w:rPr>
          <w:rFonts w:ascii="mQaMRGfi+ArialMT" w:hAnsi="mQaMRGfi+ArialMT" w:eastAsia="mQaMRGfi+ArialMT"/>
          <w:color w:val="221815"/>
          <w:sz w:val="14"/>
        </w:rPr>
        <w:t xml:space="preserve">e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termina</w:t>
      </w:r>
      <w:r>
        <w:rPr>
          <w:rFonts w:ascii="mQaMRGfi+ArialMT" w:hAnsi="mQaMRGfi+ArialMT" w:eastAsia="mQaMRGfi+ArialMT"/>
          <w:color w:val="221815"/>
          <w:sz w:val="14"/>
        </w:rPr>
        <w:t xml:space="preserve">l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kno</w:t>
      </w:r>
      <w:r>
        <w:rPr>
          <w:rFonts w:ascii="mQaMRGfi+ArialMT" w:hAnsi="mQaMRGfi+ArialMT" w:eastAsia="mQaMRGfi+ArialMT"/>
          <w:color w:val="221815"/>
          <w:sz w:val="14"/>
        </w:rPr>
        <w:t xml:space="preserve">b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clockwis</w:t>
      </w:r>
      <w:r>
        <w:rPr>
          <w:rFonts w:ascii="mQaMRGfi+ArialMT" w:hAnsi="mQaMRGfi+ArialMT" w:eastAsia="mQaMRGfi+ArialMT"/>
          <w:color w:val="221815"/>
          <w:sz w:val="14"/>
        </w:rPr>
        <w:t>e</w:t>
      </w:r>
    </w:p>
    <w:p>
      <w:pPr>
        <w:sectPr>
          <w:pgSz w:w="11452" w:h="8337"/>
          <w:pgMar w:top="272" w:right="582" w:bottom="110" w:left="498" w:header="720" w:footer="720" w:gutter="0"/>
          <w:cols w:num="1" w:equalWidth="0" w:space="720">
            <w:col w:w="10372" w:space="0"/>
          </w:cols>
          <w:docGrid w:linePitch="360"/>
        </w:sectPr>
      </w:pPr>
    </w:p>
    <w:p>
      <w:pPr>
        <w:autoSpaceDN w:val="0"/>
        <w:autoSpaceDE w:val="0"/>
        <w:widowControl/>
        <w:spacing w:line="162" w:lineRule="exact" w:before="26" w:after="0"/>
        <w:ind w:left="220" w:right="0" w:firstLine="0"/>
        <w:jc w:val="left"/>
      </w:pPr>
      <w:r>
        <w:rPr>
          <w:spacing w:val="4"/>
          <w:rFonts w:ascii="mQaMRGfi+ArialMT" w:hAnsi="mQaMRGfi+ArialMT" w:eastAsia="mQaMRGfi+ArialMT"/>
          <w:color w:val="221815"/>
          <w:sz w:val="14"/>
        </w:rPr>
        <w:t>W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arring</w:t>
      </w:r>
      <w:r>
        <w:rPr>
          <w:spacing w:val="14"/>
          <w:rFonts w:ascii="QDUCk8fe+SimHei" w:hAnsi="QDUCk8fe+SimHei" w:eastAsia="QDUCk8fe+SimHei"/>
          <w:color w:val="221815"/>
          <w:sz w:val="14"/>
        </w:rPr>
        <w:t>：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Incorrec</w:t>
      </w:r>
      <w:r>
        <w:rPr>
          <w:rFonts w:ascii="mQaMRGfi+ArialMT" w:hAnsi="mQaMRGfi+ArialMT" w:eastAsia="mQaMRGfi+ArialMT"/>
          <w:color w:val="221815"/>
          <w:sz w:val="14"/>
        </w:rPr>
        <w:t>t</w:t>
      </w:r>
      <w:r>
        <w:rPr>
          <w:spacing w:val="-8"/>
          <w:rFonts w:ascii="mQaMRGfi+ArialMT" w:hAnsi="mQaMRGfi+ArialMT" w:eastAsia="mQaMRGfi+ArialMT"/>
          <w:color w:val="221815"/>
          <w:sz w:val="14"/>
        </w:rPr>
        <w:t xml:space="preserve">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A</w:t>
      </w:r>
      <w:r>
        <w:rPr>
          <w:rFonts w:ascii="mQaMRGfi+ArialMT" w:hAnsi="mQaMRGfi+ArialMT" w:eastAsia="mQaMRGfi+ArialMT"/>
          <w:color w:val="221815"/>
          <w:sz w:val="14"/>
        </w:rPr>
        <w:t xml:space="preserve">C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vo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l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ta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g</w:t>
      </w:r>
      <w:r>
        <w:rPr>
          <w:rFonts w:ascii="mQaMRGfi+ArialMT" w:hAnsi="mQaMRGfi+ArialMT" w:eastAsia="mQaMRGfi+ArialMT"/>
          <w:color w:val="221815"/>
          <w:sz w:val="14"/>
        </w:rPr>
        <w:t xml:space="preserve">e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inpu</w:t>
      </w:r>
      <w:r>
        <w:rPr>
          <w:rFonts w:ascii="mQaMRGfi+ArialMT" w:hAnsi="mQaMRGfi+ArialMT" w:eastAsia="mQaMRGfi+ArialMT"/>
          <w:color w:val="221815"/>
          <w:sz w:val="14"/>
        </w:rPr>
        <w:t xml:space="preserve">t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wil</w:t>
      </w:r>
      <w:r>
        <w:rPr>
          <w:rFonts w:ascii="mQaMRGfi+ArialMT" w:hAnsi="mQaMRGfi+ArialMT" w:eastAsia="mQaMRGfi+ArialMT"/>
          <w:color w:val="221815"/>
          <w:sz w:val="14"/>
        </w:rPr>
        <w:t xml:space="preserve">l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ca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u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s</w:t>
      </w:r>
      <w:r>
        <w:rPr>
          <w:rFonts w:ascii="mQaMRGfi+ArialMT" w:hAnsi="mQaMRGfi+ArialMT" w:eastAsia="mQaMRGfi+ArialMT"/>
          <w:color w:val="221815"/>
          <w:sz w:val="14"/>
        </w:rPr>
        <w:t xml:space="preserve">e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s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e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riou</w:t>
      </w:r>
      <w:r>
        <w:rPr>
          <w:rFonts w:ascii="mQaMRGfi+ArialMT" w:hAnsi="mQaMRGfi+ArialMT" w:eastAsia="mQaMRGfi+ArialMT"/>
          <w:color w:val="221815"/>
          <w:sz w:val="14"/>
        </w:rPr>
        <w:t xml:space="preserve">s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damag</w:t>
      </w:r>
      <w:r>
        <w:rPr>
          <w:rFonts w:ascii="mQaMRGfi+ArialMT" w:hAnsi="mQaMRGfi+ArialMT" w:eastAsia="mQaMRGfi+ArialMT"/>
          <w:color w:val="221815"/>
          <w:sz w:val="14"/>
        </w:rPr>
        <w:t>e</w:t>
      </w:r>
    </w:p>
    <w:p>
      <w:pPr>
        <w:autoSpaceDN w:val="0"/>
        <w:autoSpaceDE w:val="0"/>
        <w:widowControl/>
        <w:spacing w:line="162" w:lineRule="exact" w:before="42" w:after="0"/>
        <w:ind w:left="220" w:right="0" w:firstLine="0"/>
        <w:jc w:val="left"/>
      </w:pPr>
      <w:r>
        <w:rPr>
          <w:spacing w:val="6"/>
          <w:rFonts w:ascii="mQaMRGfi+ArialMT" w:hAnsi="mQaMRGfi+ArialMT" w:eastAsia="mQaMRGfi+ArialMT"/>
          <w:color w:val="221815"/>
          <w:sz w:val="14"/>
        </w:rPr>
        <w:t>t</w:t>
      </w:r>
      <w:r>
        <w:rPr>
          <w:rFonts w:ascii="mQaMRGfi+ArialMT" w:hAnsi="mQaMRGfi+ArialMT" w:eastAsia="mQaMRGfi+ArialMT"/>
          <w:color w:val="221815"/>
          <w:sz w:val="14"/>
        </w:rPr>
        <w:t xml:space="preserve">o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th</w:t>
      </w:r>
      <w:r>
        <w:rPr>
          <w:rFonts w:ascii="mQaMRGfi+ArialMT" w:hAnsi="mQaMRGfi+ArialMT" w:eastAsia="mQaMRGfi+ArialMT"/>
          <w:color w:val="221815"/>
          <w:sz w:val="14"/>
        </w:rPr>
        <w:t xml:space="preserve">e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device</w:t>
      </w:r>
      <w:r>
        <w:rPr>
          <w:rFonts w:ascii="mQaMRGfi+ArialMT" w:hAnsi="mQaMRGfi+ArialMT" w:eastAsia="mQaMRGfi+ArialMT"/>
          <w:color w:val="221815"/>
          <w:sz w:val="14"/>
        </w:rPr>
        <w:t xml:space="preserve">. 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P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lea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s</w:t>
      </w:r>
      <w:r>
        <w:rPr>
          <w:rFonts w:ascii="mQaMRGfi+ArialMT" w:hAnsi="mQaMRGfi+ArialMT" w:eastAsia="mQaMRGfi+ArialMT"/>
          <w:color w:val="221815"/>
          <w:sz w:val="14"/>
        </w:rPr>
        <w:t xml:space="preserve">e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mak</w:t>
      </w:r>
      <w:r>
        <w:rPr>
          <w:rFonts w:ascii="mQaMRGfi+ArialMT" w:hAnsi="mQaMRGfi+ArialMT" w:eastAsia="mQaMRGfi+ArialMT"/>
          <w:color w:val="221815"/>
          <w:sz w:val="14"/>
        </w:rPr>
        <w:t xml:space="preserve">e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sur</w:t>
      </w:r>
      <w:r>
        <w:rPr>
          <w:rFonts w:ascii="mQaMRGfi+ArialMT" w:hAnsi="mQaMRGfi+ArialMT" w:eastAsia="mQaMRGfi+ArialMT"/>
          <w:color w:val="221815"/>
          <w:sz w:val="14"/>
        </w:rPr>
        <w:t xml:space="preserve">e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th</w:t>
      </w:r>
      <w:r>
        <w:rPr>
          <w:rFonts w:ascii="mQaMRGfi+ArialMT" w:hAnsi="mQaMRGfi+ArialMT" w:eastAsia="mQaMRGfi+ArialMT"/>
          <w:color w:val="221815"/>
          <w:sz w:val="14"/>
        </w:rPr>
        <w:t xml:space="preserve">e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require</w:t>
      </w:r>
      <w:r>
        <w:rPr>
          <w:rFonts w:ascii="mQaMRGfi+ArialMT" w:hAnsi="mQaMRGfi+ArialMT" w:eastAsia="mQaMRGfi+ArialMT"/>
          <w:color w:val="221815"/>
          <w:sz w:val="14"/>
        </w:rPr>
        <w:t xml:space="preserve">d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in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p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u</w:t>
      </w:r>
      <w:r>
        <w:rPr>
          <w:rFonts w:ascii="mQaMRGfi+ArialMT" w:hAnsi="mQaMRGfi+ArialMT" w:eastAsia="mQaMRGfi+ArialMT"/>
          <w:color w:val="221815"/>
          <w:sz w:val="14"/>
        </w:rPr>
        <w:t xml:space="preserve">t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volt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a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g</w:t>
      </w:r>
      <w:r>
        <w:rPr>
          <w:rFonts w:ascii="mQaMRGfi+ArialMT" w:hAnsi="mQaMRGfi+ArialMT" w:eastAsia="mQaMRGfi+ArialMT"/>
          <w:color w:val="221815"/>
          <w:sz w:val="14"/>
        </w:rPr>
        <w:t xml:space="preserve">e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valu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e</w:t>
      </w:r>
      <w:r>
        <w:rPr>
          <w:rFonts w:ascii="mQaMRGfi+ArialMT" w:hAnsi="mQaMRGfi+ArialMT" w:eastAsia="mQaMRGfi+ArialMT"/>
          <w:color w:val="221815"/>
          <w:sz w:val="14"/>
        </w:rPr>
        <w:t>.</w:t>
      </w:r>
    </w:p>
    <w:p>
      <w:pPr>
        <w:autoSpaceDN w:val="0"/>
        <w:autoSpaceDE w:val="0"/>
        <w:widowControl/>
        <w:spacing w:line="230" w:lineRule="exact" w:before="486" w:after="0"/>
        <w:ind w:left="100" w:right="0" w:firstLine="0"/>
        <w:jc w:val="left"/>
      </w:pPr>
      <w:r>
        <w:rPr>
          <w:spacing w:val="10"/>
          <w:rFonts w:ascii="RC5aLu0u+Arial" w:hAnsi="RC5aLu0u+Arial" w:eastAsia="RC5aLu0u+Arial"/>
          <w:color w:val="221815"/>
          <w:sz w:val="20"/>
        </w:rPr>
        <w:t>O</w:t>
      </w:r>
      <w:r>
        <w:rPr>
          <w:spacing w:val="12"/>
          <w:rFonts w:ascii="RC5aLu0u+Arial" w:hAnsi="RC5aLu0u+Arial" w:eastAsia="RC5aLu0u+Arial"/>
          <w:color w:val="221815"/>
          <w:sz w:val="20"/>
        </w:rPr>
        <w:t>PER</w:t>
      </w:r>
      <w:r>
        <w:rPr>
          <w:spacing w:val="-4"/>
          <w:rFonts w:ascii="RC5aLu0u+Arial" w:hAnsi="RC5aLu0u+Arial" w:eastAsia="RC5aLu0u+Arial"/>
          <w:color w:val="221815"/>
          <w:sz w:val="20"/>
        </w:rPr>
        <w:t>A</w:t>
      </w:r>
      <w:r>
        <w:rPr>
          <w:spacing w:val="12"/>
          <w:rFonts w:ascii="RC5aLu0u+Arial" w:hAnsi="RC5aLu0u+Arial" w:eastAsia="RC5aLu0u+Arial"/>
          <w:color w:val="221815"/>
          <w:sz w:val="20"/>
        </w:rPr>
        <w:t>T</w:t>
      </w:r>
      <w:r>
        <w:rPr>
          <w:spacing w:val="10"/>
          <w:rFonts w:ascii="RC5aLu0u+Arial" w:hAnsi="RC5aLu0u+Arial" w:eastAsia="RC5aLu0u+Arial"/>
          <w:color w:val="221815"/>
          <w:sz w:val="20"/>
        </w:rPr>
        <w:t>IO</w:t>
      </w:r>
      <w:r>
        <w:rPr>
          <w:rFonts w:ascii="RC5aLu0u+Arial" w:hAnsi="RC5aLu0u+Arial" w:eastAsia="RC5aLu0u+Arial"/>
          <w:color w:val="221815"/>
          <w:sz w:val="20"/>
        </w:rPr>
        <w:t xml:space="preserve">N </w:t>
      </w:r>
      <w:r>
        <w:rPr>
          <w:spacing w:val="12"/>
          <w:rFonts w:ascii="RC5aLu0u+Arial" w:hAnsi="RC5aLu0u+Arial" w:eastAsia="RC5aLu0u+Arial"/>
          <w:color w:val="221815"/>
          <w:sz w:val="20"/>
        </w:rPr>
        <w:t>INS</w:t>
      </w:r>
      <w:r>
        <w:rPr>
          <w:spacing w:val="10"/>
          <w:rFonts w:ascii="RC5aLu0u+Arial" w:hAnsi="RC5aLu0u+Arial" w:eastAsia="RC5aLu0u+Arial"/>
          <w:color w:val="221815"/>
          <w:sz w:val="20"/>
        </w:rPr>
        <w:t>TR</w:t>
      </w:r>
      <w:r>
        <w:rPr>
          <w:spacing w:val="12"/>
          <w:rFonts w:ascii="RC5aLu0u+Arial" w:hAnsi="RC5aLu0u+Arial" w:eastAsia="RC5aLu0u+Arial"/>
          <w:color w:val="221815"/>
          <w:sz w:val="20"/>
        </w:rPr>
        <w:t>UC</w:t>
      </w:r>
      <w:r>
        <w:rPr>
          <w:spacing w:val="10"/>
          <w:rFonts w:ascii="RC5aLu0u+Arial" w:hAnsi="RC5aLu0u+Arial" w:eastAsia="RC5aLu0u+Arial"/>
          <w:color w:val="221815"/>
          <w:sz w:val="20"/>
        </w:rPr>
        <w:t>T</w:t>
      </w:r>
      <w:r>
        <w:rPr>
          <w:spacing w:val="12"/>
          <w:rFonts w:ascii="RC5aLu0u+Arial" w:hAnsi="RC5aLu0u+Arial" w:eastAsia="RC5aLu0u+Arial"/>
          <w:color w:val="221815"/>
          <w:sz w:val="20"/>
        </w:rPr>
        <w:t>I</w:t>
      </w:r>
      <w:r>
        <w:rPr>
          <w:spacing w:val="10"/>
          <w:rFonts w:ascii="RC5aLu0u+Arial" w:hAnsi="RC5aLu0u+Arial" w:eastAsia="RC5aLu0u+Arial"/>
          <w:color w:val="221815"/>
          <w:sz w:val="20"/>
        </w:rPr>
        <w:t>O</w:t>
      </w:r>
      <w:r>
        <w:rPr>
          <w:rFonts w:ascii="RC5aLu0u+Arial" w:hAnsi="RC5aLu0u+Arial" w:eastAsia="RC5aLu0u+Arial"/>
          <w:color w:val="221815"/>
          <w:sz w:val="20"/>
        </w:rPr>
        <w:t>N</w:t>
      </w:r>
    </w:p>
    <w:p>
      <w:pPr>
        <w:autoSpaceDN w:val="0"/>
        <w:autoSpaceDE w:val="0"/>
        <w:widowControl/>
        <w:spacing w:line="156" w:lineRule="exact" w:before="216" w:after="0"/>
        <w:ind w:left="100" w:right="1152" w:firstLine="0"/>
        <w:jc w:val="left"/>
      </w:pPr>
      <w:r>
        <w:rPr>
          <w:spacing w:val="8"/>
          <w:rFonts w:ascii="mQaMRGfi+ArialMT" w:hAnsi="mQaMRGfi+ArialMT" w:eastAsia="mQaMRGfi+ArialMT"/>
          <w:color w:val="221815"/>
          <w:sz w:val="14"/>
        </w:rPr>
        <w:t>Th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e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r</w:t>
      </w:r>
      <w:r>
        <w:rPr>
          <w:rFonts w:ascii="mQaMRGfi+ArialMT" w:hAnsi="mQaMRGfi+ArialMT" w:eastAsia="mQaMRGfi+ArialMT"/>
          <w:color w:val="221815"/>
          <w:sz w:val="14"/>
        </w:rPr>
        <w:t xml:space="preserve">e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ar</w:t>
      </w:r>
      <w:r>
        <w:rPr>
          <w:rFonts w:ascii="mQaMRGfi+ArialMT" w:hAnsi="mQaMRGfi+ArialMT" w:eastAsia="mQaMRGfi+ArialMT"/>
          <w:color w:val="221815"/>
          <w:sz w:val="14"/>
        </w:rPr>
        <w:t xml:space="preserve">e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tw</w:t>
      </w:r>
      <w:r>
        <w:rPr>
          <w:rFonts w:ascii="mQaMRGfi+ArialMT" w:hAnsi="mQaMRGfi+ArialMT" w:eastAsia="mQaMRGfi+ArialMT"/>
          <w:color w:val="221815"/>
          <w:sz w:val="14"/>
        </w:rPr>
        <w:t xml:space="preserve">o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typ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e</w:t>
      </w:r>
      <w:r>
        <w:rPr>
          <w:rFonts w:ascii="mQaMRGfi+ArialMT" w:hAnsi="mQaMRGfi+ArialMT" w:eastAsia="mQaMRGfi+ArialMT"/>
          <w:color w:val="221815"/>
          <w:sz w:val="14"/>
        </w:rPr>
        <w:t xml:space="preserve">s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o</w:t>
      </w:r>
      <w:r>
        <w:rPr>
          <w:rFonts w:ascii="mQaMRGfi+ArialMT" w:hAnsi="mQaMRGfi+ArialMT" w:eastAsia="mQaMRGfi+ArialMT"/>
          <w:color w:val="221815"/>
          <w:sz w:val="14"/>
        </w:rPr>
        <w:t xml:space="preserve">f 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p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ow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e</w:t>
      </w:r>
      <w:r>
        <w:rPr>
          <w:rFonts w:ascii="mQaMRGfi+ArialMT" w:hAnsi="mQaMRGfi+ArialMT" w:eastAsia="mQaMRGfi+ArialMT"/>
          <w:color w:val="221815"/>
          <w:sz w:val="14"/>
        </w:rPr>
        <w:t xml:space="preserve">r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outpu</w:t>
      </w:r>
      <w:r>
        <w:rPr>
          <w:rFonts w:ascii="mQaMRGfi+ArialMT" w:hAnsi="mQaMRGfi+ArialMT" w:eastAsia="mQaMRGfi+ArialMT"/>
          <w:color w:val="221815"/>
          <w:sz w:val="14"/>
        </w:rPr>
        <w:t xml:space="preserve">t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modes</w:t>
      </w:r>
      <w:r>
        <w:rPr>
          <w:rFonts w:ascii="mQaMRGfi+ArialMT" w:hAnsi="mQaMRGfi+ArialMT" w:eastAsia="mQaMRGfi+ArialMT"/>
          <w:color w:val="221815"/>
          <w:sz w:val="14"/>
        </w:rPr>
        <w:t xml:space="preserve">: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constan</w:t>
      </w:r>
      <w:r>
        <w:rPr>
          <w:rFonts w:ascii="mQaMRGfi+ArialMT" w:hAnsi="mQaMRGfi+ArialMT" w:eastAsia="mQaMRGfi+ArialMT"/>
          <w:color w:val="221815"/>
          <w:sz w:val="14"/>
        </w:rPr>
        <w:t xml:space="preserve">t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voltag</w:t>
      </w:r>
      <w:r>
        <w:rPr>
          <w:rFonts w:ascii="mQaMRGfi+ArialMT" w:hAnsi="mQaMRGfi+ArialMT" w:eastAsia="mQaMRGfi+ArialMT"/>
          <w:color w:val="221815"/>
          <w:sz w:val="14"/>
        </w:rPr>
        <w:t xml:space="preserve">e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outpu</w:t>
      </w:r>
      <w:r>
        <w:rPr>
          <w:rFonts w:ascii="mQaMRGfi+ArialMT" w:hAnsi="mQaMRGfi+ArialMT" w:eastAsia="mQaMRGfi+ArialMT"/>
          <w:color w:val="221815"/>
          <w:sz w:val="14"/>
        </w:rPr>
        <w:t xml:space="preserve">t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(CV</w:t>
      </w:r>
      <w:r>
        <w:rPr>
          <w:rFonts w:ascii="mQaMRGfi+ArialMT" w:hAnsi="mQaMRGfi+ArialMT" w:eastAsia="mQaMRGfi+ArialMT"/>
          <w:color w:val="221815"/>
          <w:sz w:val="14"/>
        </w:rPr>
        <w:t xml:space="preserve">)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an</w:t>
      </w:r>
      <w:r>
        <w:rPr>
          <w:rFonts w:ascii="mQaMRGfi+ArialMT" w:hAnsi="mQaMRGfi+ArialMT" w:eastAsia="mQaMRGfi+ArialMT"/>
          <w:color w:val="221815"/>
          <w:sz w:val="14"/>
        </w:rPr>
        <w:t xml:space="preserve">d 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c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onstan</w:t>
      </w:r>
      <w:r>
        <w:rPr>
          <w:rFonts w:ascii="mQaMRGfi+ArialMT" w:hAnsi="mQaMRGfi+ArialMT" w:eastAsia="mQaMRGfi+ArialMT"/>
          <w:color w:val="221815"/>
          <w:sz w:val="14"/>
        </w:rPr>
        <w:t xml:space="preserve">t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curren</w:t>
      </w:r>
      <w:r>
        <w:rPr>
          <w:rFonts w:ascii="mQaMRGfi+ArialMT" w:hAnsi="mQaMRGfi+ArialMT" w:eastAsia="mQaMRGfi+ArialMT"/>
          <w:color w:val="221815"/>
          <w:sz w:val="14"/>
        </w:rPr>
        <w:t xml:space="preserve">t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ou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t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pu</w:t>
      </w:r>
      <w:r>
        <w:rPr>
          <w:rFonts w:ascii="mQaMRGfi+ArialMT" w:hAnsi="mQaMRGfi+ArialMT" w:eastAsia="mQaMRGfi+ArialMT"/>
          <w:color w:val="221815"/>
          <w:sz w:val="14"/>
        </w:rPr>
        <w:t xml:space="preserve">t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(CC)</w:t>
      </w:r>
      <w:r>
        <w:rPr>
          <w:rFonts w:ascii="mQaMRGfi+ArialMT" w:hAnsi="mQaMRGfi+ArialMT" w:eastAsia="mQaMRGfi+ArialMT"/>
          <w:color w:val="221815"/>
          <w:sz w:val="14"/>
        </w:rPr>
        <w:t>.</w:t>
      </w:r>
      <w:r>
        <w:rPr>
          <w:spacing w:val="-2"/>
          <w:rFonts w:ascii="mQaMRGfi+ArialMT" w:hAnsi="mQaMRGfi+ArialMT" w:eastAsia="mQaMRGfi+ArialMT"/>
          <w:color w:val="221815"/>
          <w:sz w:val="14"/>
        </w:rPr>
        <w:t xml:space="preserve">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Th</w:t>
      </w:r>
      <w:r>
        <w:rPr>
          <w:rFonts w:ascii="mQaMRGfi+ArialMT" w:hAnsi="mQaMRGfi+ArialMT" w:eastAsia="mQaMRGfi+ArialMT"/>
          <w:color w:val="221815"/>
          <w:sz w:val="14"/>
        </w:rPr>
        <w:t xml:space="preserve">e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outpu</w:t>
      </w:r>
      <w:r>
        <w:rPr>
          <w:rFonts w:ascii="mQaMRGfi+ArialMT" w:hAnsi="mQaMRGfi+ArialMT" w:eastAsia="mQaMRGfi+ArialMT"/>
          <w:color w:val="221815"/>
          <w:sz w:val="14"/>
        </w:rPr>
        <w:t xml:space="preserve">t 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m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od</w:t>
      </w:r>
      <w:r>
        <w:rPr>
          <w:rFonts w:ascii="mQaMRGfi+ArialMT" w:hAnsi="mQaMRGfi+ArialMT" w:eastAsia="mQaMRGfi+ArialMT"/>
          <w:color w:val="221815"/>
          <w:sz w:val="14"/>
        </w:rPr>
        <w:t xml:space="preserve">e 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i</w:t>
      </w:r>
      <w:r>
        <w:rPr>
          <w:rFonts w:ascii="mQaMRGfi+ArialMT" w:hAnsi="mQaMRGfi+ArialMT" w:eastAsia="mQaMRGfi+ArialMT"/>
          <w:color w:val="221815"/>
          <w:sz w:val="14"/>
        </w:rPr>
        <w:t xml:space="preserve">s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determine</w:t>
      </w:r>
      <w:r>
        <w:rPr>
          <w:rFonts w:ascii="mQaMRGfi+ArialMT" w:hAnsi="mQaMRGfi+ArialMT" w:eastAsia="mQaMRGfi+ArialMT"/>
          <w:color w:val="221815"/>
          <w:sz w:val="14"/>
        </w:rPr>
        <w:t xml:space="preserve">d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b</w:t>
      </w:r>
      <w:r>
        <w:rPr>
          <w:rFonts w:ascii="mQaMRGfi+ArialMT" w:hAnsi="mQaMRGfi+ArialMT" w:eastAsia="mQaMRGfi+ArialMT"/>
          <w:color w:val="221815"/>
          <w:sz w:val="14"/>
        </w:rPr>
        <w:t xml:space="preserve">y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th</w:t>
      </w:r>
      <w:r>
        <w:rPr>
          <w:rFonts w:ascii="mQaMRGfi+ArialMT" w:hAnsi="mQaMRGfi+ArialMT" w:eastAsia="mQaMRGfi+ArialMT"/>
          <w:color w:val="221815"/>
          <w:sz w:val="14"/>
        </w:rPr>
        <w:t xml:space="preserve">e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vo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l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ta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g</w:t>
      </w:r>
      <w:r>
        <w:rPr>
          <w:rFonts w:ascii="mQaMRGfi+ArialMT" w:hAnsi="mQaMRGfi+ArialMT" w:eastAsia="mQaMRGfi+ArialMT"/>
          <w:color w:val="221815"/>
          <w:sz w:val="14"/>
        </w:rPr>
        <w:t xml:space="preserve">e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a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n</w:t>
      </w:r>
      <w:r>
        <w:rPr>
          <w:rFonts w:ascii="mQaMRGfi+ArialMT" w:hAnsi="mQaMRGfi+ArialMT" w:eastAsia="mQaMRGfi+ArialMT"/>
          <w:color w:val="221815"/>
          <w:sz w:val="14"/>
        </w:rPr>
        <w:t xml:space="preserve">d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curren</w:t>
      </w:r>
      <w:r>
        <w:rPr>
          <w:rFonts w:ascii="mQaMRGfi+ArialMT" w:hAnsi="mQaMRGfi+ArialMT" w:eastAsia="mQaMRGfi+ArialMT"/>
          <w:color w:val="221815"/>
          <w:sz w:val="14"/>
        </w:rPr>
        <w:t xml:space="preserve">t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val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u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e</w:t>
      </w:r>
      <w:r>
        <w:rPr>
          <w:rFonts w:ascii="mQaMRGfi+ArialMT" w:hAnsi="mQaMRGfi+ArialMT" w:eastAsia="mQaMRGfi+ArialMT"/>
          <w:color w:val="221815"/>
          <w:sz w:val="14"/>
        </w:rPr>
        <w:t xml:space="preserve">s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se</w:t>
      </w:r>
      <w:r>
        <w:rPr>
          <w:rFonts w:ascii="mQaMRGfi+ArialMT" w:hAnsi="mQaMRGfi+ArialMT" w:eastAsia="mQaMRGfi+ArialMT"/>
          <w:color w:val="221815"/>
          <w:sz w:val="14"/>
        </w:rPr>
        <w:t xml:space="preserve">t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b</w:t>
      </w:r>
      <w:r>
        <w:rPr>
          <w:rFonts w:ascii="mQaMRGfi+ArialMT" w:hAnsi="mQaMRGfi+ArialMT" w:eastAsia="mQaMRGfi+ArialMT"/>
          <w:color w:val="221815"/>
          <w:sz w:val="14"/>
        </w:rPr>
        <w:t xml:space="preserve">y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th</w:t>
      </w:r>
      <w:r>
        <w:rPr>
          <w:rFonts w:ascii="mQaMRGfi+ArialMT" w:hAnsi="mQaMRGfi+ArialMT" w:eastAsia="mQaMRGfi+ArialMT"/>
          <w:color w:val="221815"/>
          <w:sz w:val="14"/>
        </w:rPr>
        <w:t xml:space="preserve">e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use</w:t>
      </w:r>
      <w:r>
        <w:rPr>
          <w:rFonts w:ascii="mQaMRGfi+ArialMT" w:hAnsi="mQaMRGfi+ArialMT" w:eastAsia="mQaMRGfi+ArialMT"/>
          <w:color w:val="221815"/>
          <w:sz w:val="14"/>
        </w:rPr>
        <w:t xml:space="preserve">r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an</w:t>
      </w:r>
      <w:r>
        <w:rPr>
          <w:rFonts w:ascii="mQaMRGfi+ArialMT" w:hAnsi="mQaMRGfi+ArialMT" w:eastAsia="mQaMRGfi+ArialMT"/>
          <w:color w:val="221815"/>
          <w:sz w:val="14"/>
        </w:rPr>
        <w:t xml:space="preserve">d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th</w:t>
      </w:r>
      <w:r>
        <w:rPr>
          <w:rFonts w:ascii="mQaMRGfi+ArialMT" w:hAnsi="mQaMRGfi+ArialMT" w:eastAsia="mQaMRGfi+ArialMT"/>
          <w:color w:val="221815"/>
          <w:sz w:val="14"/>
        </w:rPr>
        <w:t xml:space="preserve">e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loa</w:t>
      </w:r>
      <w:r>
        <w:rPr>
          <w:rFonts w:ascii="mQaMRGfi+ArialMT" w:hAnsi="mQaMRGfi+ArialMT" w:eastAsia="mQaMRGfi+ArialMT"/>
          <w:color w:val="221815"/>
          <w:sz w:val="14"/>
        </w:rPr>
        <w:t xml:space="preserve">d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co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n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necte</w:t>
      </w:r>
      <w:r>
        <w:rPr>
          <w:rFonts w:ascii="mQaMRGfi+ArialMT" w:hAnsi="mQaMRGfi+ArialMT" w:eastAsia="mQaMRGfi+ArialMT"/>
          <w:color w:val="221815"/>
          <w:sz w:val="14"/>
        </w:rPr>
        <w:t xml:space="preserve">d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b</w:t>
      </w:r>
      <w:r>
        <w:rPr>
          <w:rFonts w:ascii="mQaMRGfi+ArialMT" w:hAnsi="mQaMRGfi+ArialMT" w:eastAsia="mQaMRGfi+ArialMT"/>
          <w:color w:val="221815"/>
          <w:sz w:val="14"/>
        </w:rPr>
        <w:t xml:space="preserve">y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th</w:t>
      </w:r>
      <w:r>
        <w:rPr>
          <w:rFonts w:ascii="mQaMRGfi+ArialMT" w:hAnsi="mQaMRGfi+ArialMT" w:eastAsia="mQaMRGfi+ArialMT"/>
          <w:color w:val="221815"/>
          <w:sz w:val="14"/>
        </w:rPr>
        <w:t xml:space="preserve">e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use</w:t>
      </w:r>
      <w:r>
        <w:rPr>
          <w:rFonts w:ascii="mQaMRGfi+ArialMT" w:hAnsi="mQaMRGfi+ArialMT" w:eastAsia="mQaMRGfi+ArialMT"/>
          <w:color w:val="221815"/>
          <w:sz w:val="14"/>
        </w:rPr>
        <w:t>r.</w:t>
      </w:r>
      <w:r>
        <w:rPr>
          <w:spacing w:val="-2"/>
          <w:rFonts w:ascii="mQaMRGfi+ArialMT" w:hAnsi="mQaMRGfi+ArialMT" w:eastAsia="mQaMRGfi+ArialMT"/>
          <w:color w:val="221815"/>
          <w:sz w:val="14"/>
        </w:rPr>
        <w:t xml:space="preserve"> 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T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h</w:t>
      </w:r>
      <w:r>
        <w:rPr>
          <w:rFonts w:ascii="mQaMRGfi+ArialMT" w:hAnsi="mQaMRGfi+ArialMT" w:eastAsia="mQaMRGfi+ArialMT"/>
          <w:color w:val="221815"/>
          <w:sz w:val="14"/>
        </w:rPr>
        <w:t xml:space="preserve">e 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o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ut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p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u</w:t>
      </w:r>
      <w:r>
        <w:rPr>
          <w:rFonts w:ascii="mQaMRGfi+ArialMT" w:hAnsi="mQaMRGfi+ArialMT" w:eastAsia="mQaMRGfi+ArialMT"/>
          <w:color w:val="221815"/>
          <w:sz w:val="14"/>
        </w:rPr>
        <w:t xml:space="preserve">t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volt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a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g</w:t>
      </w:r>
      <w:r>
        <w:rPr>
          <w:rFonts w:ascii="mQaMRGfi+ArialMT" w:hAnsi="mQaMRGfi+ArialMT" w:eastAsia="mQaMRGfi+ArialMT"/>
          <w:color w:val="221815"/>
          <w:sz w:val="14"/>
        </w:rPr>
        <w:t xml:space="preserve">e 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o</w:t>
      </w:r>
      <w:r>
        <w:rPr>
          <w:rFonts w:ascii="mQaMRGfi+ArialMT" w:hAnsi="mQaMRGfi+ArialMT" w:eastAsia="mQaMRGfi+ArialMT"/>
          <w:color w:val="221815"/>
          <w:sz w:val="14"/>
        </w:rPr>
        <w:t xml:space="preserve">r </w:t>
      </w:r>
      <w:r>
        <w:br/>
      </w:r>
      <w:r>
        <w:rPr>
          <w:spacing w:val="8"/>
          <w:rFonts w:ascii="mQaMRGfi+ArialMT" w:hAnsi="mQaMRGfi+ArialMT" w:eastAsia="mQaMRGfi+ArialMT"/>
          <w:color w:val="221815"/>
          <w:sz w:val="14"/>
        </w:rPr>
        <w:t>curren</w:t>
      </w:r>
      <w:r>
        <w:rPr>
          <w:rFonts w:ascii="mQaMRGfi+ArialMT" w:hAnsi="mQaMRGfi+ArialMT" w:eastAsia="mQaMRGfi+ArialMT"/>
          <w:color w:val="221815"/>
          <w:sz w:val="14"/>
        </w:rPr>
        <w:t xml:space="preserve">t 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v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al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u</w:t>
      </w:r>
      <w:r>
        <w:rPr>
          <w:rFonts w:ascii="mQaMRGfi+ArialMT" w:hAnsi="mQaMRGfi+ArialMT" w:eastAsia="mQaMRGfi+ArialMT"/>
          <w:color w:val="221815"/>
          <w:sz w:val="14"/>
        </w:rPr>
        <w:t xml:space="preserve">e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o</w:t>
      </w:r>
      <w:r>
        <w:rPr>
          <w:rFonts w:ascii="mQaMRGfi+ArialMT" w:hAnsi="mQaMRGfi+ArialMT" w:eastAsia="mQaMRGfi+ArialMT"/>
          <w:color w:val="221815"/>
          <w:sz w:val="14"/>
        </w:rPr>
        <w:t xml:space="preserve">f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th</w:t>
      </w:r>
      <w:r>
        <w:rPr>
          <w:rFonts w:ascii="mQaMRGfi+ArialMT" w:hAnsi="mQaMRGfi+ArialMT" w:eastAsia="mQaMRGfi+ArialMT"/>
          <w:color w:val="221815"/>
          <w:sz w:val="14"/>
        </w:rPr>
        <w:t xml:space="preserve">e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powe</w:t>
      </w:r>
      <w:r>
        <w:rPr>
          <w:rFonts w:ascii="mQaMRGfi+ArialMT" w:hAnsi="mQaMRGfi+ArialMT" w:eastAsia="mQaMRGfi+ArialMT"/>
          <w:color w:val="221815"/>
          <w:sz w:val="14"/>
        </w:rPr>
        <w:t xml:space="preserve">r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s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u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ppl</w:t>
      </w:r>
      <w:r>
        <w:rPr>
          <w:rFonts w:ascii="mQaMRGfi+ArialMT" w:hAnsi="mQaMRGfi+ArialMT" w:eastAsia="mQaMRGfi+ArialMT"/>
          <w:color w:val="221815"/>
          <w:sz w:val="14"/>
        </w:rPr>
        <w:t xml:space="preserve">y 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w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on'</w:t>
      </w:r>
      <w:r>
        <w:rPr>
          <w:rFonts w:ascii="mQaMRGfi+ArialMT" w:hAnsi="mQaMRGfi+ArialMT" w:eastAsia="mQaMRGfi+ArialMT"/>
          <w:color w:val="221815"/>
          <w:sz w:val="14"/>
        </w:rPr>
        <w:t xml:space="preserve">t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exce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e</w:t>
      </w:r>
      <w:r>
        <w:rPr>
          <w:rFonts w:ascii="mQaMRGfi+ArialMT" w:hAnsi="mQaMRGfi+ArialMT" w:eastAsia="mQaMRGfi+ArialMT"/>
          <w:color w:val="221815"/>
          <w:sz w:val="14"/>
        </w:rPr>
        <w:t xml:space="preserve">d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th</w:t>
      </w:r>
      <w:r>
        <w:rPr>
          <w:rFonts w:ascii="mQaMRGfi+ArialMT" w:hAnsi="mQaMRGfi+ArialMT" w:eastAsia="mQaMRGfi+ArialMT"/>
          <w:color w:val="221815"/>
          <w:sz w:val="14"/>
        </w:rPr>
        <w:t xml:space="preserve">e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volta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g</w:t>
      </w:r>
      <w:r>
        <w:rPr>
          <w:rFonts w:ascii="mQaMRGfi+ArialMT" w:hAnsi="mQaMRGfi+ArialMT" w:eastAsia="mQaMRGfi+ArialMT"/>
          <w:color w:val="221815"/>
          <w:sz w:val="14"/>
        </w:rPr>
        <w:t xml:space="preserve">e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a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n</w:t>
      </w:r>
      <w:r>
        <w:rPr>
          <w:rFonts w:ascii="mQaMRGfi+ArialMT" w:hAnsi="mQaMRGfi+ArialMT" w:eastAsia="mQaMRGfi+ArialMT"/>
          <w:color w:val="221815"/>
          <w:sz w:val="14"/>
        </w:rPr>
        <w:t xml:space="preserve">d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curren</w:t>
      </w:r>
      <w:r>
        <w:rPr>
          <w:rFonts w:ascii="mQaMRGfi+ArialMT" w:hAnsi="mQaMRGfi+ArialMT" w:eastAsia="mQaMRGfi+ArialMT"/>
          <w:color w:val="221815"/>
          <w:sz w:val="14"/>
        </w:rPr>
        <w:t xml:space="preserve">t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val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u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e</w:t>
      </w:r>
      <w:r>
        <w:rPr>
          <w:rFonts w:ascii="mQaMRGfi+ArialMT" w:hAnsi="mQaMRGfi+ArialMT" w:eastAsia="mQaMRGfi+ArialMT"/>
          <w:color w:val="221815"/>
          <w:sz w:val="14"/>
        </w:rPr>
        <w:t xml:space="preserve">s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s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e</w:t>
      </w:r>
      <w:r>
        <w:rPr>
          <w:rFonts w:ascii="mQaMRGfi+ArialMT" w:hAnsi="mQaMRGfi+ArialMT" w:eastAsia="mQaMRGfi+ArialMT"/>
          <w:color w:val="221815"/>
          <w:sz w:val="14"/>
        </w:rPr>
        <w:t xml:space="preserve">t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b</w:t>
      </w:r>
      <w:r>
        <w:rPr>
          <w:rFonts w:ascii="mQaMRGfi+ArialMT" w:hAnsi="mQaMRGfi+ArialMT" w:eastAsia="mQaMRGfi+ArialMT"/>
          <w:color w:val="221815"/>
          <w:sz w:val="14"/>
        </w:rPr>
        <w:t xml:space="preserve">y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th</w:t>
      </w:r>
      <w:r>
        <w:rPr>
          <w:rFonts w:ascii="mQaMRGfi+ArialMT" w:hAnsi="mQaMRGfi+ArialMT" w:eastAsia="mQaMRGfi+ArialMT"/>
          <w:color w:val="221815"/>
          <w:sz w:val="14"/>
        </w:rPr>
        <w:t xml:space="preserve">e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use</w:t>
      </w:r>
      <w:r>
        <w:rPr>
          <w:rFonts w:ascii="mQaMRGfi+ArialMT" w:hAnsi="mQaMRGfi+ArialMT" w:eastAsia="mQaMRGfi+ArialMT"/>
          <w:color w:val="221815"/>
          <w:sz w:val="14"/>
        </w:rPr>
        <w:t xml:space="preserve">r.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I</w:t>
      </w:r>
      <w:r>
        <w:rPr>
          <w:rFonts w:ascii="mQaMRGfi+ArialMT" w:hAnsi="mQaMRGfi+ArialMT" w:eastAsia="mQaMRGfi+ArialMT"/>
          <w:color w:val="221815"/>
          <w:sz w:val="14"/>
        </w:rPr>
        <w:t xml:space="preserve">n 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c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onstan</w:t>
      </w:r>
      <w:r>
        <w:rPr>
          <w:rFonts w:ascii="mQaMRGfi+ArialMT" w:hAnsi="mQaMRGfi+ArialMT" w:eastAsia="mQaMRGfi+ArialMT"/>
          <w:color w:val="221815"/>
          <w:sz w:val="14"/>
        </w:rPr>
        <w:t xml:space="preserve">t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voltag</w:t>
      </w:r>
      <w:r>
        <w:rPr>
          <w:rFonts w:ascii="mQaMRGfi+ArialMT" w:hAnsi="mQaMRGfi+ArialMT" w:eastAsia="mQaMRGfi+ArialMT"/>
          <w:color w:val="221815"/>
          <w:sz w:val="14"/>
        </w:rPr>
        <w:t xml:space="preserve">e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mode</w:t>
      </w:r>
      <w:r>
        <w:rPr>
          <w:rFonts w:ascii="mQaMRGfi+ArialMT" w:hAnsi="mQaMRGfi+ArialMT" w:eastAsia="mQaMRGfi+ArialMT"/>
          <w:color w:val="221815"/>
          <w:sz w:val="14"/>
        </w:rPr>
        <w:t xml:space="preserve">,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th</w:t>
      </w:r>
      <w:r>
        <w:rPr>
          <w:rFonts w:ascii="mQaMRGfi+ArialMT" w:hAnsi="mQaMRGfi+ArialMT" w:eastAsia="mQaMRGfi+ArialMT"/>
          <w:color w:val="221815"/>
          <w:sz w:val="14"/>
        </w:rPr>
        <w:t xml:space="preserve">e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o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u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tpu</w:t>
      </w:r>
      <w:r>
        <w:rPr>
          <w:rFonts w:ascii="mQaMRGfi+ArialMT" w:hAnsi="mQaMRGfi+ArialMT" w:eastAsia="mQaMRGfi+ArialMT"/>
          <w:color w:val="221815"/>
          <w:sz w:val="14"/>
        </w:rPr>
        <w:t xml:space="preserve">t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vo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l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tag</w:t>
      </w:r>
      <w:r>
        <w:rPr>
          <w:rFonts w:ascii="mQaMRGfi+ArialMT" w:hAnsi="mQaMRGfi+ArialMT" w:eastAsia="mQaMRGfi+ArialMT"/>
          <w:color w:val="221815"/>
          <w:sz w:val="14"/>
        </w:rPr>
        <w:t xml:space="preserve">e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v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a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lu</w:t>
      </w:r>
      <w:r>
        <w:rPr>
          <w:rFonts w:ascii="mQaMRGfi+ArialMT" w:hAnsi="mQaMRGfi+ArialMT" w:eastAsia="mQaMRGfi+ArialMT"/>
          <w:color w:val="221815"/>
          <w:sz w:val="14"/>
        </w:rPr>
        <w:t xml:space="preserve">e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i</w:t>
      </w:r>
      <w:r>
        <w:rPr>
          <w:rFonts w:ascii="mQaMRGfi+ArialMT" w:hAnsi="mQaMRGfi+ArialMT" w:eastAsia="mQaMRGfi+ArialMT"/>
          <w:color w:val="221815"/>
          <w:sz w:val="14"/>
        </w:rPr>
        <w:t xml:space="preserve">s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eq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u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a</w:t>
      </w:r>
      <w:r>
        <w:rPr>
          <w:rFonts w:ascii="mQaMRGfi+ArialMT" w:hAnsi="mQaMRGfi+ArialMT" w:eastAsia="mQaMRGfi+ArialMT"/>
          <w:color w:val="221815"/>
          <w:sz w:val="14"/>
        </w:rPr>
        <w:t xml:space="preserve">l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t</w:t>
      </w:r>
      <w:r>
        <w:rPr>
          <w:rFonts w:ascii="mQaMRGfi+ArialMT" w:hAnsi="mQaMRGfi+ArialMT" w:eastAsia="mQaMRGfi+ArialMT"/>
          <w:color w:val="221815"/>
          <w:sz w:val="14"/>
        </w:rPr>
        <w:t xml:space="preserve">o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th</w:t>
      </w:r>
      <w:r>
        <w:rPr>
          <w:rFonts w:ascii="mQaMRGfi+ArialMT" w:hAnsi="mQaMRGfi+ArialMT" w:eastAsia="mQaMRGfi+ArialMT"/>
          <w:color w:val="221815"/>
          <w:sz w:val="14"/>
        </w:rPr>
        <w:t xml:space="preserve">e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user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-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se</w:t>
      </w:r>
      <w:r>
        <w:rPr>
          <w:rFonts w:ascii="mQaMRGfi+ArialMT" w:hAnsi="mQaMRGfi+ArialMT" w:eastAsia="mQaMRGfi+ArialMT"/>
          <w:color w:val="221815"/>
          <w:sz w:val="14"/>
        </w:rPr>
        <w:t xml:space="preserve">t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voltag</w:t>
      </w:r>
      <w:r>
        <w:rPr>
          <w:rFonts w:ascii="mQaMRGfi+ArialMT" w:hAnsi="mQaMRGfi+ArialMT" w:eastAsia="mQaMRGfi+ArialMT"/>
          <w:color w:val="221815"/>
          <w:sz w:val="14"/>
        </w:rPr>
        <w:t xml:space="preserve">e 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v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al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u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e</w:t>
      </w:r>
      <w:r>
        <w:rPr>
          <w:rFonts w:ascii="mQaMRGfi+ArialMT" w:hAnsi="mQaMRGfi+ArialMT" w:eastAsia="mQaMRGfi+ArialMT"/>
          <w:color w:val="221815"/>
          <w:sz w:val="14"/>
        </w:rPr>
        <w:t xml:space="preserve">.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I</w:t>
      </w:r>
      <w:r>
        <w:rPr>
          <w:rFonts w:ascii="mQaMRGfi+ArialMT" w:hAnsi="mQaMRGfi+ArialMT" w:eastAsia="mQaMRGfi+ArialMT"/>
          <w:color w:val="221815"/>
          <w:sz w:val="14"/>
        </w:rPr>
        <w:t xml:space="preserve">n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cons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t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an</w:t>
      </w:r>
      <w:r>
        <w:rPr>
          <w:rFonts w:ascii="mQaMRGfi+ArialMT" w:hAnsi="mQaMRGfi+ArialMT" w:eastAsia="mQaMRGfi+ArialMT"/>
          <w:color w:val="221815"/>
          <w:sz w:val="14"/>
        </w:rPr>
        <w:t xml:space="preserve">t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curren</w:t>
      </w:r>
      <w:r>
        <w:rPr>
          <w:rFonts w:ascii="mQaMRGfi+ArialMT" w:hAnsi="mQaMRGfi+ArialMT" w:eastAsia="mQaMRGfi+ArialMT"/>
          <w:color w:val="221815"/>
          <w:sz w:val="14"/>
        </w:rPr>
        <w:t xml:space="preserve">t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mo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d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e</w:t>
      </w:r>
      <w:r>
        <w:rPr>
          <w:rFonts w:ascii="mQaMRGfi+ArialMT" w:hAnsi="mQaMRGfi+ArialMT" w:eastAsia="mQaMRGfi+ArialMT"/>
          <w:color w:val="221815"/>
          <w:sz w:val="14"/>
        </w:rPr>
        <w:t xml:space="preserve">, 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t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h</w:t>
      </w:r>
      <w:r>
        <w:rPr>
          <w:rFonts w:ascii="mQaMRGfi+ArialMT" w:hAnsi="mQaMRGfi+ArialMT" w:eastAsia="mQaMRGfi+ArialMT"/>
          <w:color w:val="221815"/>
          <w:sz w:val="14"/>
        </w:rPr>
        <w:t xml:space="preserve">e 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o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ut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p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u</w:t>
      </w:r>
      <w:r>
        <w:rPr>
          <w:rFonts w:ascii="mQaMRGfi+ArialMT" w:hAnsi="mQaMRGfi+ArialMT" w:eastAsia="mQaMRGfi+ArialMT"/>
          <w:color w:val="221815"/>
          <w:sz w:val="14"/>
        </w:rPr>
        <w:t xml:space="preserve">t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curren</w:t>
      </w:r>
      <w:r>
        <w:rPr>
          <w:rFonts w:ascii="mQaMRGfi+ArialMT" w:hAnsi="mQaMRGfi+ArialMT" w:eastAsia="mQaMRGfi+ArialMT"/>
          <w:color w:val="221815"/>
          <w:sz w:val="14"/>
        </w:rPr>
        <w:t xml:space="preserve">t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valu</w:t>
      </w:r>
      <w:r>
        <w:rPr>
          <w:rFonts w:ascii="mQaMRGfi+ArialMT" w:hAnsi="mQaMRGfi+ArialMT" w:eastAsia="mQaMRGfi+ArialMT"/>
          <w:color w:val="221815"/>
          <w:sz w:val="14"/>
        </w:rPr>
        <w:t xml:space="preserve">e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i</w:t>
      </w:r>
      <w:r>
        <w:rPr>
          <w:rFonts w:ascii="mQaMRGfi+ArialMT" w:hAnsi="mQaMRGfi+ArialMT" w:eastAsia="mQaMRGfi+ArialMT"/>
          <w:color w:val="221815"/>
          <w:sz w:val="14"/>
        </w:rPr>
        <w:t xml:space="preserve">s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equa</w:t>
      </w:r>
      <w:r>
        <w:rPr>
          <w:rFonts w:ascii="mQaMRGfi+ArialMT" w:hAnsi="mQaMRGfi+ArialMT" w:eastAsia="mQaMRGfi+ArialMT"/>
          <w:color w:val="221815"/>
          <w:sz w:val="14"/>
        </w:rPr>
        <w:t xml:space="preserve">l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t</w:t>
      </w:r>
      <w:r>
        <w:rPr>
          <w:rFonts w:ascii="mQaMRGfi+ArialMT" w:hAnsi="mQaMRGfi+ArialMT" w:eastAsia="mQaMRGfi+ArialMT"/>
          <w:color w:val="221815"/>
          <w:sz w:val="14"/>
        </w:rPr>
        <w:t xml:space="preserve">o 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t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h</w:t>
      </w:r>
      <w:r>
        <w:rPr>
          <w:rFonts w:ascii="mQaMRGfi+ArialMT" w:hAnsi="mQaMRGfi+ArialMT" w:eastAsia="mQaMRGfi+ArialMT"/>
          <w:color w:val="221815"/>
          <w:sz w:val="14"/>
        </w:rPr>
        <w:t xml:space="preserve">e 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u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ser-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s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e</w:t>
      </w:r>
      <w:r>
        <w:rPr>
          <w:rFonts w:ascii="mQaMRGfi+ArialMT" w:hAnsi="mQaMRGfi+ArialMT" w:eastAsia="mQaMRGfi+ArialMT"/>
          <w:color w:val="221815"/>
          <w:sz w:val="14"/>
        </w:rPr>
        <w:t xml:space="preserve">t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curren</w:t>
      </w:r>
      <w:r>
        <w:rPr>
          <w:rFonts w:ascii="mQaMRGfi+ArialMT" w:hAnsi="mQaMRGfi+ArialMT" w:eastAsia="mQaMRGfi+ArialMT"/>
          <w:color w:val="221815"/>
          <w:sz w:val="14"/>
        </w:rPr>
        <w:t xml:space="preserve">t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v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a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lue</w:t>
      </w:r>
      <w:r>
        <w:rPr>
          <w:rFonts w:ascii="mQaMRGfi+ArialMT" w:hAnsi="mQaMRGfi+ArialMT" w:eastAsia="mQaMRGfi+ArialMT"/>
          <w:color w:val="221815"/>
          <w:sz w:val="14"/>
        </w:rPr>
        <w:t>.</w:t>
      </w:r>
    </w:p>
    <w:p>
      <w:pPr>
        <w:autoSpaceDN w:val="0"/>
        <w:autoSpaceDE w:val="0"/>
        <w:widowControl/>
        <w:spacing w:line="156" w:lineRule="exact" w:before="156" w:after="0"/>
        <w:ind w:left="100" w:right="1008" w:firstLine="0"/>
        <w:jc w:val="left"/>
      </w:pPr>
      <w:r>
        <w:rPr>
          <w:spacing w:val="6"/>
          <w:rFonts w:ascii="mQaMRGfi+ArialMT" w:hAnsi="mQaMRGfi+ArialMT" w:eastAsia="mQaMRGfi+ArialMT"/>
          <w:color w:val="221815"/>
          <w:sz w:val="14"/>
        </w:rPr>
        <w:t>F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o</w:t>
      </w:r>
      <w:r>
        <w:rPr>
          <w:spacing w:val="-1"/>
          <w:rFonts w:ascii="mQaMRGfi+ArialMT" w:hAnsi="mQaMRGfi+ArialMT" w:eastAsia="mQaMRGfi+ArialMT"/>
          <w:color w:val="221815"/>
          <w:sz w:val="14"/>
        </w:rPr>
        <w:t>r</w:t>
      </w:r>
      <w:r>
        <w:rPr>
          <w:spacing w:val="-1"/>
          <w:rFonts w:ascii="mQaMRGfi+ArialMT" w:hAnsi="mQaMRGfi+ArialMT" w:eastAsia="mQaMRGfi+ArialMT"/>
          <w:color w:val="221815"/>
          <w:sz w:val="14"/>
        </w:rPr>
        <w:t xml:space="preserve"> 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e</w:t>
      </w:r>
      <w:r>
        <w:rPr>
          <w:spacing w:val="7"/>
          <w:rFonts w:ascii="mQaMRGfi+ArialMT" w:hAnsi="mQaMRGfi+ArialMT" w:eastAsia="mQaMRGfi+ArialMT"/>
          <w:color w:val="221815"/>
          <w:sz w:val="14"/>
        </w:rPr>
        <w:t>x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a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m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p</w:t>
      </w:r>
      <w:r>
        <w:rPr>
          <w:spacing w:val="7"/>
          <w:rFonts w:ascii="mQaMRGfi+ArialMT" w:hAnsi="mQaMRGfi+ArialMT" w:eastAsia="mQaMRGfi+ArialMT"/>
          <w:color w:val="221815"/>
          <w:sz w:val="14"/>
        </w:rPr>
        <w:t>l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e</w:t>
      </w:r>
      <w:r>
        <w:rPr>
          <w:spacing w:val="-1"/>
          <w:rFonts w:ascii="mQaMRGfi+ArialMT" w:hAnsi="mQaMRGfi+ArialMT" w:eastAsia="mQaMRGfi+ArialMT"/>
          <w:color w:val="221815"/>
          <w:sz w:val="14"/>
        </w:rPr>
        <w:t xml:space="preserve">: </w:t>
      </w:r>
      <w:r>
        <w:rPr>
          <w:spacing w:val="7"/>
          <w:rFonts w:ascii="mQaMRGfi+ArialMT" w:hAnsi="mQaMRGfi+ArialMT" w:eastAsia="mQaMRGfi+ArialMT"/>
          <w:color w:val="221815"/>
          <w:sz w:val="14"/>
        </w:rPr>
        <w:t>t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h</w:t>
      </w:r>
      <w:r>
        <w:rPr>
          <w:spacing w:val="-2"/>
          <w:rFonts w:ascii="mQaMRGfi+ArialMT" w:hAnsi="mQaMRGfi+ArialMT" w:eastAsia="mQaMRGfi+ArialMT"/>
          <w:color w:val="221815"/>
          <w:sz w:val="14"/>
        </w:rPr>
        <w:t>e</w:t>
      </w:r>
      <w:r>
        <w:rPr>
          <w:spacing w:val="-1"/>
          <w:rFonts w:ascii="mQaMRGfi+ArialMT" w:hAnsi="mQaMRGfi+ArialMT" w:eastAsia="mQaMRGfi+ArialMT"/>
          <w:color w:val="221815"/>
          <w:sz w:val="14"/>
        </w:rPr>
        <w:t xml:space="preserve"> </w:t>
      </w:r>
      <w:r>
        <w:rPr>
          <w:spacing w:val="7"/>
          <w:rFonts w:ascii="mQaMRGfi+ArialMT" w:hAnsi="mQaMRGfi+ArialMT" w:eastAsia="mQaMRGfi+ArialMT"/>
          <w:color w:val="221815"/>
          <w:sz w:val="14"/>
        </w:rPr>
        <w:t>v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o</w:t>
      </w:r>
      <w:r>
        <w:rPr>
          <w:spacing w:val="7"/>
          <w:rFonts w:ascii="mQaMRGfi+ArialMT" w:hAnsi="mQaMRGfi+ArialMT" w:eastAsia="mQaMRGfi+ArialMT"/>
          <w:color w:val="221815"/>
          <w:sz w:val="14"/>
        </w:rPr>
        <w:t>l</w:t>
      </w:r>
      <w:r>
        <w:rPr>
          <w:spacing w:val="7"/>
          <w:rFonts w:ascii="mQaMRGfi+ArialMT" w:hAnsi="mQaMRGfi+ArialMT" w:eastAsia="mQaMRGfi+ArialMT"/>
          <w:color w:val="221815"/>
          <w:sz w:val="14"/>
        </w:rPr>
        <w:t>t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ag</w:t>
      </w:r>
      <w:r>
        <w:rPr>
          <w:spacing w:val="-2"/>
          <w:rFonts w:ascii="mQaMRGfi+ArialMT" w:hAnsi="mQaMRGfi+ArialMT" w:eastAsia="mQaMRGfi+ArialMT"/>
          <w:color w:val="221815"/>
          <w:sz w:val="14"/>
        </w:rPr>
        <w:t>e</w:t>
      </w:r>
      <w:r>
        <w:rPr>
          <w:spacing w:val="-1"/>
          <w:rFonts w:ascii="mQaMRGfi+ArialMT" w:hAnsi="mQaMRGfi+ArialMT" w:eastAsia="mQaMRGfi+ArialMT"/>
          <w:color w:val="221815"/>
          <w:sz w:val="14"/>
        </w:rPr>
        <w:t xml:space="preserve"> </w:t>
      </w:r>
      <w:r>
        <w:rPr>
          <w:spacing w:val="5"/>
          <w:rFonts w:ascii="mQaMRGfi+ArialMT" w:hAnsi="mQaMRGfi+ArialMT" w:eastAsia="mQaMRGfi+ArialMT"/>
          <w:color w:val="221815"/>
          <w:sz w:val="14"/>
        </w:rPr>
        <w:t>v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a</w:t>
      </w:r>
      <w:r>
        <w:rPr>
          <w:spacing w:val="7"/>
          <w:rFonts w:ascii="mQaMRGfi+ArialMT" w:hAnsi="mQaMRGfi+ArialMT" w:eastAsia="mQaMRGfi+ArialMT"/>
          <w:color w:val="221815"/>
          <w:sz w:val="14"/>
        </w:rPr>
        <w:t>l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u</w:t>
      </w:r>
      <w:r>
        <w:rPr>
          <w:spacing w:val="-2"/>
          <w:rFonts w:ascii="mQaMRGfi+ArialMT" w:hAnsi="mQaMRGfi+ArialMT" w:eastAsia="mQaMRGfi+ArialMT"/>
          <w:color w:val="221815"/>
          <w:sz w:val="14"/>
        </w:rPr>
        <w:t>e</w:t>
      </w:r>
      <w:r>
        <w:rPr>
          <w:spacing w:val="-1"/>
          <w:rFonts w:ascii="mQaMRGfi+ArialMT" w:hAnsi="mQaMRGfi+ArialMT" w:eastAsia="mQaMRGfi+ArialMT"/>
          <w:color w:val="221815"/>
          <w:sz w:val="14"/>
        </w:rPr>
        <w:t xml:space="preserve"> </w:t>
      </w:r>
      <w:r>
        <w:rPr>
          <w:spacing w:val="7"/>
          <w:rFonts w:ascii="mQaMRGfi+ArialMT" w:hAnsi="mQaMRGfi+ArialMT" w:eastAsia="mQaMRGfi+ArialMT"/>
          <w:color w:val="221815"/>
          <w:sz w:val="14"/>
        </w:rPr>
        <w:t>i</w:t>
      </w:r>
      <w:r>
        <w:rPr>
          <w:spacing w:val="-1"/>
          <w:rFonts w:ascii="mQaMRGfi+ArialMT" w:hAnsi="mQaMRGfi+ArialMT" w:eastAsia="mQaMRGfi+ArialMT"/>
          <w:color w:val="221815"/>
          <w:sz w:val="14"/>
        </w:rPr>
        <w:t>s</w:t>
      </w:r>
      <w:r>
        <w:rPr>
          <w:spacing w:val="-1"/>
          <w:rFonts w:ascii="mQaMRGfi+ArialMT" w:hAnsi="mQaMRGfi+ArialMT" w:eastAsia="mQaMRGfi+ArialMT"/>
          <w:color w:val="221815"/>
          <w:sz w:val="14"/>
        </w:rPr>
        <w:t xml:space="preserve"> </w:t>
      </w:r>
      <w:r>
        <w:rPr>
          <w:spacing w:val="7"/>
          <w:rFonts w:ascii="mQaMRGfi+ArialMT" w:hAnsi="mQaMRGfi+ArialMT" w:eastAsia="mQaMRGfi+ArialMT"/>
          <w:color w:val="221815"/>
          <w:sz w:val="14"/>
        </w:rPr>
        <w:t>s</w:t>
      </w:r>
      <w:r>
        <w:rPr>
          <w:spacing w:val="4"/>
          <w:rFonts w:ascii="mQaMRGfi+ArialMT" w:hAnsi="mQaMRGfi+ArialMT" w:eastAsia="mQaMRGfi+ArialMT"/>
          <w:color w:val="221815"/>
          <w:sz w:val="14"/>
        </w:rPr>
        <w:t>e</w:t>
      </w:r>
      <w:r>
        <w:rPr>
          <w:spacing w:val="-1"/>
          <w:rFonts w:ascii="mQaMRGfi+ArialMT" w:hAnsi="mQaMRGfi+ArialMT" w:eastAsia="mQaMRGfi+ArialMT"/>
          <w:color w:val="221815"/>
          <w:sz w:val="14"/>
        </w:rPr>
        <w:t xml:space="preserve">t </w:t>
      </w:r>
      <w:r>
        <w:rPr>
          <w:spacing w:val="7"/>
          <w:rFonts w:ascii="mQaMRGfi+ArialMT" w:hAnsi="mQaMRGfi+ArialMT" w:eastAsia="mQaMRGfi+ArialMT"/>
          <w:color w:val="221815"/>
          <w:sz w:val="14"/>
        </w:rPr>
        <w:t>t</w:t>
      </w:r>
      <w:r>
        <w:rPr>
          <w:spacing w:val="-2"/>
          <w:rFonts w:ascii="mQaMRGfi+ArialMT" w:hAnsi="mQaMRGfi+ArialMT" w:eastAsia="mQaMRGfi+ArialMT"/>
          <w:color w:val="221815"/>
          <w:sz w:val="14"/>
        </w:rPr>
        <w:t>o</w:t>
      </w:r>
      <w:r>
        <w:rPr>
          <w:spacing w:val="-1"/>
          <w:rFonts w:ascii="mQaMRGfi+ArialMT" w:hAnsi="mQaMRGfi+ArialMT" w:eastAsia="mQaMRGfi+ArialMT"/>
          <w:color w:val="221815"/>
          <w:sz w:val="14"/>
        </w:rPr>
        <w:t xml:space="preserve"> 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5</w:t>
      </w:r>
      <w:r>
        <w:rPr>
          <w:spacing w:val="-2"/>
          <w:rFonts w:ascii="mQaMRGfi+ArialMT" w:hAnsi="mQaMRGfi+ArialMT" w:eastAsia="mQaMRGfi+ArialMT"/>
          <w:color w:val="221815"/>
          <w:sz w:val="14"/>
        </w:rPr>
        <w:t>V</w:t>
      </w:r>
      <w:r>
        <w:rPr>
          <w:spacing w:val="-1"/>
          <w:rFonts w:ascii="mQaMRGfi+ArialMT" w:hAnsi="mQaMRGfi+ArialMT" w:eastAsia="mQaMRGfi+ArialMT"/>
          <w:color w:val="221815"/>
          <w:sz w:val="14"/>
        </w:rPr>
        <w:t xml:space="preserve"> 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an</w:t>
      </w:r>
      <w:r>
        <w:rPr>
          <w:spacing w:val="-2"/>
          <w:rFonts w:ascii="mQaMRGfi+ArialMT" w:hAnsi="mQaMRGfi+ArialMT" w:eastAsia="mQaMRGfi+ArialMT"/>
          <w:color w:val="221815"/>
          <w:sz w:val="14"/>
        </w:rPr>
        <w:t>d</w:t>
      </w:r>
      <w:r>
        <w:rPr>
          <w:spacing w:val="-1"/>
          <w:rFonts w:ascii="mQaMRGfi+ArialMT" w:hAnsi="mQaMRGfi+ArialMT" w:eastAsia="mQaMRGfi+ArialMT"/>
          <w:color w:val="221815"/>
          <w:sz w:val="14"/>
        </w:rPr>
        <w:t xml:space="preserve"> </w:t>
      </w:r>
      <w:r>
        <w:rPr>
          <w:spacing w:val="5"/>
          <w:rFonts w:ascii="mQaMRGfi+ArialMT" w:hAnsi="mQaMRGfi+ArialMT" w:eastAsia="mQaMRGfi+ArialMT"/>
          <w:color w:val="221815"/>
          <w:sz w:val="14"/>
        </w:rPr>
        <w:t>t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h</w:t>
      </w:r>
      <w:r>
        <w:rPr>
          <w:spacing w:val="-2"/>
          <w:rFonts w:ascii="mQaMRGfi+ArialMT" w:hAnsi="mQaMRGfi+ArialMT" w:eastAsia="mQaMRGfi+ArialMT"/>
          <w:color w:val="221815"/>
          <w:sz w:val="14"/>
        </w:rPr>
        <w:t>e</w:t>
      </w:r>
      <w:r>
        <w:rPr>
          <w:spacing w:val="-1"/>
          <w:rFonts w:ascii="mQaMRGfi+ArialMT" w:hAnsi="mQaMRGfi+ArialMT" w:eastAsia="mQaMRGfi+ArialMT"/>
          <w:color w:val="221815"/>
          <w:sz w:val="14"/>
        </w:rPr>
        <w:t xml:space="preserve"> </w:t>
      </w:r>
      <w:r>
        <w:rPr>
          <w:spacing w:val="5"/>
          <w:rFonts w:ascii="mQaMRGfi+ArialMT" w:hAnsi="mQaMRGfi+ArialMT" w:eastAsia="mQaMRGfi+ArialMT"/>
          <w:color w:val="221815"/>
          <w:sz w:val="14"/>
        </w:rPr>
        <w:t>c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u</w:t>
      </w:r>
      <w:r>
        <w:rPr>
          <w:spacing w:val="7"/>
          <w:rFonts w:ascii="mQaMRGfi+ArialMT" w:hAnsi="mQaMRGfi+ArialMT" w:eastAsia="mQaMRGfi+ArialMT"/>
          <w:color w:val="221815"/>
          <w:sz w:val="14"/>
        </w:rPr>
        <w:t>rr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en</w:t>
      </w:r>
      <w:r>
        <w:rPr>
          <w:spacing w:val="-1"/>
          <w:rFonts w:ascii="mQaMRGfi+ArialMT" w:hAnsi="mQaMRGfi+ArialMT" w:eastAsia="mQaMRGfi+ArialMT"/>
          <w:color w:val="221815"/>
          <w:sz w:val="14"/>
        </w:rPr>
        <w:t xml:space="preserve">t </w:t>
      </w:r>
      <w:r>
        <w:rPr>
          <w:spacing w:val="7"/>
          <w:rFonts w:ascii="mQaMRGfi+ArialMT" w:hAnsi="mQaMRGfi+ArialMT" w:eastAsia="mQaMRGfi+ArialMT"/>
          <w:color w:val="221815"/>
          <w:sz w:val="14"/>
        </w:rPr>
        <w:t>v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a</w:t>
      </w:r>
      <w:r>
        <w:rPr>
          <w:spacing w:val="7"/>
          <w:rFonts w:ascii="mQaMRGfi+ArialMT" w:hAnsi="mQaMRGfi+ArialMT" w:eastAsia="mQaMRGfi+ArialMT"/>
          <w:color w:val="221815"/>
          <w:sz w:val="14"/>
        </w:rPr>
        <w:t>l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u</w:t>
      </w:r>
      <w:r>
        <w:rPr>
          <w:spacing w:val="-2"/>
          <w:rFonts w:ascii="mQaMRGfi+ArialMT" w:hAnsi="mQaMRGfi+ArialMT" w:eastAsia="mQaMRGfi+ArialMT"/>
          <w:color w:val="221815"/>
          <w:sz w:val="14"/>
        </w:rPr>
        <w:t>e</w:t>
      </w:r>
      <w:r>
        <w:rPr>
          <w:spacing w:val="-1"/>
          <w:rFonts w:ascii="mQaMRGfi+ArialMT" w:hAnsi="mQaMRGfi+ArialMT" w:eastAsia="mQaMRGfi+ArialMT"/>
          <w:color w:val="221815"/>
          <w:sz w:val="14"/>
        </w:rPr>
        <w:t xml:space="preserve">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i</w:t>
      </w:r>
      <w:r>
        <w:rPr>
          <w:rFonts w:ascii="mQaMRGfi+ArialMT" w:hAnsi="mQaMRGfi+ArialMT" w:eastAsia="mQaMRGfi+ArialMT"/>
          <w:color w:val="221815"/>
          <w:sz w:val="14"/>
        </w:rPr>
        <w:t xml:space="preserve">s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se</w:t>
      </w:r>
      <w:r>
        <w:rPr>
          <w:rFonts w:ascii="mQaMRGfi+ArialMT" w:hAnsi="mQaMRGfi+ArialMT" w:eastAsia="mQaMRGfi+ArialMT"/>
          <w:color w:val="221815"/>
          <w:sz w:val="14"/>
        </w:rPr>
        <w:t xml:space="preserve">t 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t</w:t>
      </w:r>
      <w:r>
        <w:rPr>
          <w:rFonts w:ascii="mQaMRGfi+ArialMT" w:hAnsi="mQaMRGfi+ArialMT" w:eastAsia="mQaMRGfi+ArialMT"/>
          <w:color w:val="221815"/>
          <w:sz w:val="14"/>
        </w:rPr>
        <w:t xml:space="preserve">o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5A</w:t>
      </w:r>
      <w:r>
        <w:rPr>
          <w:rFonts w:ascii="mQaMRGfi+ArialMT" w:hAnsi="mQaMRGfi+ArialMT" w:eastAsia="mQaMRGfi+ArialMT"/>
          <w:color w:val="221815"/>
          <w:sz w:val="14"/>
        </w:rPr>
        <w:t>.</w:t>
      </w:r>
    </w:p>
    <w:p>
      <w:pPr>
        <w:autoSpaceDN w:val="0"/>
        <w:autoSpaceDE w:val="0"/>
        <w:widowControl/>
        <w:spacing w:line="230" w:lineRule="exact" w:before="104" w:after="0"/>
        <w:ind w:left="100" w:right="0" w:firstLine="0"/>
        <w:jc w:val="left"/>
      </w:pPr>
      <w:r>
        <w:rPr>
          <w:spacing w:val="11"/>
          <w:rFonts w:ascii="RC5aLu0u+Arial" w:hAnsi="RC5aLu0u+Arial" w:eastAsia="RC5aLu0u+Arial"/>
          <w:color w:val="221815"/>
          <w:sz w:val="20"/>
        </w:rPr>
        <w:t>S</w:t>
      </w:r>
      <w:r>
        <w:rPr>
          <w:spacing w:val="11"/>
          <w:rFonts w:ascii="RC5aLu0u+Arial" w:hAnsi="RC5aLu0u+Arial" w:eastAsia="RC5aLu0u+Arial"/>
          <w:color w:val="221815"/>
          <w:sz w:val="20"/>
        </w:rPr>
        <w:t>t</w:t>
      </w:r>
      <w:r>
        <w:rPr>
          <w:spacing w:val="11"/>
          <w:rFonts w:ascii="RC5aLu0u+Arial" w:hAnsi="RC5aLu0u+Arial" w:eastAsia="RC5aLu0u+Arial"/>
          <w:color w:val="221815"/>
          <w:sz w:val="20"/>
        </w:rPr>
        <w:t>ep</w:t>
      </w:r>
      <w:r>
        <w:rPr>
          <w:spacing w:val="1"/>
          <w:rFonts w:ascii="RC5aLu0u+Arial" w:hAnsi="RC5aLu0u+Arial" w:eastAsia="RC5aLu0u+Arial"/>
          <w:color w:val="221815"/>
          <w:sz w:val="20"/>
        </w:rPr>
        <w:t>s</w:t>
      </w:r>
    </w:p>
    <w:p>
      <w:pPr>
        <w:autoSpaceDN w:val="0"/>
        <w:autoSpaceDE w:val="0"/>
        <w:widowControl/>
        <w:spacing w:line="158" w:lineRule="exact" w:before="212" w:after="0"/>
        <w:ind w:left="100" w:right="0" w:firstLine="0"/>
        <w:jc w:val="left"/>
      </w:pPr>
      <w:r>
        <w:rPr>
          <w:spacing w:val="8"/>
          <w:rFonts w:ascii="mQaMRGfi+ArialMT" w:hAnsi="mQaMRGfi+ArialMT" w:eastAsia="mQaMRGfi+ArialMT"/>
          <w:color w:val="221815"/>
          <w:sz w:val="14"/>
        </w:rPr>
        <w:t>1</w:t>
      </w:r>
      <w:r>
        <w:rPr>
          <w:rFonts w:ascii="mQaMRGfi+ArialMT" w:hAnsi="mQaMRGfi+ArialMT" w:eastAsia="mQaMRGfi+ArialMT"/>
          <w:color w:val="221815"/>
          <w:sz w:val="14"/>
        </w:rPr>
        <w:t>.</w:t>
      </w:r>
      <w:r>
        <w:rPr>
          <w:spacing w:val="-2"/>
          <w:rFonts w:ascii="mQaMRGfi+ArialMT" w:hAnsi="mQaMRGfi+ArialMT" w:eastAsia="mQaMRGfi+ArialMT"/>
          <w:color w:val="221815"/>
          <w:sz w:val="14"/>
        </w:rPr>
        <w:t xml:space="preserve"> </w:t>
      </w:r>
      <w:r>
        <w:rPr>
          <w:spacing w:val="4"/>
          <w:rFonts w:ascii="mQaMRGfi+ArialMT" w:hAnsi="mQaMRGfi+ArialMT" w:eastAsia="mQaMRGfi+ArialMT"/>
          <w:color w:val="221815"/>
          <w:sz w:val="14"/>
        </w:rPr>
        <w:t>T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u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r</w:t>
      </w:r>
      <w:r>
        <w:rPr>
          <w:rFonts w:ascii="mQaMRGfi+ArialMT" w:hAnsi="mQaMRGfi+ArialMT" w:eastAsia="mQaMRGfi+ArialMT"/>
          <w:color w:val="221815"/>
          <w:sz w:val="14"/>
        </w:rPr>
        <w:t xml:space="preserve">n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o</w:t>
      </w:r>
      <w:r>
        <w:rPr>
          <w:rFonts w:ascii="mQaMRGfi+ArialMT" w:hAnsi="mQaMRGfi+ArialMT" w:eastAsia="mQaMRGfi+ArialMT"/>
          <w:color w:val="221815"/>
          <w:sz w:val="14"/>
        </w:rPr>
        <w:t xml:space="preserve">n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th</w:t>
      </w:r>
      <w:r>
        <w:rPr>
          <w:rFonts w:ascii="mQaMRGfi+ArialMT" w:hAnsi="mQaMRGfi+ArialMT" w:eastAsia="mQaMRGfi+ArialMT"/>
          <w:color w:val="221815"/>
          <w:sz w:val="14"/>
        </w:rPr>
        <w:t xml:space="preserve">e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p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o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we</w:t>
      </w:r>
      <w:r>
        <w:rPr>
          <w:rFonts w:ascii="mQaMRGfi+ArialMT" w:hAnsi="mQaMRGfi+ArialMT" w:eastAsia="mQaMRGfi+ArialMT"/>
          <w:color w:val="221815"/>
          <w:sz w:val="14"/>
        </w:rPr>
        <w:t xml:space="preserve">r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swit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c</w:t>
      </w:r>
      <w:r>
        <w:rPr>
          <w:rFonts w:ascii="mQaMRGfi+ArialMT" w:hAnsi="mQaMRGfi+ArialMT" w:eastAsia="mQaMRGfi+ArialMT"/>
          <w:color w:val="221815"/>
          <w:sz w:val="14"/>
        </w:rPr>
        <w:t>h</w:t>
      </w:r>
    </w:p>
    <w:p>
      <w:pPr>
        <w:autoSpaceDN w:val="0"/>
        <w:autoSpaceDE w:val="0"/>
        <w:widowControl/>
        <w:spacing w:line="156" w:lineRule="exact" w:before="2" w:after="0"/>
        <w:ind w:left="100" w:right="1296" w:firstLine="0"/>
        <w:jc w:val="left"/>
      </w:pPr>
      <w:r>
        <w:rPr>
          <w:spacing w:val="6"/>
          <w:rFonts w:ascii="mQaMRGfi+ArialMT" w:hAnsi="mQaMRGfi+ArialMT" w:eastAsia="mQaMRGfi+ArialMT"/>
          <w:color w:val="221815"/>
          <w:sz w:val="14"/>
        </w:rPr>
        <w:t>2</w:t>
      </w:r>
      <w:r>
        <w:rPr>
          <w:spacing w:val="-1"/>
          <w:rFonts w:ascii="mQaMRGfi+ArialMT" w:hAnsi="mQaMRGfi+ArialMT" w:eastAsia="mQaMRGfi+ArialMT"/>
          <w:color w:val="221815"/>
          <w:sz w:val="14"/>
        </w:rPr>
        <w:t>.</w:t>
      </w:r>
      <w:r>
        <w:rPr>
          <w:spacing w:val="-9"/>
          <w:rFonts w:ascii="mQaMRGfi+ArialMT" w:hAnsi="mQaMRGfi+ArialMT" w:eastAsia="mQaMRGfi+ArialMT"/>
          <w:color w:val="221815"/>
          <w:sz w:val="14"/>
        </w:rPr>
        <w:t xml:space="preserve"> 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A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d</w:t>
      </w:r>
      <w:r>
        <w:rPr>
          <w:spacing w:val="7"/>
          <w:rFonts w:ascii="mQaMRGfi+ArialMT" w:hAnsi="mQaMRGfi+ArialMT" w:eastAsia="mQaMRGfi+ArialMT"/>
          <w:color w:val="221815"/>
          <w:sz w:val="14"/>
        </w:rPr>
        <w:t>j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u</w:t>
      </w:r>
      <w:r>
        <w:rPr>
          <w:spacing w:val="7"/>
          <w:rFonts w:ascii="mQaMRGfi+ArialMT" w:hAnsi="mQaMRGfi+ArialMT" w:eastAsia="mQaMRGfi+ArialMT"/>
          <w:color w:val="221815"/>
          <w:sz w:val="14"/>
        </w:rPr>
        <w:t>s</w:t>
      </w:r>
      <w:r>
        <w:rPr>
          <w:spacing w:val="-1"/>
          <w:rFonts w:ascii="mQaMRGfi+ArialMT" w:hAnsi="mQaMRGfi+ArialMT" w:eastAsia="mQaMRGfi+ArialMT"/>
          <w:color w:val="221815"/>
          <w:sz w:val="14"/>
        </w:rPr>
        <w:t xml:space="preserve">t </w:t>
      </w:r>
      <w:r>
        <w:rPr>
          <w:spacing w:val="7"/>
          <w:rFonts w:ascii="mQaMRGfi+ArialMT" w:hAnsi="mQaMRGfi+ArialMT" w:eastAsia="mQaMRGfi+ArialMT"/>
          <w:color w:val="221815"/>
          <w:sz w:val="14"/>
        </w:rPr>
        <w:t>t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h</w:t>
      </w:r>
      <w:r>
        <w:rPr>
          <w:spacing w:val="-2"/>
          <w:rFonts w:ascii="mQaMRGfi+ArialMT" w:hAnsi="mQaMRGfi+ArialMT" w:eastAsia="mQaMRGfi+ArialMT"/>
          <w:color w:val="221815"/>
          <w:sz w:val="14"/>
        </w:rPr>
        <w:t>e</w:t>
      </w:r>
      <w:r>
        <w:rPr>
          <w:spacing w:val="-1"/>
          <w:rFonts w:ascii="mQaMRGfi+ArialMT" w:hAnsi="mQaMRGfi+ArialMT" w:eastAsia="mQaMRGfi+ArialMT"/>
          <w:color w:val="221815"/>
          <w:sz w:val="14"/>
        </w:rPr>
        <w:t xml:space="preserve"> </w:t>
      </w:r>
      <w:r>
        <w:rPr>
          <w:spacing w:val="7"/>
          <w:rFonts w:ascii="mQaMRGfi+ArialMT" w:hAnsi="mQaMRGfi+ArialMT" w:eastAsia="mQaMRGfi+ArialMT"/>
          <w:color w:val="221815"/>
          <w:sz w:val="14"/>
        </w:rPr>
        <w:t>v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o</w:t>
      </w:r>
      <w:r>
        <w:rPr>
          <w:spacing w:val="7"/>
          <w:rFonts w:ascii="mQaMRGfi+ArialMT" w:hAnsi="mQaMRGfi+ArialMT" w:eastAsia="mQaMRGfi+ArialMT"/>
          <w:color w:val="221815"/>
          <w:sz w:val="14"/>
        </w:rPr>
        <w:t>l</w:t>
      </w:r>
      <w:r>
        <w:rPr>
          <w:spacing w:val="5"/>
          <w:rFonts w:ascii="mQaMRGfi+ArialMT" w:hAnsi="mQaMRGfi+ArialMT" w:eastAsia="mQaMRGfi+ArialMT"/>
          <w:color w:val="221815"/>
          <w:sz w:val="14"/>
        </w:rPr>
        <w:t>t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ag</w:t>
      </w:r>
      <w:r>
        <w:rPr>
          <w:spacing w:val="-2"/>
          <w:rFonts w:ascii="mQaMRGfi+ArialMT" w:hAnsi="mQaMRGfi+ArialMT" w:eastAsia="mQaMRGfi+ArialMT"/>
          <w:color w:val="221815"/>
          <w:sz w:val="14"/>
        </w:rPr>
        <w:t>e</w:t>
      </w:r>
      <w:r>
        <w:rPr>
          <w:spacing w:val="-1"/>
          <w:rFonts w:ascii="mQaMRGfi+ArialMT" w:hAnsi="mQaMRGfi+ArialMT" w:eastAsia="mQaMRGfi+ArialMT"/>
          <w:color w:val="221815"/>
          <w:sz w:val="14"/>
        </w:rPr>
        <w:t xml:space="preserve"> 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ad</w:t>
      </w:r>
      <w:r>
        <w:rPr>
          <w:spacing w:val="7"/>
          <w:rFonts w:ascii="mQaMRGfi+ArialMT" w:hAnsi="mQaMRGfi+ArialMT" w:eastAsia="mQaMRGfi+ArialMT"/>
          <w:color w:val="221815"/>
          <w:sz w:val="14"/>
        </w:rPr>
        <w:t>j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u</w:t>
      </w:r>
      <w:r>
        <w:rPr>
          <w:spacing w:val="7"/>
          <w:rFonts w:ascii="mQaMRGfi+ArialMT" w:hAnsi="mQaMRGfi+ArialMT" w:eastAsia="mQaMRGfi+ArialMT"/>
          <w:color w:val="221815"/>
          <w:sz w:val="14"/>
        </w:rPr>
        <w:t>s</w:t>
      </w:r>
      <w:r>
        <w:rPr>
          <w:spacing w:val="7"/>
          <w:rFonts w:ascii="mQaMRGfi+ArialMT" w:hAnsi="mQaMRGfi+ArialMT" w:eastAsia="mQaMRGfi+ArialMT"/>
          <w:color w:val="221815"/>
          <w:sz w:val="14"/>
        </w:rPr>
        <w:t>t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m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e</w:t>
      </w:r>
      <w:r>
        <w:rPr>
          <w:spacing w:val="4"/>
          <w:rFonts w:ascii="mQaMRGfi+ArialMT" w:hAnsi="mQaMRGfi+ArialMT" w:eastAsia="mQaMRGfi+ArialMT"/>
          <w:color w:val="221815"/>
          <w:sz w:val="14"/>
        </w:rPr>
        <w:t>n</w:t>
      </w:r>
      <w:r>
        <w:rPr>
          <w:spacing w:val="-1"/>
          <w:rFonts w:ascii="mQaMRGfi+ArialMT" w:hAnsi="mQaMRGfi+ArialMT" w:eastAsia="mQaMRGfi+ArialMT"/>
          <w:color w:val="221815"/>
          <w:sz w:val="14"/>
        </w:rPr>
        <w:t xml:space="preserve">t </w:t>
      </w:r>
      <w:r>
        <w:rPr>
          <w:spacing w:val="7"/>
          <w:rFonts w:ascii="mQaMRGfi+ArialMT" w:hAnsi="mQaMRGfi+ArialMT" w:eastAsia="mQaMRGfi+ArialMT"/>
          <w:color w:val="221815"/>
          <w:sz w:val="14"/>
        </w:rPr>
        <w:t>k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no</w:t>
      </w:r>
      <w:r>
        <w:rPr>
          <w:spacing w:val="-2"/>
          <w:rFonts w:ascii="mQaMRGfi+ArialMT" w:hAnsi="mQaMRGfi+ArialMT" w:eastAsia="mQaMRGfi+ArialMT"/>
          <w:color w:val="221815"/>
          <w:sz w:val="14"/>
        </w:rPr>
        <w:t>b</w:t>
      </w:r>
      <w:r>
        <w:rPr>
          <w:spacing w:val="-1"/>
          <w:rFonts w:ascii="mQaMRGfi+ArialMT" w:hAnsi="mQaMRGfi+ArialMT" w:eastAsia="mQaMRGfi+ArialMT"/>
          <w:color w:val="221815"/>
          <w:sz w:val="14"/>
        </w:rPr>
        <w:t xml:space="preserve"> </w:t>
      </w:r>
      <w:r>
        <w:rPr>
          <w:spacing w:val="7"/>
          <w:rFonts w:ascii="mQaMRGfi+ArialMT" w:hAnsi="mQaMRGfi+ArialMT" w:eastAsia="mQaMRGfi+ArialMT"/>
          <w:color w:val="221815"/>
          <w:sz w:val="14"/>
        </w:rPr>
        <w:t>t</w:t>
      </w:r>
      <w:r>
        <w:rPr>
          <w:spacing w:val="-2"/>
          <w:rFonts w:ascii="mQaMRGfi+ArialMT" w:hAnsi="mQaMRGfi+ArialMT" w:eastAsia="mQaMRGfi+ArialMT"/>
          <w:color w:val="221815"/>
          <w:sz w:val="14"/>
        </w:rPr>
        <w:t>o</w:t>
      </w:r>
      <w:r>
        <w:rPr>
          <w:spacing w:val="-1"/>
          <w:rFonts w:ascii="mQaMRGfi+ArialMT" w:hAnsi="mQaMRGfi+ArialMT" w:eastAsia="mQaMRGfi+ArialMT"/>
          <w:color w:val="221815"/>
          <w:sz w:val="14"/>
        </w:rPr>
        <w:t xml:space="preserve"> 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5</w:t>
      </w:r>
      <w:r>
        <w:rPr>
          <w:spacing w:val="-2"/>
          <w:rFonts w:ascii="mQaMRGfi+ArialMT" w:hAnsi="mQaMRGfi+ArialMT" w:eastAsia="mQaMRGfi+ArialMT"/>
          <w:color w:val="221815"/>
          <w:sz w:val="14"/>
        </w:rPr>
        <w:t xml:space="preserve">V </w:t>
      </w:r>
      <w:r>
        <w:br/>
      </w:r>
      <w:r>
        <w:rPr>
          <w:spacing w:val="8"/>
          <w:rFonts w:ascii="mQaMRGfi+ArialMT" w:hAnsi="mQaMRGfi+ArialMT" w:eastAsia="mQaMRGfi+ArialMT"/>
          <w:color w:val="221815"/>
          <w:sz w:val="14"/>
        </w:rPr>
        <w:t>3.C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o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nnec</w:t>
      </w:r>
      <w:r>
        <w:rPr>
          <w:rFonts w:ascii="mQaMRGfi+ArialMT" w:hAnsi="mQaMRGfi+ArialMT" w:eastAsia="mQaMRGfi+ArialMT"/>
          <w:color w:val="221815"/>
          <w:sz w:val="14"/>
        </w:rPr>
        <w:t xml:space="preserve">t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th</w:t>
      </w:r>
      <w:r>
        <w:rPr>
          <w:rFonts w:ascii="mQaMRGfi+ArialMT" w:hAnsi="mQaMRGfi+ArialMT" w:eastAsia="mQaMRGfi+ArialMT"/>
          <w:color w:val="221815"/>
          <w:sz w:val="14"/>
        </w:rPr>
        <w:t xml:space="preserve">e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"positiv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e</w:t>
      </w:r>
      <w:r>
        <w:rPr>
          <w:rFonts w:ascii="mQaMRGfi+ArialMT" w:hAnsi="mQaMRGfi+ArialMT" w:eastAsia="mQaMRGfi+ArialMT"/>
          <w:color w:val="221815"/>
          <w:sz w:val="14"/>
        </w:rPr>
        <w:t xml:space="preserve">"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an</w:t>
      </w:r>
      <w:r>
        <w:rPr>
          <w:rFonts w:ascii="mQaMRGfi+ArialMT" w:hAnsi="mQaMRGfi+ArialMT" w:eastAsia="mQaMRGfi+ArialMT"/>
          <w:color w:val="221815"/>
          <w:sz w:val="14"/>
        </w:rPr>
        <w:t xml:space="preserve">d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"negati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v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e"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w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it</w:t>
      </w:r>
      <w:r>
        <w:rPr>
          <w:rFonts w:ascii="mQaMRGfi+ArialMT" w:hAnsi="mQaMRGfi+ArialMT" w:eastAsia="mQaMRGfi+ArialMT"/>
          <w:color w:val="221815"/>
          <w:sz w:val="14"/>
        </w:rPr>
        <w:t xml:space="preserve">h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w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i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r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e</w:t>
      </w:r>
      <w:r>
        <w:rPr>
          <w:rFonts w:ascii="mQaMRGfi+ArialMT" w:hAnsi="mQaMRGfi+ArialMT" w:eastAsia="mQaMRGfi+ArialMT"/>
          <w:color w:val="221815"/>
          <w:sz w:val="14"/>
        </w:rPr>
        <w:t xml:space="preserve">s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an</w:t>
      </w:r>
      <w:r>
        <w:rPr>
          <w:rFonts w:ascii="mQaMRGfi+ArialMT" w:hAnsi="mQaMRGfi+ArialMT" w:eastAsia="mQaMRGfi+ArialMT"/>
          <w:color w:val="221815"/>
          <w:sz w:val="14"/>
        </w:rPr>
        <w:t xml:space="preserve">d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adjus</w:t>
      </w:r>
      <w:r>
        <w:rPr>
          <w:rFonts w:ascii="mQaMRGfi+ArialMT" w:hAnsi="mQaMRGfi+ArialMT" w:eastAsia="mQaMRGfi+ArialMT"/>
          <w:color w:val="221815"/>
          <w:sz w:val="14"/>
        </w:rPr>
        <w:t xml:space="preserve">t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th</w:t>
      </w:r>
      <w:r>
        <w:rPr>
          <w:rFonts w:ascii="mQaMRGfi+ArialMT" w:hAnsi="mQaMRGfi+ArialMT" w:eastAsia="mQaMRGfi+ArialMT"/>
          <w:color w:val="221815"/>
          <w:sz w:val="14"/>
        </w:rPr>
        <w:t xml:space="preserve">e 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c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u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r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r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e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n</w:t>
      </w:r>
      <w:r>
        <w:rPr>
          <w:rFonts w:ascii="mQaMRGfi+ArialMT" w:hAnsi="mQaMRGfi+ArialMT" w:eastAsia="mQaMRGfi+ArialMT"/>
          <w:color w:val="221815"/>
          <w:sz w:val="14"/>
        </w:rPr>
        <w:t xml:space="preserve">t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kno</w:t>
      </w:r>
      <w:r>
        <w:rPr>
          <w:rFonts w:ascii="mQaMRGfi+ArialMT" w:hAnsi="mQaMRGfi+ArialMT" w:eastAsia="mQaMRGfi+ArialMT"/>
          <w:color w:val="221815"/>
          <w:sz w:val="14"/>
        </w:rPr>
        <w:t xml:space="preserve">b 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t</w:t>
      </w:r>
      <w:r>
        <w:rPr>
          <w:rFonts w:ascii="mQaMRGfi+ArialMT" w:hAnsi="mQaMRGfi+ArialMT" w:eastAsia="mQaMRGfi+ArialMT"/>
          <w:color w:val="221815"/>
          <w:sz w:val="14"/>
        </w:rPr>
        <w:t xml:space="preserve">o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5A</w:t>
      </w:r>
      <w:r>
        <w:rPr>
          <w:rFonts w:ascii="mQaMRGfi+ArialMT" w:hAnsi="mQaMRGfi+ArialMT" w:eastAsia="mQaMRGfi+ArialMT"/>
          <w:color w:val="221815"/>
          <w:sz w:val="14"/>
        </w:rPr>
        <w:t>.</w:t>
      </w:r>
    </w:p>
    <w:p>
      <w:pPr>
        <w:autoSpaceDN w:val="0"/>
        <w:autoSpaceDE w:val="0"/>
        <w:widowControl/>
        <w:spacing w:line="160" w:lineRule="exact" w:before="0" w:after="0"/>
        <w:ind w:left="100" w:right="0" w:firstLine="0"/>
        <w:jc w:val="left"/>
      </w:pPr>
      <w:r>
        <w:rPr>
          <w:spacing w:val="8"/>
          <w:rFonts w:ascii="mQaMRGfi+ArialMT" w:hAnsi="mQaMRGfi+ArialMT" w:eastAsia="mQaMRGfi+ArialMT"/>
          <w:color w:val="221815"/>
          <w:sz w:val="14"/>
        </w:rPr>
        <w:t>4</w:t>
      </w:r>
      <w:r>
        <w:rPr>
          <w:rFonts w:ascii="mQaMRGfi+ArialMT" w:hAnsi="mQaMRGfi+ArialMT" w:eastAsia="mQaMRGfi+ArialMT"/>
          <w:color w:val="221815"/>
          <w:sz w:val="14"/>
        </w:rPr>
        <w:t xml:space="preserve">.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Di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s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connec</w:t>
      </w:r>
      <w:r>
        <w:rPr>
          <w:rFonts w:ascii="mQaMRGfi+ArialMT" w:hAnsi="mQaMRGfi+ArialMT" w:eastAsia="mQaMRGfi+ArialMT"/>
          <w:color w:val="221815"/>
          <w:sz w:val="14"/>
        </w:rPr>
        <w:t xml:space="preserve">t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th</w:t>
      </w:r>
      <w:r>
        <w:rPr>
          <w:rFonts w:ascii="mQaMRGfi+ArialMT" w:hAnsi="mQaMRGfi+ArialMT" w:eastAsia="mQaMRGfi+ArialMT"/>
          <w:color w:val="221815"/>
          <w:sz w:val="14"/>
        </w:rPr>
        <w:t xml:space="preserve">e 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w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ir</w:t>
      </w:r>
      <w:r>
        <w:rPr>
          <w:rFonts w:ascii="mQaMRGfi+ArialMT" w:hAnsi="mQaMRGfi+ArialMT" w:eastAsia="mQaMRGfi+ArialMT"/>
          <w:color w:val="221815"/>
          <w:sz w:val="14"/>
        </w:rPr>
        <w:t xml:space="preserve">e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an</w:t>
      </w:r>
      <w:r>
        <w:rPr>
          <w:rFonts w:ascii="mQaMRGfi+ArialMT" w:hAnsi="mQaMRGfi+ArialMT" w:eastAsia="mQaMRGfi+ArialMT"/>
          <w:color w:val="221815"/>
          <w:sz w:val="14"/>
        </w:rPr>
        <w:t xml:space="preserve">d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conne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c</w:t>
      </w:r>
      <w:r>
        <w:rPr>
          <w:rFonts w:ascii="mQaMRGfi+ArialMT" w:hAnsi="mQaMRGfi+ArialMT" w:eastAsia="mQaMRGfi+ArialMT"/>
          <w:color w:val="221815"/>
          <w:sz w:val="14"/>
        </w:rPr>
        <w:t xml:space="preserve">t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th</w:t>
      </w:r>
      <w:r>
        <w:rPr>
          <w:rFonts w:ascii="mQaMRGfi+ArialMT" w:hAnsi="mQaMRGfi+ArialMT" w:eastAsia="mQaMRGfi+ArialMT"/>
          <w:color w:val="221815"/>
          <w:sz w:val="14"/>
        </w:rPr>
        <w:t xml:space="preserve">e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loa</w:t>
      </w:r>
      <w:r>
        <w:rPr>
          <w:rFonts w:ascii="mQaMRGfi+ArialMT" w:hAnsi="mQaMRGfi+ArialMT" w:eastAsia="mQaMRGfi+ArialMT"/>
          <w:color w:val="221815"/>
          <w:sz w:val="14"/>
        </w:rPr>
        <w:t xml:space="preserve">d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t</w:t>
      </w:r>
      <w:r>
        <w:rPr>
          <w:rFonts w:ascii="mQaMRGfi+ArialMT" w:hAnsi="mQaMRGfi+ArialMT" w:eastAsia="mQaMRGfi+ArialMT"/>
          <w:color w:val="221815"/>
          <w:sz w:val="14"/>
        </w:rPr>
        <w:t xml:space="preserve">o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use</w:t>
      </w:r>
      <w:r>
        <w:rPr>
          <w:rFonts w:ascii="mQaMRGfi+ArialMT" w:hAnsi="mQaMRGfi+ArialMT" w:eastAsia="mQaMRGfi+ArialMT"/>
          <w:color w:val="221815"/>
          <w:sz w:val="14"/>
        </w:rPr>
        <w:t>.</w:t>
      </w:r>
    </w:p>
    <w:p>
      <w:pPr>
        <w:autoSpaceDN w:val="0"/>
        <w:autoSpaceDE w:val="0"/>
        <w:widowControl/>
        <w:spacing w:line="1" w:lineRule="exact" w:before="9" w:after="0"/>
        <w:ind w:left="0" w:right="0"/>
      </w:pPr>
      <w:r>
        <w:br w:type="column"/>
      </w:r>
    </w:p>
    <w:p>
      <w:pPr>
        <w:autoSpaceDN w:val="0"/>
        <w:autoSpaceDE w:val="0"/>
        <w:widowControl/>
        <w:spacing w:line="162" w:lineRule="exact" w:before="0" w:after="88"/>
        <w:ind w:left="420" w:right="0" w:firstLine="0"/>
        <w:jc w:val="left"/>
      </w:pPr>
      <w:r>
        <w:rPr>
          <w:spacing w:val="8"/>
          <w:rFonts w:ascii="mQaMRGfi+ArialMT" w:hAnsi="mQaMRGfi+ArialMT" w:eastAsia="mQaMRGfi+ArialMT"/>
          <w:color w:val="221815"/>
          <w:sz w:val="14"/>
        </w:rPr>
        <w:t>4</w:t>
      </w:r>
      <w:r>
        <w:rPr>
          <w:rFonts w:ascii="mQaMRGfi+ArialMT" w:hAnsi="mQaMRGfi+ArialMT" w:eastAsia="mQaMRGfi+ArialMT"/>
          <w:color w:val="221815"/>
          <w:sz w:val="14"/>
        </w:rPr>
        <w:t xml:space="preserve">.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Banan</w:t>
      </w:r>
      <w:r>
        <w:rPr>
          <w:rFonts w:ascii="mQaMRGfi+ArialMT" w:hAnsi="mQaMRGfi+ArialMT" w:eastAsia="mQaMRGfi+ArialMT"/>
          <w:color w:val="221815"/>
          <w:sz w:val="14"/>
        </w:rPr>
        <w:t xml:space="preserve">a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p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l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u</w:t>
      </w:r>
      <w:r>
        <w:rPr>
          <w:rFonts w:ascii="mQaMRGfi+ArialMT" w:hAnsi="mQaMRGfi+ArialMT" w:eastAsia="mQaMRGfi+ArialMT"/>
          <w:color w:val="221815"/>
          <w:sz w:val="14"/>
        </w:rPr>
        <w:t xml:space="preserve">g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ca</w:t>
      </w:r>
      <w:r>
        <w:rPr>
          <w:rFonts w:ascii="mQaMRGfi+ArialMT" w:hAnsi="mQaMRGfi+ArialMT" w:eastAsia="mQaMRGfi+ArialMT"/>
          <w:color w:val="221815"/>
          <w:sz w:val="14"/>
        </w:rPr>
        <w:t xml:space="preserve">n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b</w:t>
      </w:r>
      <w:r>
        <w:rPr>
          <w:rFonts w:ascii="mQaMRGfi+ArialMT" w:hAnsi="mQaMRGfi+ArialMT" w:eastAsia="mQaMRGfi+ArialMT"/>
          <w:color w:val="221815"/>
          <w:sz w:val="14"/>
        </w:rPr>
        <w:t xml:space="preserve">e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direc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t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l</w:t>
      </w:r>
      <w:r>
        <w:rPr>
          <w:rFonts w:ascii="mQaMRGfi+ArialMT" w:hAnsi="mQaMRGfi+ArialMT" w:eastAsia="mQaMRGfi+ArialMT"/>
          <w:color w:val="221815"/>
          <w:sz w:val="14"/>
        </w:rPr>
        <w:t xml:space="preserve">y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in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s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e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r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te</w:t>
      </w:r>
      <w:r>
        <w:rPr>
          <w:rFonts w:ascii="mQaMRGfi+ArialMT" w:hAnsi="mQaMRGfi+ArialMT" w:eastAsia="mQaMRGfi+ArialMT"/>
          <w:color w:val="221815"/>
          <w:sz w:val="14"/>
        </w:rPr>
        <w:t xml:space="preserve">d 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i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nt</w:t>
      </w:r>
      <w:r>
        <w:rPr>
          <w:rFonts w:ascii="mQaMRGfi+ArialMT" w:hAnsi="mQaMRGfi+ArialMT" w:eastAsia="mQaMRGfi+ArialMT"/>
          <w:color w:val="221815"/>
          <w:sz w:val="14"/>
        </w:rPr>
        <w:t xml:space="preserve">o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th</w:t>
      </w:r>
      <w:r>
        <w:rPr>
          <w:rFonts w:ascii="mQaMRGfi+ArialMT" w:hAnsi="mQaMRGfi+ArialMT" w:eastAsia="mQaMRGfi+ArialMT"/>
          <w:color w:val="221815"/>
          <w:sz w:val="14"/>
        </w:rPr>
        <w:t xml:space="preserve">e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term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i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na</w:t>
      </w:r>
      <w:r>
        <w:rPr>
          <w:rFonts w:ascii="mQaMRGfi+ArialMT" w:hAnsi="mQaMRGfi+ArialMT" w:eastAsia="mQaMRGfi+ArialMT"/>
          <w:color w:val="221815"/>
          <w:sz w:val="14"/>
        </w:rPr>
        <w:t xml:space="preserve">l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hol</w:t>
      </w:r>
      <w:r>
        <w:rPr>
          <w:rFonts w:ascii="mQaMRGfi+ArialMT" w:hAnsi="mQaMRGfi+ArialMT" w:eastAsia="mQaMRGfi+ArialMT"/>
          <w:color w:val="221815"/>
          <w:sz w:val="14"/>
        </w:rPr>
        <w:t>e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213.99999999999977" w:type="dxa"/>
      </w:tblPr>
      <w:tblGrid>
        <w:gridCol w:w="940"/>
        <w:gridCol w:w="1320"/>
        <w:gridCol w:w="2200"/>
      </w:tblGrid>
      <w:tr>
        <w:trPr>
          <w:trHeight w:hRule="exact" w:val="1020"/>
        </w:trPr>
        <w:tc>
          <w:tcPr>
            <w:tcW w:type="dxa" w:w="2260"/>
            <w:gridSpan w:val="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60" w:after="0"/>
              <w:ind w:left="0" w:right="0" w:firstLine="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774700" cy="533400"/>
                  <wp:docPr id="54" name="Picture 5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5334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220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80" w:after="0"/>
              <w:ind w:left="540" w:right="0" w:firstLine="0"/>
              <w:jc w:val="left"/>
            </w:pPr>
            <w:r>
              <w:drawing>
                <wp:inline xmlns:a="http://schemas.openxmlformats.org/drawingml/2006/main" xmlns:pic="http://schemas.openxmlformats.org/drawingml/2006/picture">
                  <wp:extent cx="762000" cy="444500"/>
                  <wp:docPr id="55" name="Picture 5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4445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hRule="exact" w:val="872"/>
        </w:trPr>
        <w:tc>
          <w:tcPr>
            <w:tcW w:type="dxa" w:w="94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488" w:lineRule="exact" w:before="144" w:after="0"/>
              <w:ind w:left="0" w:right="274" w:firstLine="0"/>
              <w:jc w:val="right"/>
            </w:pPr>
            <w:r>
              <w:rPr>
                <w:spacing w:val="2"/>
                <w:rFonts w:ascii="mrzDnuGD+SimSun" w:hAnsi="mrzDnuGD+SimSun" w:eastAsia="mrzDnuGD+SimSun"/>
                <w:b/>
                <w:color w:val="221815"/>
                <w:sz w:val="49"/>
              </w:rPr>
              <w:t>!</w:t>
            </w:r>
          </w:p>
          <w:p>
            <w:pPr>
              <w:autoSpaceDN w:val="0"/>
              <w:autoSpaceDE w:val="0"/>
              <w:widowControl/>
              <w:spacing w:line="160" w:lineRule="exact" w:before="20" w:after="0"/>
              <w:ind w:left="0" w:right="86" w:firstLine="0"/>
              <w:jc w:val="right"/>
            </w:pPr>
            <w:r>
              <w:rPr>
                <w:spacing w:val="8"/>
                <w:rFonts w:ascii="mQaMRGfi+ArialMT" w:hAnsi="mQaMRGfi+ArialMT" w:eastAsia="mQaMRGfi+ArialMT"/>
                <w:color w:val="221815"/>
                <w:sz w:val="14"/>
              </w:rPr>
              <w:t>At</w:t>
            </w:r>
            <w:r>
              <w:rPr>
                <w:spacing w:val="6"/>
                <w:rFonts w:ascii="mQaMRGfi+ArialMT" w:hAnsi="mQaMRGfi+ArialMT" w:eastAsia="mQaMRGfi+ArialMT"/>
                <w:color w:val="221815"/>
                <w:sz w:val="14"/>
              </w:rPr>
              <w:t>t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4"/>
              </w:rPr>
              <w:t>en</w:t>
            </w:r>
            <w:r>
              <w:rPr>
                <w:spacing w:val="6"/>
                <w:rFonts w:ascii="mQaMRGfi+ArialMT" w:hAnsi="mQaMRGfi+ArialMT" w:eastAsia="mQaMRGfi+ArialMT"/>
                <w:color w:val="221815"/>
                <w:sz w:val="14"/>
              </w:rPr>
              <w:t>t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4"/>
              </w:rPr>
              <w:t>io</w:t>
            </w:r>
            <w:r>
              <w:rPr>
                <w:rFonts w:ascii="mQaMRGfi+ArialMT" w:hAnsi="mQaMRGfi+ArialMT" w:eastAsia="mQaMRGfi+ArialMT"/>
                <w:color w:val="221815"/>
                <w:sz w:val="14"/>
              </w:rPr>
              <w:t>n</w:t>
            </w:r>
          </w:p>
        </w:tc>
        <w:tc>
          <w:tcPr>
            <w:tcW w:type="dxa" w:w="3520"/>
            <w:gridSpan w:val="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8" w:lineRule="exact" w:before="148" w:after="0"/>
              <w:ind w:left="96" w:right="0" w:firstLine="0"/>
              <w:jc w:val="left"/>
            </w:pPr>
            <w:r>
              <w:rPr>
                <w:spacing w:val="8"/>
                <w:rFonts w:ascii="mQaMRGfi+ArialMT" w:hAnsi="mQaMRGfi+ArialMT" w:eastAsia="mQaMRGfi+ArialMT"/>
                <w:color w:val="221815"/>
                <w:sz w:val="12"/>
              </w:rPr>
              <w:t>I</w:t>
            </w:r>
            <w:r>
              <w:rPr>
                <w:spacing w:val="6"/>
                <w:rFonts w:ascii="mQaMRGfi+ArialMT" w:hAnsi="mQaMRGfi+ArialMT" w:eastAsia="mQaMRGfi+ArialMT"/>
                <w:color w:val="221815"/>
                <w:sz w:val="12"/>
              </w:rPr>
              <w:t>m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2"/>
              </w:rPr>
              <w:t>p</w:t>
            </w:r>
            <w:r>
              <w:rPr>
                <w:spacing w:val="6"/>
                <w:rFonts w:ascii="mQaMRGfi+ArialMT" w:hAnsi="mQaMRGfi+ArialMT" w:eastAsia="mQaMRGfi+ArialMT"/>
                <w:color w:val="221815"/>
                <w:sz w:val="12"/>
              </w:rPr>
              <w:t>r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2"/>
              </w:rPr>
              <w:t>o</w:t>
            </w:r>
            <w:r>
              <w:rPr>
                <w:spacing w:val="6"/>
                <w:rFonts w:ascii="mQaMRGfi+ArialMT" w:hAnsi="mQaMRGfi+ArialMT" w:eastAsia="mQaMRGfi+ArialMT"/>
                <w:color w:val="221815"/>
                <w:sz w:val="12"/>
              </w:rPr>
              <w:t>pe</w:t>
            </w:r>
            <w:r>
              <w:rPr>
                <w:rFonts w:ascii="mQaMRGfi+ArialMT" w:hAnsi="mQaMRGfi+ArialMT" w:eastAsia="mQaMRGfi+ArialMT"/>
                <w:color w:val="221815"/>
                <w:sz w:val="12"/>
              </w:rPr>
              <w:t xml:space="preserve">r </w:t>
            </w:r>
            <w:r>
              <w:rPr>
                <w:spacing w:val="6"/>
                <w:rFonts w:ascii="mQaMRGfi+ArialMT" w:hAnsi="mQaMRGfi+ArialMT" w:eastAsia="mQaMRGfi+ArialMT"/>
                <w:color w:val="221815"/>
                <w:sz w:val="12"/>
              </w:rPr>
              <w:t>co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2"/>
              </w:rPr>
              <w:t>n</w:t>
            </w:r>
            <w:r>
              <w:rPr>
                <w:spacing w:val="6"/>
                <w:rFonts w:ascii="mQaMRGfi+ArialMT" w:hAnsi="mQaMRGfi+ArialMT" w:eastAsia="mQaMRGfi+ArialMT"/>
                <w:color w:val="221815"/>
                <w:sz w:val="12"/>
              </w:rPr>
              <w:t>necti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2"/>
              </w:rPr>
              <w:t>o</w:t>
            </w:r>
            <w:r>
              <w:rPr>
                <w:rFonts w:ascii="mQaMRGfi+ArialMT" w:hAnsi="mQaMRGfi+ArialMT" w:eastAsia="mQaMRGfi+ArialMT"/>
                <w:color w:val="221815"/>
                <w:sz w:val="12"/>
              </w:rPr>
              <w:t xml:space="preserve">n </w:t>
            </w:r>
            <w:r>
              <w:rPr>
                <w:spacing w:val="6"/>
                <w:rFonts w:ascii="mQaMRGfi+ArialMT" w:hAnsi="mQaMRGfi+ArialMT" w:eastAsia="mQaMRGfi+ArialMT"/>
                <w:color w:val="221815"/>
                <w:sz w:val="12"/>
              </w:rPr>
              <w:t>m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2"/>
              </w:rPr>
              <w:t>a</w:t>
            </w:r>
            <w:r>
              <w:rPr>
                <w:rFonts w:ascii="mQaMRGfi+ArialMT" w:hAnsi="mQaMRGfi+ArialMT" w:eastAsia="mQaMRGfi+ArialMT"/>
                <w:color w:val="221815"/>
                <w:sz w:val="12"/>
              </w:rPr>
              <w:t xml:space="preserve">y 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2"/>
              </w:rPr>
              <w:t>r</w:t>
            </w:r>
            <w:r>
              <w:rPr>
                <w:spacing w:val="6"/>
                <w:rFonts w:ascii="mQaMRGfi+ArialMT" w:hAnsi="mQaMRGfi+ArialMT" w:eastAsia="mQaMRGfi+ArialMT"/>
                <w:color w:val="221815"/>
                <w:sz w:val="12"/>
              </w:rPr>
              <w:t>e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2"/>
              </w:rPr>
              <w:t>s</w:t>
            </w:r>
            <w:r>
              <w:rPr>
                <w:spacing w:val="6"/>
                <w:rFonts w:ascii="mQaMRGfi+ArialMT" w:hAnsi="mQaMRGfi+ArialMT" w:eastAsia="mQaMRGfi+ArialMT"/>
                <w:color w:val="221815"/>
                <w:sz w:val="12"/>
              </w:rPr>
              <w:t>ul</w:t>
            </w:r>
            <w:r>
              <w:rPr>
                <w:rFonts w:ascii="mQaMRGfi+ArialMT" w:hAnsi="mQaMRGfi+ArialMT" w:eastAsia="mQaMRGfi+ArialMT"/>
                <w:color w:val="221815"/>
                <w:sz w:val="12"/>
              </w:rPr>
              <w:t xml:space="preserve">t </w:t>
            </w:r>
            <w:r>
              <w:rPr>
                <w:spacing w:val="6"/>
                <w:rFonts w:ascii="mQaMRGfi+ArialMT" w:hAnsi="mQaMRGfi+ArialMT" w:eastAsia="mQaMRGfi+ArialMT"/>
                <w:color w:val="221815"/>
                <w:sz w:val="12"/>
              </w:rPr>
              <w:t>i</w:t>
            </w:r>
            <w:r>
              <w:rPr>
                <w:rFonts w:ascii="mQaMRGfi+ArialMT" w:hAnsi="mQaMRGfi+ArialMT" w:eastAsia="mQaMRGfi+ArialMT"/>
                <w:color w:val="221815"/>
                <w:sz w:val="12"/>
              </w:rPr>
              <w:t xml:space="preserve">n 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2"/>
              </w:rPr>
              <w:t>da</w:t>
            </w:r>
            <w:r>
              <w:rPr>
                <w:spacing w:val="6"/>
                <w:rFonts w:ascii="mQaMRGfi+ArialMT" w:hAnsi="mQaMRGfi+ArialMT" w:eastAsia="mQaMRGfi+ArialMT"/>
                <w:color w:val="221815"/>
                <w:sz w:val="12"/>
              </w:rPr>
              <w:t>m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2"/>
              </w:rPr>
              <w:t>a</w:t>
            </w:r>
            <w:r>
              <w:rPr>
                <w:spacing w:val="6"/>
                <w:rFonts w:ascii="mQaMRGfi+ArialMT" w:hAnsi="mQaMRGfi+ArialMT" w:eastAsia="mQaMRGfi+ArialMT"/>
                <w:color w:val="221815"/>
                <w:sz w:val="12"/>
              </w:rPr>
              <w:t>g</w:t>
            </w:r>
            <w:r>
              <w:rPr>
                <w:rFonts w:ascii="mQaMRGfi+ArialMT" w:hAnsi="mQaMRGfi+ArialMT" w:eastAsia="mQaMRGfi+ArialMT"/>
                <w:color w:val="221815"/>
                <w:sz w:val="12"/>
              </w:rPr>
              <w:t xml:space="preserve">e </w:t>
            </w:r>
            <w:r>
              <w:rPr>
                <w:spacing w:val="6"/>
                <w:rFonts w:ascii="mQaMRGfi+ArialMT" w:hAnsi="mQaMRGfi+ArialMT" w:eastAsia="mQaMRGfi+ArialMT"/>
                <w:color w:val="221815"/>
                <w:sz w:val="12"/>
              </w:rPr>
              <w:t>t</w:t>
            </w:r>
            <w:r>
              <w:rPr>
                <w:rFonts w:ascii="mQaMRGfi+ArialMT" w:hAnsi="mQaMRGfi+ArialMT" w:eastAsia="mQaMRGfi+ArialMT"/>
                <w:color w:val="221815"/>
                <w:sz w:val="12"/>
              </w:rPr>
              <w:t xml:space="preserve">o </w:t>
            </w:r>
            <w:r>
              <w:rPr>
                <w:spacing w:val="6"/>
                <w:rFonts w:ascii="mQaMRGfi+ArialMT" w:hAnsi="mQaMRGfi+ArialMT" w:eastAsia="mQaMRGfi+ArialMT"/>
                <w:color w:val="221815"/>
                <w:sz w:val="12"/>
              </w:rPr>
              <w:t>th</w:t>
            </w:r>
            <w:r>
              <w:rPr>
                <w:rFonts w:ascii="mQaMRGfi+ArialMT" w:hAnsi="mQaMRGfi+ArialMT" w:eastAsia="mQaMRGfi+ArialMT"/>
                <w:color w:val="221815"/>
                <w:sz w:val="12"/>
              </w:rPr>
              <w:t xml:space="preserve">e 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2"/>
              </w:rPr>
              <w:t>p</w:t>
            </w:r>
            <w:r>
              <w:rPr>
                <w:spacing w:val="6"/>
                <w:rFonts w:ascii="mQaMRGfi+ArialMT" w:hAnsi="mQaMRGfi+ArialMT" w:eastAsia="mQaMRGfi+ArialMT"/>
                <w:color w:val="221815"/>
                <w:sz w:val="12"/>
              </w:rPr>
              <w:t>owe</w:t>
            </w:r>
            <w:r>
              <w:rPr>
                <w:rFonts w:ascii="mQaMRGfi+ArialMT" w:hAnsi="mQaMRGfi+ArialMT" w:eastAsia="mQaMRGfi+ArialMT"/>
                <w:color w:val="221815"/>
                <w:sz w:val="12"/>
              </w:rPr>
              <w:t xml:space="preserve">r </w:t>
            </w:r>
            <w:r>
              <w:rPr>
                <w:spacing w:val="5"/>
                <w:rFonts w:ascii="mQaMRGfi+ArialMT" w:hAnsi="mQaMRGfi+ArialMT" w:eastAsia="mQaMRGfi+ArialMT"/>
                <w:color w:val="221815"/>
                <w:sz w:val="12"/>
              </w:rPr>
              <w:t>s</w:t>
            </w:r>
            <w:r>
              <w:rPr>
                <w:spacing w:val="7"/>
                <w:rFonts w:ascii="mQaMRGfi+ArialMT" w:hAnsi="mQaMRGfi+ArialMT" w:eastAsia="mQaMRGfi+ArialMT"/>
                <w:color w:val="221815"/>
                <w:sz w:val="12"/>
              </w:rPr>
              <w:t>u</w:t>
            </w:r>
            <w:r>
              <w:rPr>
                <w:spacing w:val="5"/>
                <w:rFonts w:ascii="mQaMRGfi+ArialMT" w:hAnsi="mQaMRGfi+ArialMT" w:eastAsia="mQaMRGfi+ArialMT"/>
                <w:color w:val="221815"/>
                <w:sz w:val="12"/>
              </w:rPr>
              <w:t>pp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2"/>
              </w:rPr>
              <w:t>l</w:t>
            </w:r>
            <w:r>
              <w:rPr>
                <w:spacing w:val="-1"/>
                <w:rFonts w:ascii="mQaMRGfi+ArialMT" w:hAnsi="mQaMRGfi+ArialMT" w:eastAsia="mQaMRGfi+ArialMT"/>
                <w:color w:val="221815"/>
                <w:sz w:val="12"/>
              </w:rPr>
              <w:t>y</w:t>
            </w:r>
            <w:r>
              <w:rPr>
                <w:spacing w:val="0"/>
                <w:rFonts w:ascii="mQaMRGfi+ArialMT" w:hAnsi="mQaMRGfi+ArialMT" w:eastAsia="mQaMRGfi+ArialMT"/>
                <w:color w:val="221815"/>
                <w:sz w:val="12"/>
              </w:rPr>
              <w:t xml:space="preserve"> </w:t>
            </w:r>
            <w:r>
              <w:rPr>
                <w:spacing w:val="5"/>
                <w:rFonts w:ascii="mQaMRGfi+ArialMT" w:hAnsi="mQaMRGfi+ArialMT" w:eastAsia="mQaMRGfi+ArialMT"/>
                <w:color w:val="221815"/>
                <w:sz w:val="12"/>
              </w:rPr>
              <w:t>an</w:t>
            </w:r>
            <w:r>
              <w:rPr>
                <w:spacing w:val="-1"/>
                <w:rFonts w:ascii="mQaMRGfi+ArialMT" w:hAnsi="mQaMRGfi+ArialMT" w:eastAsia="mQaMRGfi+ArialMT"/>
                <w:color w:val="221815"/>
                <w:sz w:val="12"/>
              </w:rPr>
              <w:t>d</w:t>
            </w:r>
            <w:r>
              <w:rPr>
                <w:spacing w:val="0"/>
                <w:rFonts w:ascii="mQaMRGfi+ArialMT" w:hAnsi="mQaMRGfi+ArialMT" w:eastAsia="mQaMRGfi+ArialMT"/>
                <w:color w:val="221815"/>
                <w:sz w:val="12"/>
              </w:rPr>
              <w:t xml:space="preserve"> </w:t>
            </w:r>
            <w:r>
              <w:rPr>
                <w:spacing w:val="6"/>
                <w:rFonts w:ascii="mQaMRGfi+ArialMT" w:hAnsi="mQaMRGfi+ArialMT" w:eastAsia="mQaMRGfi+ArialMT"/>
                <w:color w:val="221815"/>
                <w:sz w:val="12"/>
              </w:rPr>
              <w:t>t</w:t>
            </w:r>
            <w:r>
              <w:rPr>
                <w:spacing w:val="7"/>
                <w:rFonts w:ascii="mQaMRGfi+ArialMT" w:hAnsi="mQaMRGfi+ArialMT" w:eastAsia="mQaMRGfi+ArialMT"/>
                <w:color w:val="221815"/>
                <w:sz w:val="12"/>
              </w:rPr>
              <w:t>h</w:t>
            </w:r>
            <w:r>
              <w:rPr>
                <w:spacing w:val="-1"/>
                <w:rFonts w:ascii="mQaMRGfi+ArialMT" w:hAnsi="mQaMRGfi+ArialMT" w:eastAsia="mQaMRGfi+ArialMT"/>
                <w:color w:val="221815"/>
                <w:sz w:val="12"/>
              </w:rPr>
              <w:t>e</w:t>
            </w:r>
            <w:r>
              <w:rPr>
                <w:spacing w:val="0"/>
                <w:rFonts w:ascii="mQaMRGfi+ArialMT" w:hAnsi="mQaMRGfi+ArialMT" w:eastAsia="mQaMRGfi+ArialMT"/>
                <w:color w:val="221815"/>
                <w:sz w:val="12"/>
              </w:rPr>
              <w:t xml:space="preserve"> </w:t>
            </w:r>
            <w:r>
              <w:rPr>
                <w:spacing w:val="6"/>
                <w:rFonts w:ascii="mQaMRGfi+ArialMT" w:hAnsi="mQaMRGfi+ArialMT" w:eastAsia="mQaMRGfi+ArialMT"/>
                <w:color w:val="221815"/>
                <w:sz w:val="12"/>
              </w:rPr>
              <w:t>l</w:t>
            </w:r>
            <w:r>
              <w:rPr>
                <w:spacing w:val="5"/>
                <w:rFonts w:ascii="mQaMRGfi+ArialMT" w:hAnsi="mQaMRGfi+ArialMT" w:eastAsia="mQaMRGfi+ArialMT"/>
                <w:color w:val="221815"/>
                <w:sz w:val="12"/>
              </w:rPr>
              <w:t>o</w:t>
            </w:r>
            <w:r>
              <w:rPr>
                <w:spacing w:val="7"/>
                <w:rFonts w:ascii="mQaMRGfi+ArialMT" w:hAnsi="mQaMRGfi+ArialMT" w:eastAsia="mQaMRGfi+ArialMT"/>
                <w:color w:val="221815"/>
                <w:sz w:val="12"/>
              </w:rPr>
              <w:t>a</w:t>
            </w:r>
            <w:r>
              <w:rPr>
                <w:spacing w:val="-1"/>
                <w:rFonts w:ascii="mQaMRGfi+ArialMT" w:hAnsi="mQaMRGfi+ArialMT" w:eastAsia="mQaMRGfi+ArialMT"/>
                <w:color w:val="221815"/>
                <w:sz w:val="12"/>
              </w:rPr>
              <w:t>d</w:t>
            </w:r>
            <w:r>
              <w:rPr>
                <w:spacing w:val="0"/>
                <w:rFonts w:ascii="mQaMRGfi+ArialMT" w:hAnsi="mQaMRGfi+ArialMT" w:eastAsia="mQaMRGfi+ArialMT"/>
                <w:color w:val="221815"/>
                <w:sz w:val="12"/>
              </w:rPr>
              <w:t xml:space="preserve"> </w:t>
            </w:r>
            <w:r>
              <w:rPr>
                <w:spacing w:val="5"/>
                <w:rFonts w:ascii="mQaMRGfi+ArialMT" w:hAnsi="mQaMRGfi+ArialMT" w:eastAsia="mQaMRGfi+ArialMT"/>
                <w:color w:val="221815"/>
                <w:sz w:val="12"/>
              </w:rPr>
              <w:t>c</w:t>
            </w:r>
            <w:r>
              <w:rPr>
                <w:spacing w:val="7"/>
                <w:rFonts w:ascii="mQaMRGfi+ArialMT" w:hAnsi="mQaMRGfi+ArialMT" w:eastAsia="mQaMRGfi+ArialMT"/>
                <w:color w:val="221815"/>
                <w:sz w:val="12"/>
              </w:rPr>
              <w:t>o</w:t>
            </w:r>
            <w:r>
              <w:rPr>
                <w:spacing w:val="5"/>
                <w:rFonts w:ascii="mQaMRGfi+ArialMT" w:hAnsi="mQaMRGfi+ArialMT" w:eastAsia="mQaMRGfi+ArialMT"/>
                <w:color w:val="221815"/>
                <w:sz w:val="12"/>
              </w:rPr>
              <w:t>nnec</w:t>
            </w:r>
            <w:r>
              <w:rPr>
                <w:spacing w:val="6"/>
                <w:rFonts w:ascii="mQaMRGfi+ArialMT" w:hAnsi="mQaMRGfi+ArialMT" w:eastAsia="mQaMRGfi+ArialMT"/>
                <w:color w:val="221815"/>
                <w:sz w:val="12"/>
              </w:rPr>
              <w:t>t</w:t>
            </w:r>
            <w:r>
              <w:rPr>
                <w:spacing w:val="5"/>
                <w:rFonts w:ascii="mQaMRGfi+ArialMT" w:hAnsi="mQaMRGfi+ArialMT" w:eastAsia="mQaMRGfi+ArialMT"/>
                <w:color w:val="221815"/>
                <w:sz w:val="12"/>
              </w:rPr>
              <w:t>e</w:t>
            </w:r>
            <w:r>
              <w:rPr>
                <w:spacing w:val="-1"/>
                <w:rFonts w:ascii="mQaMRGfi+ArialMT" w:hAnsi="mQaMRGfi+ArialMT" w:eastAsia="mQaMRGfi+ArialMT"/>
                <w:color w:val="221815"/>
                <w:sz w:val="12"/>
              </w:rPr>
              <w:t>d</w:t>
            </w:r>
            <w:r>
              <w:rPr>
                <w:spacing w:val="0"/>
                <w:rFonts w:ascii="mQaMRGfi+ArialMT" w:hAnsi="mQaMRGfi+ArialMT" w:eastAsia="mQaMRGfi+ArialMT"/>
                <w:color w:val="221815"/>
                <w:sz w:val="12"/>
              </w:rPr>
              <w:t xml:space="preserve"> </w:t>
            </w:r>
            <w:r>
              <w:rPr>
                <w:spacing w:val="6"/>
                <w:rFonts w:ascii="mQaMRGfi+ArialMT" w:hAnsi="mQaMRGfi+ArialMT" w:eastAsia="mQaMRGfi+ArialMT"/>
                <w:color w:val="221815"/>
                <w:sz w:val="12"/>
              </w:rPr>
              <w:t>t</w:t>
            </w:r>
            <w:r>
              <w:rPr>
                <w:spacing w:val="-1"/>
                <w:rFonts w:ascii="mQaMRGfi+ArialMT" w:hAnsi="mQaMRGfi+ArialMT" w:eastAsia="mQaMRGfi+ArialMT"/>
                <w:color w:val="221815"/>
                <w:sz w:val="12"/>
              </w:rPr>
              <w:t>o</w:t>
            </w:r>
            <w:r>
              <w:rPr>
                <w:spacing w:val="0"/>
                <w:rFonts w:ascii="mQaMRGfi+ArialMT" w:hAnsi="mQaMRGfi+ArialMT" w:eastAsia="mQaMRGfi+ArialMT"/>
                <w:color w:val="221815"/>
                <w:sz w:val="12"/>
              </w:rPr>
              <w:t xml:space="preserve"> </w:t>
            </w:r>
            <w:r>
              <w:rPr>
                <w:spacing w:val="6"/>
                <w:rFonts w:ascii="mQaMRGfi+ArialMT" w:hAnsi="mQaMRGfi+ArialMT" w:eastAsia="mQaMRGfi+ArialMT"/>
                <w:color w:val="221815"/>
                <w:sz w:val="12"/>
              </w:rPr>
              <w:t>t</w:t>
            </w:r>
            <w:r>
              <w:rPr>
                <w:spacing w:val="7"/>
                <w:rFonts w:ascii="mQaMRGfi+ArialMT" w:hAnsi="mQaMRGfi+ArialMT" w:eastAsia="mQaMRGfi+ArialMT"/>
                <w:color w:val="221815"/>
                <w:sz w:val="12"/>
              </w:rPr>
              <w:t>h</w:t>
            </w:r>
            <w:r>
              <w:rPr>
                <w:spacing w:val="-1"/>
                <w:rFonts w:ascii="mQaMRGfi+ArialMT" w:hAnsi="mQaMRGfi+ArialMT" w:eastAsia="mQaMRGfi+ArialMT"/>
                <w:color w:val="221815"/>
                <w:sz w:val="12"/>
              </w:rPr>
              <w:t>e</w:t>
            </w:r>
            <w:r>
              <w:rPr>
                <w:spacing w:val="0"/>
                <w:rFonts w:ascii="mQaMRGfi+ArialMT" w:hAnsi="mQaMRGfi+ArialMT" w:eastAsia="mQaMRGfi+ArialMT"/>
                <w:color w:val="221815"/>
                <w:sz w:val="12"/>
              </w:rPr>
              <w:t xml:space="preserve"> </w:t>
            </w:r>
            <w:r>
              <w:rPr>
                <w:spacing w:val="5"/>
                <w:rFonts w:ascii="mQaMRGfi+ArialMT" w:hAnsi="mQaMRGfi+ArialMT" w:eastAsia="mQaMRGfi+ArialMT"/>
                <w:color w:val="221815"/>
                <w:sz w:val="12"/>
              </w:rPr>
              <w:t>po</w:t>
            </w:r>
            <w:r>
              <w:rPr>
                <w:spacing w:val="7"/>
                <w:rFonts w:ascii="mQaMRGfi+ArialMT" w:hAnsi="mQaMRGfi+ArialMT" w:eastAsia="mQaMRGfi+ArialMT"/>
                <w:color w:val="221815"/>
                <w:sz w:val="12"/>
              </w:rPr>
              <w:t>w</w:t>
            </w:r>
            <w:r>
              <w:rPr>
                <w:spacing w:val="7"/>
                <w:rFonts w:ascii="mQaMRGfi+ArialMT" w:hAnsi="mQaMRGfi+ArialMT" w:eastAsia="mQaMRGfi+ArialMT"/>
                <w:color w:val="221815"/>
                <w:sz w:val="12"/>
              </w:rPr>
              <w:t>e</w:t>
            </w:r>
            <w:r>
              <w:rPr>
                <w:spacing w:val="0"/>
                <w:rFonts w:ascii="mQaMRGfi+ArialMT" w:hAnsi="mQaMRGfi+ArialMT" w:eastAsia="mQaMRGfi+ArialMT"/>
                <w:color w:val="221815"/>
                <w:sz w:val="12"/>
              </w:rPr>
              <w:t xml:space="preserve">r </w:t>
            </w:r>
            <w:r>
              <w:rPr>
                <w:spacing w:val="5"/>
                <w:rFonts w:ascii="mQaMRGfi+ArialMT" w:hAnsi="mQaMRGfi+ArialMT" w:eastAsia="mQaMRGfi+ArialMT"/>
                <w:color w:val="221815"/>
                <w:sz w:val="12"/>
              </w:rPr>
              <w:t>sup</w:t>
            </w:r>
            <w:r>
              <w:rPr>
                <w:spacing w:val="7"/>
                <w:rFonts w:ascii="mQaMRGfi+ArialMT" w:hAnsi="mQaMRGfi+ArialMT" w:eastAsia="mQaMRGfi+ArialMT"/>
                <w:color w:val="221815"/>
                <w:sz w:val="12"/>
              </w:rPr>
              <w:t>p</w:t>
            </w:r>
            <w:r>
              <w:rPr>
                <w:spacing w:val="6"/>
                <w:rFonts w:ascii="mQaMRGfi+ArialMT" w:hAnsi="mQaMRGfi+ArialMT" w:eastAsia="mQaMRGfi+ArialMT"/>
                <w:color w:val="221815"/>
                <w:sz w:val="12"/>
              </w:rPr>
              <w:t>l</w:t>
            </w:r>
            <w:r>
              <w:rPr>
                <w:spacing w:val="-3"/>
                <w:rFonts w:ascii="mQaMRGfi+ArialMT" w:hAnsi="mQaMRGfi+ArialMT" w:eastAsia="mQaMRGfi+ArialMT"/>
                <w:color w:val="221815"/>
                <w:sz w:val="12"/>
              </w:rPr>
              <w:t>y</w:t>
            </w:r>
            <w:r>
              <w:rPr>
                <w:spacing w:val="6"/>
                <w:rFonts w:ascii="mQaMRGfi+ArialMT" w:hAnsi="mQaMRGfi+ArialMT" w:eastAsia="mQaMRGfi+ArialMT"/>
                <w:color w:val="221815"/>
                <w:sz w:val="12"/>
              </w:rPr>
              <w:t>.</w:t>
            </w:r>
            <w:r>
              <w:rPr>
                <w:spacing w:val="5"/>
                <w:rFonts w:ascii="mQaMRGfi+ArialMT" w:hAnsi="mQaMRGfi+ArialMT" w:eastAsia="mQaMRGfi+ArialMT"/>
                <w:color w:val="221815"/>
                <w:sz w:val="12"/>
              </w:rPr>
              <w:t>W</w:t>
            </w:r>
            <w:r>
              <w:rPr>
                <w:spacing w:val="7"/>
                <w:rFonts w:ascii="mQaMRGfi+ArialMT" w:hAnsi="mQaMRGfi+ArialMT" w:eastAsia="mQaMRGfi+ArialMT"/>
                <w:color w:val="221815"/>
                <w:sz w:val="12"/>
              </w:rPr>
              <w:t>he</w:t>
            </w:r>
            <w:r>
              <w:rPr>
                <w:spacing w:val="-1"/>
                <w:rFonts w:ascii="mQaMRGfi+ArialMT" w:hAnsi="mQaMRGfi+ArialMT" w:eastAsia="mQaMRGfi+ArialMT"/>
                <w:color w:val="221815"/>
                <w:sz w:val="12"/>
              </w:rPr>
              <w:t xml:space="preserve">n </w:t>
            </w:r>
            <w:r>
              <w:rPr>
                <w:spacing w:val="5"/>
                <w:rFonts w:ascii="mQaMRGfi+ArialMT" w:hAnsi="mQaMRGfi+ArialMT" w:eastAsia="mQaMRGfi+ArialMT"/>
                <w:color w:val="221815"/>
                <w:sz w:val="12"/>
              </w:rPr>
              <w:t>c</w:t>
            </w:r>
            <w:r>
              <w:rPr>
                <w:spacing w:val="7"/>
                <w:rFonts w:ascii="mQaMRGfi+ArialMT" w:hAnsi="mQaMRGfi+ArialMT" w:eastAsia="mQaMRGfi+ArialMT"/>
                <w:color w:val="221815"/>
                <w:sz w:val="12"/>
              </w:rPr>
              <w:t>o</w:t>
            </w:r>
            <w:r>
              <w:rPr>
                <w:spacing w:val="5"/>
                <w:rFonts w:ascii="mQaMRGfi+ArialMT" w:hAnsi="mQaMRGfi+ArialMT" w:eastAsia="mQaMRGfi+ArialMT"/>
                <w:color w:val="221815"/>
                <w:sz w:val="12"/>
              </w:rPr>
              <w:t>nn</w:t>
            </w:r>
            <w:r>
              <w:rPr>
                <w:spacing w:val="7"/>
                <w:rFonts w:ascii="mQaMRGfi+ArialMT" w:hAnsi="mQaMRGfi+ArialMT" w:eastAsia="mQaMRGfi+ArialMT"/>
                <w:color w:val="221815"/>
                <w:sz w:val="12"/>
              </w:rPr>
              <w:t>e</w:t>
            </w:r>
            <w:r>
              <w:rPr>
                <w:spacing w:val="5"/>
                <w:rFonts w:ascii="mQaMRGfi+ArialMT" w:hAnsi="mQaMRGfi+ArialMT" w:eastAsia="mQaMRGfi+ArialMT"/>
                <w:color w:val="221815"/>
                <w:sz w:val="12"/>
              </w:rPr>
              <w:t>c</w:t>
            </w:r>
            <w:r>
              <w:rPr>
                <w:spacing w:val="6"/>
                <w:rFonts w:ascii="mQaMRGfi+ArialMT" w:hAnsi="mQaMRGfi+ArialMT" w:eastAsia="mQaMRGfi+ArialMT"/>
                <w:color w:val="221815"/>
                <w:sz w:val="12"/>
              </w:rPr>
              <w:t>t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2"/>
              </w:rPr>
              <w:t>i</w:t>
            </w:r>
            <w:r>
              <w:rPr>
                <w:spacing w:val="5"/>
                <w:rFonts w:ascii="mQaMRGfi+ArialMT" w:hAnsi="mQaMRGfi+ArialMT" w:eastAsia="mQaMRGfi+ArialMT"/>
                <w:color w:val="221815"/>
                <w:sz w:val="12"/>
              </w:rPr>
              <w:t>n</w:t>
            </w:r>
            <w:r>
              <w:rPr>
                <w:spacing w:val="-1"/>
                <w:rFonts w:ascii="mQaMRGfi+ArialMT" w:hAnsi="mQaMRGfi+ArialMT" w:eastAsia="mQaMRGfi+ArialMT"/>
                <w:color w:val="221815"/>
                <w:sz w:val="12"/>
              </w:rPr>
              <w:t>g</w:t>
            </w:r>
            <w:r>
              <w:rPr>
                <w:spacing w:val="0"/>
                <w:rFonts w:ascii="mQaMRGfi+ArialMT" w:hAnsi="mQaMRGfi+ArialMT" w:eastAsia="mQaMRGfi+ArialMT"/>
                <w:color w:val="221815"/>
                <w:sz w:val="12"/>
              </w:rPr>
              <w:t xml:space="preserve"> 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2"/>
              </w:rPr>
              <w:t>t</w:t>
            </w:r>
            <w:r>
              <w:rPr>
                <w:spacing w:val="5"/>
                <w:rFonts w:ascii="mQaMRGfi+ArialMT" w:hAnsi="mQaMRGfi+ArialMT" w:eastAsia="mQaMRGfi+ArialMT"/>
                <w:color w:val="221815"/>
                <w:sz w:val="12"/>
              </w:rPr>
              <w:t>h</w:t>
            </w:r>
            <w:r>
              <w:rPr>
                <w:spacing w:val="-1"/>
                <w:rFonts w:ascii="mQaMRGfi+ArialMT" w:hAnsi="mQaMRGfi+ArialMT" w:eastAsia="mQaMRGfi+ArialMT"/>
                <w:color w:val="221815"/>
                <w:sz w:val="12"/>
              </w:rPr>
              <w:t>e</w:t>
            </w:r>
            <w:r>
              <w:rPr>
                <w:spacing w:val="0"/>
                <w:rFonts w:ascii="mQaMRGfi+ArialMT" w:hAnsi="mQaMRGfi+ArialMT" w:eastAsia="mQaMRGfi+ArialMT"/>
                <w:color w:val="221815"/>
                <w:sz w:val="12"/>
              </w:rPr>
              <w:t xml:space="preserve"> </w:t>
            </w:r>
            <w:r>
              <w:rPr>
                <w:spacing w:val="5"/>
                <w:rFonts w:ascii="mQaMRGfi+ArialMT" w:hAnsi="mQaMRGfi+ArialMT" w:eastAsia="mQaMRGfi+ArialMT"/>
                <w:color w:val="221815"/>
                <w:sz w:val="12"/>
              </w:rPr>
              <w:t>b</w:t>
            </w:r>
            <w:r>
              <w:rPr>
                <w:spacing w:val="7"/>
                <w:rFonts w:ascii="mQaMRGfi+ArialMT" w:hAnsi="mQaMRGfi+ArialMT" w:eastAsia="mQaMRGfi+ArialMT"/>
                <w:color w:val="221815"/>
                <w:sz w:val="12"/>
              </w:rPr>
              <w:t>a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2"/>
              </w:rPr>
              <w:t>tt</w:t>
            </w:r>
            <w:r>
              <w:rPr>
                <w:spacing w:val="5"/>
                <w:rFonts w:ascii="mQaMRGfi+ArialMT" w:hAnsi="mQaMRGfi+ArialMT" w:eastAsia="mQaMRGfi+ArialMT"/>
                <w:color w:val="221815"/>
                <w:sz w:val="12"/>
              </w:rPr>
              <w:t>e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2"/>
              </w:rPr>
              <w:t>r</w:t>
            </w:r>
            <w:r>
              <w:rPr>
                <w:spacing w:val="-1"/>
                <w:rFonts w:ascii="mQaMRGfi+ArialMT" w:hAnsi="mQaMRGfi+ArialMT" w:eastAsia="mQaMRGfi+ArialMT"/>
                <w:color w:val="221815"/>
                <w:sz w:val="12"/>
              </w:rPr>
              <w:t>y</w:t>
            </w:r>
            <w:r>
              <w:rPr>
                <w:spacing w:val="0"/>
                <w:rFonts w:ascii="mQaMRGfi+ArialMT" w:hAnsi="mQaMRGfi+ArialMT" w:eastAsia="mQaMRGfi+ArialMT"/>
                <w:color w:val="221815"/>
                <w:sz w:val="12"/>
              </w:rPr>
              <w:t xml:space="preserve"> </w:t>
            </w:r>
            <w:r>
              <w:rPr>
                <w:spacing w:val="6"/>
                <w:rFonts w:ascii="mQaMRGfi+ArialMT" w:hAnsi="mQaMRGfi+ArialMT" w:eastAsia="mQaMRGfi+ArialMT"/>
                <w:color w:val="221815"/>
                <w:sz w:val="12"/>
              </w:rPr>
              <w:t>l</w:t>
            </w:r>
            <w:r>
              <w:rPr>
                <w:spacing w:val="7"/>
                <w:rFonts w:ascii="mQaMRGfi+ArialMT" w:hAnsi="mQaMRGfi+ArialMT" w:eastAsia="mQaMRGfi+ArialMT"/>
                <w:color w:val="221815"/>
                <w:sz w:val="12"/>
              </w:rPr>
              <w:t>o</w:t>
            </w:r>
            <w:r>
              <w:rPr>
                <w:spacing w:val="5"/>
                <w:rFonts w:ascii="mQaMRGfi+ArialMT" w:hAnsi="mQaMRGfi+ArialMT" w:eastAsia="mQaMRGfi+ArialMT"/>
                <w:color w:val="221815"/>
                <w:sz w:val="12"/>
              </w:rPr>
              <w:t>ad</w:t>
            </w:r>
            <w:r>
              <w:rPr>
                <w:spacing w:val="0"/>
                <w:rFonts w:ascii="mQaMRGfi+ArialMT" w:hAnsi="mQaMRGfi+ArialMT" w:eastAsia="mQaMRGfi+ArialMT"/>
                <w:color w:val="221815"/>
                <w:sz w:val="12"/>
              </w:rPr>
              <w:t xml:space="preserve">, </w:t>
            </w:r>
            <w:r>
              <w:rPr>
                <w:spacing w:val="5"/>
                <w:rFonts w:ascii="mQaMRGfi+ArialMT" w:hAnsi="mQaMRGfi+ArialMT" w:eastAsia="mQaMRGfi+ArialMT"/>
                <w:color w:val="221815"/>
                <w:sz w:val="12"/>
              </w:rPr>
              <w:t>d</w:t>
            </w:r>
            <w:r>
              <w:rPr>
                <w:spacing w:val="-1"/>
                <w:rFonts w:ascii="mQaMRGfi+ArialMT" w:hAnsi="mQaMRGfi+ArialMT" w:eastAsia="mQaMRGfi+ArialMT"/>
                <w:color w:val="221815"/>
                <w:sz w:val="12"/>
              </w:rPr>
              <w:t>o</w:t>
            </w:r>
            <w:r>
              <w:rPr>
                <w:spacing w:val="0"/>
                <w:rFonts w:ascii="mQaMRGfi+ArialMT" w:hAnsi="mQaMRGfi+ArialMT" w:eastAsia="mQaMRGfi+ArialMT"/>
                <w:color w:val="221815"/>
                <w:sz w:val="12"/>
              </w:rPr>
              <w:t xml:space="preserve"> </w:t>
            </w:r>
            <w:r>
              <w:rPr>
                <w:spacing w:val="5"/>
                <w:rFonts w:ascii="mQaMRGfi+ArialMT" w:hAnsi="mQaMRGfi+ArialMT" w:eastAsia="mQaMRGfi+ArialMT"/>
                <w:color w:val="221815"/>
                <w:sz w:val="12"/>
              </w:rPr>
              <w:t>n</w:t>
            </w:r>
            <w:r>
              <w:rPr>
                <w:spacing w:val="7"/>
                <w:rFonts w:ascii="mQaMRGfi+ArialMT" w:hAnsi="mQaMRGfi+ArialMT" w:eastAsia="mQaMRGfi+ArialMT"/>
                <w:color w:val="221815"/>
                <w:sz w:val="12"/>
              </w:rPr>
              <w:t>o</w:t>
            </w:r>
            <w:r>
              <w:rPr>
                <w:spacing w:val="0"/>
                <w:rFonts w:ascii="mQaMRGfi+ArialMT" w:hAnsi="mQaMRGfi+ArialMT" w:eastAsia="mQaMRGfi+ArialMT"/>
                <w:color w:val="221815"/>
                <w:sz w:val="12"/>
              </w:rPr>
              <w:t xml:space="preserve">t </w:t>
            </w:r>
            <w:r>
              <w:rPr>
                <w:spacing w:val="6"/>
                <w:rFonts w:ascii="mQaMRGfi+ArialMT" w:hAnsi="mQaMRGfi+ArialMT" w:eastAsia="mQaMRGfi+ArialMT"/>
                <w:color w:val="221815"/>
                <w:sz w:val="12"/>
              </w:rPr>
              <w:t>r</w:t>
            </w:r>
            <w:r>
              <w:rPr>
                <w:spacing w:val="5"/>
                <w:rFonts w:ascii="mQaMRGfi+ArialMT" w:hAnsi="mQaMRGfi+ArialMT" w:eastAsia="mQaMRGfi+ArialMT"/>
                <w:color w:val="221815"/>
                <w:sz w:val="12"/>
              </w:rPr>
              <w:t>eve</w:t>
            </w:r>
            <w:r>
              <w:rPr>
                <w:spacing w:val="6"/>
                <w:rFonts w:ascii="mQaMRGfi+ArialMT" w:hAnsi="mQaMRGfi+ArialMT" w:eastAsia="mQaMRGfi+ArialMT"/>
                <w:color w:val="221815"/>
                <w:sz w:val="12"/>
              </w:rPr>
              <w:t>r</w:t>
            </w:r>
            <w:r>
              <w:rPr>
                <w:spacing w:val="7"/>
                <w:rFonts w:ascii="mQaMRGfi+ArialMT" w:hAnsi="mQaMRGfi+ArialMT" w:eastAsia="mQaMRGfi+ArialMT"/>
                <w:color w:val="221815"/>
                <w:sz w:val="12"/>
              </w:rPr>
              <w:t>s</w:t>
            </w:r>
            <w:r>
              <w:rPr>
                <w:spacing w:val="-1"/>
                <w:rFonts w:ascii="mQaMRGfi+ArialMT" w:hAnsi="mQaMRGfi+ArialMT" w:eastAsia="mQaMRGfi+ArialMT"/>
                <w:color w:val="221815"/>
                <w:sz w:val="12"/>
              </w:rPr>
              <w:t>e</w:t>
            </w:r>
            <w:r>
              <w:rPr>
                <w:spacing w:val="0"/>
                <w:rFonts w:ascii="mQaMRGfi+ArialMT" w:hAnsi="mQaMRGfi+ArialMT" w:eastAsia="mQaMRGfi+ArialMT"/>
                <w:color w:val="221815"/>
                <w:sz w:val="12"/>
              </w:rPr>
              <w:t xml:space="preserve"> 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2"/>
              </w:rPr>
              <w:t>t</w:t>
            </w:r>
            <w:r>
              <w:rPr>
                <w:spacing w:val="5"/>
                <w:rFonts w:ascii="mQaMRGfi+ArialMT" w:hAnsi="mQaMRGfi+ArialMT" w:eastAsia="mQaMRGfi+ArialMT"/>
                <w:color w:val="221815"/>
                <w:sz w:val="12"/>
              </w:rPr>
              <w:t>h</w:t>
            </w:r>
            <w:r>
              <w:rPr>
                <w:spacing w:val="-1"/>
                <w:rFonts w:ascii="mQaMRGfi+ArialMT" w:hAnsi="mQaMRGfi+ArialMT" w:eastAsia="mQaMRGfi+ArialMT"/>
                <w:color w:val="221815"/>
                <w:sz w:val="12"/>
              </w:rPr>
              <w:t>e</w:t>
            </w:r>
            <w:r>
              <w:rPr>
                <w:spacing w:val="0"/>
                <w:rFonts w:ascii="mQaMRGfi+ArialMT" w:hAnsi="mQaMRGfi+ArialMT" w:eastAsia="mQaMRGfi+ArialMT"/>
                <w:color w:val="221815"/>
                <w:sz w:val="12"/>
              </w:rPr>
              <w:t xml:space="preserve"> </w:t>
            </w:r>
            <w:r>
              <w:rPr>
                <w:spacing w:val="5"/>
                <w:rFonts w:ascii="mQaMRGfi+ArialMT" w:hAnsi="mQaMRGfi+ArialMT" w:eastAsia="mQaMRGfi+ArialMT"/>
                <w:color w:val="221815"/>
                <w:sz w:val="12"/>
              </w:rPr>
              <w:t>p</w:t>
            </w:r>
            <w:r>
              <w:rPr>
                <w:spacing w:val="7"/>
                <w:rFonts w:ascii="mQaMRGfi+ArialMT" w:hAnsi="mQaMRGfi+ArialMT" w:eastAsia="mQaMRGfi+ArialMT"/>
                <w:color w:val="221815"/>
                <w:sz w:val="12"/>
              </w:rPr>
              <w:t>o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2"/>
              </w:rPr>
              <w:t>l</w:t>
            </w:r>
            <w:r>
              <w:rPr>
                <w:spacing w:val="5"/>
                <w:rFonts w:ascii="mQaMRGfi+ArialMT" w:hAnsi="mQaMRGfi+ArialMT" w:eastAsia="mQaMRGfi+ArialMT"/>
                <w:color w:val="221815"/>
                <w:sz w:val="12"/>
              </w:rPr>
              <w:t>a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2"/>
              </w:rPr>
              <w:t>r</w:t>
            </w:r>
            <w:r>
              <w:rPr>
                <w:spacing w:val="6"/>
                <w:rFonts w:ascii="mQaMRGfi+ArialMT" w:hAnsi="mQaMRGfi+ArialMT" w:eastAsia="mQaMRGfi+ArialMT"/>
                <w:color w:val="221815"/>
                <w:sz w:val="12"/>
              </w:rPr>
              <w:t>i</w:t>
            </w:r>
            <w:r>
              <w:rPr>
                <w:spacing w:val="6"/>
                <w:rFonts w:ascii="mQaMRGfi+ArialMT" w:hAnsi="mQaMRGfi+ArialMT" w:eastAsia="mQaMRGfi+ArialMT"/>
                <w:color w:val="221815"/>
                <w:sz w:val="12"/>
              </w:rPr>
              <w:t>t</w:t>
            </w:r>
            <w:r>
              <w:rPr>
                <w:spacing w:val="-1"/>
                <w:rFonts w:ascii="mQaMRGfi+ArialMT" w:hAnsi="mQaMRGfi+ArialMT" w:eastAsia="mQaMRGfi+ArialMT"/>
                <w:color w:val="221815"/>
                <w:sz w:val="12"/>
              </w:rPr>
              <w:t>y</w:t>
            </w:r>
            <w:r>
              <w:rPr>
                <w:spacing w:val="0"/>
                <w:rFonts w:ascii="mQaMRGfi+ArialMT" w:hAnsi="mQaMRGfi+ArialMT" w:eastAsia="mQaMRGfi+ArialMT"/>
                <w:color w:val="221815"/>
                <w:sz w:val="12"/>
              </w:rPr>
              <w:t xml:space="preserve"> </w:t>
            </w:r>
            <w:r>
              <w:rPr>
                <w:spacing w:val="7"/>
                <w:rFonts w:ascii="mQaMRGfi+ArialMT" w:hAnsi="mQaMRGfi+ArialMT" w:eastAsia="mQaMRGfi+ArialMT"/>
                <w:color w:val="221815"/>
                <w:sz w:val="12"/>
              </w:rPr>
              <w:t>o</w:t>
            </w:r>
            <w:r>
              <w:rPr>
                <w:spacing w:val="0"/>
                <w:rFonts w:ascii="mQaMRGfi+ArialMT" w:hAnsi="mQaMRGfi+ArialMT" w:eastAsia="mQaMRGfi+ArialMT"/>
                <w:color w:val="221815"/>
                <w:sz w:val="12"/>
              </w:rPr>
              <w:t xml:space="preserve">f 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2"/>
              </w:rPr>
              <w:t>t</w:t>
            </w:r>
            <w:r>
              <w:rPr>
                <w:spacing w:val="7"/>
                <w:rFonts w:ascii="mQaMRGfi+ArialMT" w:hAnsi="mQaMRGfi+ArialMT" w:eastAsia="mQaMRGfi+ArialMT"/>
                <w:color w:val="221815"/>
                <w:sz w:val="12"/>
              </w:rPr>
              <w:t>h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>e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 xml:space="preserve"> 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2"/>
              </w:rPr>
              <w:t>“</w:t>
            </w:r>
            <w:r>
              <w:rPr>
                <w:spacing w:val="7"/>
                <w:rFonts w:ascii="mQaMRGfi+ArialMT" w:hAnsi="mQaMRGfi+ArialMT" w:eastAsia="mQaMRGfi+ArialMT"/>
                <w:color w:val="221815"/>
                <w:sz w:val="12"/>
              </w:rPr>
              <w:t>+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>”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 xml:space="preserve"> </w:t>
            </w:r>
            <w:r>
              <w:rPr>
                <w:spacing w:val="7"/>
                <w:rFonts w:ascii="mQaMRGfi+ArialMT" w:hAnsi="mQaMRGfi+ArialMT" w:eastAsia="mQaMRGfi+ArialMT"/>
                <w:color w:val="221815"/>
                <w:sz w:val="12"/>
              </w:rPr>
              <w:t>a</w:t>
            </w:r>
            <w:r>
              <w:rPr>
                <w:spacing w:val="7"/>
                <w:rFonts w:ascii="mQaMRGfi+ArialMT" w:hAnsi="mQaMRGfi+ArialMT" w:eastAsia="mQaMRGfi+ArialMT"/>
                <w:color w:val="221815"/>
                <w:sz w:val="12"/>
              </w:rPr>
              <w:t>n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>d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 xml:space="preserve"> </w:t>
            </w:r>
            <w:r>
              <w:rPr>
                <w:spacing w:val="7"/>
                <w:rFonts w:ascii="mQaMRGfi+ArialMT" w:hAnsi="mQaMRGfi+ArialMT" w:eastAsia="mQaMRGfi+ArialMT"/>
                <w:color w:val="221815"/>
                <w:sz w:val="12"/>
              </w:rPr>
              <w:t>“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2"/>
              </w:rPr>
              <w:t>-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>"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 xml:space="preserve"> </w:t>
            </w:r>
            <w:r>
              <w:rPr>
                <w:spacing w:val="7"/>
                <w:rFonts w:ascii="mQaMRGfi+ArialMT" w:hAnsi="mQaMRGfi+ArialMT" w:eastAsia="mQaMRGfi+ArialMT"/>
                <w:color w:val="221815"/>
                <w:sz w:val="12"/>
              </w:rPr>
              <w:t>a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>s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 xml:space="preserve"> </w:t>
            </w:r>
            <w:r>
              <w:rPr>
                <w:spacing w:val="7"/>
                <w:rFonts w:ascii="mQaMRGfi+ArialMT" w:hAnsi="mQaMRGfi+ArialMT" w:eastAsia="mQaMRGfi+ArialMT"/>
                <w:color w:val="221815"/>
                <w:sz w:val="12"/>
              </w:rPr>
              <w:t>t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2"/>
              </w:rPr>
              <w:t>h</w:t>
            </w:r>
            <w:r>
              <w:rPr>
                <w:spacing w:val="7"/>
                <w:rFonts w:ascii="mQaMRGfi+ArialMT" w:hAnsi="mQaMRGfi+ArialMT" w:eastAsia="mQaMRGfi+ArialMT"/>
                <w:color w:val="221815"/>
                <w:sz w:val="12"/>
              </w:rPr>
              <w:t>i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>s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 xml:space="preserve"> 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2"/>
              </w:rPr>
              <w:t>m</w:t>
            </w:r>
            <w:r>
              <w:rPr>
                <w:spacing w:val="7"/>
                <w:rFonts w:ascii="mQaMRGfi+ArialMT" w:hAnsi="mQaMRGfi+ArialMT" w:eastAsia="mQaMRGfi+ArialMT"/>
                <w:color w:val="221815"/>
                <w:sz w:val="12"/>
              </w:rPr>
              <w:t>a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>y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 xml:space="preserve"> 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2"/>
              </w:rPr>
              <w:t>d</w:t>
            </w:r>
            <w:r>
              <w:rPr>
                <w:spacing w:val="7"/>
                <w:rFonts w:ascii="mQaMRGfi+ArialMT" w:hAnsi="mQaMRGfi+ArialMT" w:eastAsia="mQaMRGfi+ArialMT"/>
                <w:color w:val="221815"/>
                <w:sz w:val="12"/>
              </w:rPr>
              <w:t>a</w:t>
            </w:r>
            <w:r>
              <w:rPr>
                <w:spacing w:val="10"/>
                <w:rFonts w:ascii="mQaMRGfi+ArialMT" w:hAnsi="mQaMRGfi+ArialMT" w:eastAsia="mQaMRGfi+ArialMT"/>
                <w:color w:val="221815"/>
                <w:sz w:val="12"/>
              </w:rPr>
              <w:t>m</w:t>
            </w:r>
            <w:r>
              <w:rPr>
                <w:spacing w:val="7"/>
                <w:rFonts w:ascii="mQaMRGfi+ArialMT" w:hAnsi="mQaMRGfi+ArialMT" w:eastAsia="mQaMRGfi+ArialMT"/>
                <w:color w:val="221815"/>
                <w:sz w:val="12"/>
              </w:rPr>
              <w:t>a</w:t>
            </w:r>
            <w:r>
              <w:rPr>
                <w:spacing w:val="7"/>
                <w:rFonts w:ascii="mQaMRGfi+ArialMT" w:hAnsi="mQaMRGfi+ArialMT" w:eastAsia="mQaMRGfi+ArialMT"/>
                <w:color w:val="221815"/>
                <w:sz w:val="12"/>
              </w:rPr>
              <w:t>g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>e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 xml:space="preserve"> </w:t>
            </w:r>
            <w:r>
              <w:rPr>
                <w:spacing w:val="7"/>
                <w:rFonts w:ascii="mQaMRGfi+ArialMT" w:hAnsi="mQaMRGfi+ArialMT" w:eastAsia="mQaMRGfi+ArialMT"/>
                <w:color w:val="221815"/>
                <w:sz w:val="12"/>
              </w:rPr>
              <w:t>t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2"/>
              </w:rPr>
              <w:t>h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>e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 xml:space="preserve"> </w:t>
            </w:r>
            <w:r>
              <w:rPr>
                <w:spacing w:val="7"/>
                <w:rFonts w:ascii="mQaMRGfi+ArialMT" w:hAnsi="mQaMRGfi+ArialMT" w:eastAsia="mQaMRGfi+ArialMT"/>
                <w:color w:val="221815"/>
                <w:sz w:val="12"/>
              </w:rPr>
              <w:t>p</w:t>
            </w:r>
            <w:r>
              <w:rPr>
                <w:spacing w:val="7"/>
                <w:rFonts w:ascii="mQaMRGfi+ArialMT" w:hAnsi="mQaMRGfi+ArialMT" w:eastAsia="mQaMRGfi+ArialMT"/>
                <w:color w:val="221815"/>
                <w:sz w:val="12"/>
              </w:rPr>
              <w:t>o</w:t>
            </w:r>
            <w:r>
              <w:rPr>
                <w:spacing w:val="10"/>
                <w:rFonts w:ascii="mQaMRGfi+ArialMT" w:hAnsi="mQaMRGfi+ArialMT" w:eastAsia="mQaMRGfi+ArialMT"/>
                <w:color w:val="221815"/>
                <w:sz w:val="12"/>
              </w:rPr>
              <w:t>w</w:t>
            </w:r>
            <w:r>
              <w:rPr>
                <w:spacing w:val="7"/>
                <w:rFonts w:ascii="mQaMRGfi+ArialMT" w:hAnsi="mQaMRGfi+ArialMT" w:eastAsia="mQaMRGfi+ArialMT"/>
                <w:color w:val="221815"/>
                <w:sz w:val="12"/>
              </w:rPr>
              <w:t>e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>r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 xml:space="preserve"> </w:t>
            </w:r>
            <w:r>
              <w:rPr>
                <w:spacing w:val="7"/>
                <w:rFonts w:ascii="mQaMRGfi+ArialMT" w:hAnsi="mQaMRGfi+ArialMT" w:eastAsia="mQaMRGfi+ArialMT"/>
                <w:color w:val="221815"/>
                <w:sz w:val="12"/>
              </w:rPr>
              <w:t>s</w:t>
            </w:r>
            <w:r>
              <w:rPr>
                <w:spacing w:val="7"/>
                <w:rFonts w:ascii="mQaMRGfi+ArialMT" w:hAnsi="mQaMRGfi+ArialMT" w:eastAsia="mQaMRGfi+ArialMT"/>
                <w:color w:val="221815"/>
                <w:sz w:val="12"/>
              </w:rPr>
              <w:t>up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2"/>
              </w:rPr>
              <w:t>p</w:t>
            </w:r>
            <w:r>
              <w:rPr>
                <w:spacing w:val="7"/>
                <w:rFonts w:ascii="mQaMRGfi+ArialMT" w:hAnsi="mQaMRGfi+ArialMT" w:eastAsia="mQaMRGfi+ArialMT"/>
                <w:color w:val="221815"/>
                <w:sz w:val="12"/>
              </w:rPr>
              <w:t>l</w:t>
            </w:r>
            <w:r>
              <w:rPr>
                <w:spacing w:val="-1"/>
                <w:rFonts w:ascii="mQaMRGfi+ArialMT" w:hAnsi="mQaMRGfi+ArialMT" w:eastAsia="mQaMRGfi+ArialMT"/>
                <w:color w:val="221815"/>
                <w:sz w:val="12"/>
              </w:rPr>
              <w:t>y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>.</w:t>
            </w:r>
          </w:p>
        </w:tc>
      </w:tr>
    </w:tbl>
    <w:p>
      <w:pPr>
        <w:autoSpaceDN w:val="0"/>
        <w:autoSpaceDE w:val="0"/>
        <w:widowControl/>
        <w:spacing w:line="246" w:lineRule="exact" w:before="232" w:after="0"/>
        <w:ind w:left="420" w:right="0" w:firstLine="0"/>
        <w:jc w:val="left"/>
      </w:pPr>
      <w:r>
        <w:rPr>
          <w:rFonts w:ascii="RC5aLu0u+Arial" w:hAnsi="RC5aLu0u+Arial" w:eastAsia="RC5aLu0u+Arial"/>
          <w:color w:val="221815"/>
          <w:sz w:val="20"/>
        </w:rPr>
        <w:t>CONS</w:t>
      </w:r>
      <w:r>
        <w:rPr>
          <w:spacing w:val="-14"/>
          <w:rFonts w:ascii="RC5aLu0u+Arial" w:hAnsi="RC5aLu0u+Arial" w:eastAsia="RC5aLu0u+Arial"/>
          <w:color w:val="221815"/>
          <w:sz w:val="20"/>
        </w:rPr>
        <w:t>T</w:t>
      </w:r>
      <w:r>
        <w:rPr>
          <w:rFonts w:ascii="RC5aLu0u+Arial" w:hAnsi="RC5aLu0u+Arial" w:eastAsia="RC5aLu0u+Arial"/>
          <w:color w:val="221815"/>
          <w:sz w:val="20"/>
        </w:rPr>
        <w:t>ANT VO</w:t>
      </w:r>
      <w:r>
        <w:rPr>
          <w:spacing w:val="-16"/>
          <w:rFonts w:ascii="RC5aLu0u+Arial" w:hAnsi="RC5aLu0u+Arial" w:eastAsia="RC5aLu0u+Arial"/>
          <w:color w:val="221815"/>
          <w:sz w:val="20"/>
        </w:rPr>
        <w:t>L</w:t>
      </w:r>
      <w:r>
        <w:rPr>
          <w:spacing w:val="-14"/>
          <w:rFonts w:ascii="RC5aLu0u+Arial" w:hAnsi="RC5aLu0u+Arial" w:eastAsia="RC5aLu0u+Arial"/>
          <w:color w:val="221815"/>
          <w:sz w:val="20"/>
        </w:rPr>
        <w:t>T</w:t>
      </w:r>
      <w:r>
        <w:rPr>
          <w:rFonts w:ascii="RC5aLu0u+Arial" w:hAnsi="RC5aLu0u+Arial" w:eastAsia="RC5aLu0u+Arial"/>
          <w:color w:val="221815"/>
          <w:sz w:val="20"/>
        </w:rPr>
        <w:t>AGE/CONS</w:t>
      </w:r>
      <w:r>
        <w:rPr>
          <w:spacing w:val="-16"/>
          <w:rFonts w:ascii="RC5aLu0u+Arial" w:hAnsi="RC5aLu0u+Arial" w:eastAsia="RC5aLu0u+Arial"/>
          <w:color w:val="221815"/>
          <w:sz w:val="20"/>
        </w:rPr>
        <w:t>T</w:t>
      </w:r>
      <w:r>
        <w:rPr>
          <w:rFonts w:ascii="RC5aLu0u+Arial" w:hAnsi="RC5aLu0u+Arial" w:eastAsia="RC5aLu0u+Arial"/>
          <w:color w:val="221815"/>
          <w:sz w:val="20"/>
        </w:rPr>
        <w:t xml:space="preserve">ANT CURRENT </w:t>
      </w:r>
      <w:r>
        <w:rPr>
          <w:rFonts w:ascii="RC5aLu0u+Arial" w:hAnsi="RC5aLu0u+Arial" w:eastAsia="RC5aLu0u+Arial"/>
          <w:color w:val="221815"/>
          <w:sz w:val="20"/>
        </w:rPr>
        <w:t>CHARACTERISTICS</w:t>
      </w:r>
    </w:p>
    <w:p>
      <w:pPr>
        <w:autoSpaceDN w:val="0"/>
        <w:autoSpaceDE w:val="0"/>
        <w:widowControl/>
        <w:spacing w:line="156" w:lineRule="exact" w:before="106" w:after="0"/>
        <w:ind w:left="450" w:right="0" w:firstLine="0"/>
        <w:jc w:val="left"/>
      </w:pPr>
      <w:r>
        <w:rPr>
          <w:spacing w:val="8"/>
          <w:rFonts w:ascii="mQaMRGfi+ArialMT" w:hAnsi="mQaMRGfi+ArialMT" w:eastAsia="mQaMRGfi+ArialMT"/>
          <w:color w:val="221815"/>
          <w:sz w:val="14"/>
        </w:rPr>
        <w:t>Th</w:t>
      </w:r>
      <w:r>
        <w:rPr>
          <w:rFonts w:ascii="mQaMRGfi+ArialMT" w:hAnsi="mQaMRGfi+ArialMT" w:eastAsia="mQaMRGfi+ArialMT"/>
          <w:color w:val="221815"/>
          <w:sz w:val="14"/>
        </w:rPr>
        <w:t xml:space="preserve">e 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w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o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r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kin</w:t>
      </w:r>
      <w:r>
        <w:rPr>
          <w:rFonts w:ascii="mQaMRGfi+ArialMT" w:hAnsi="mQaMRGfi+ArialMT" w:eastAsia="mQaMRGfi+ArialMT"/>
          <w:color w:val="221815"/>
          <w:sz w:val="14"/>
        </w:rPr>
        <w:t xml:space="preserve">g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ch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a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r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a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cteris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t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ic</w:t>
      </w:r>
      <w:r>
        <w:rPr>
          <w:rFonts w:ascii="mQaMRGfi+ArialMT" w:hAnsi="mQaMRGfi+ArialMT" w:eastAsia="mQaMRGfi+ArialMT"/>
          <w:color w:val="221815"/>
          <w:sz w:val="14"/>
        </w:rPr>
        <w:t xml:space="preserve">s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o</w:t>
      </w:r>
      <w:r>
        <w:rPr>
          <w:rFonts w:ascii="mQaMRGfi+ArialMT" w:hAnsi="mQaMRGfi+ArialMT" w:eastAsia="mQaMRGfi+ArialMT"/>
          <w:color w:val="221815"/>
          <w:sz w:val="14"/>
        </w:rPr>
        <w:t xml:space="preserve">f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th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i</w:t>
      </w:r>
      <w:r>
        <w:rPr>
          <w:rFonts w:ascii="mQaMRGfi+ArialMT" w:hAnsi="mQaMRGfi+ArialMT" w:eastAsia="mQaMRGfi+ArialMT"/>
          <w:color w:val="221815"/>
          <w:sz w:val="14"/>
        </w:rPr>
        <w:t xml:space="preserve">s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serie</w:t>
      </w:r>
      <w:r>
        <w:rPr>
          <w:rFonts w:ascii="mQaMRGfi+ArialMT" w:hAnsi="mQaMRGfi+ArialMT" w:eastAsia="mQaMRGfi+ArialMT"/>
          <w:color w:val="221815"/>
          <w:sz w:val="14"/>
        </w:rPr>
        <w:t xml:space="preserve">s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o</w:t>
      </w:r>
      <w:r>
        <w:rPr>
          <w:rFonts w:ascii="mQaMRGfi+ArialMT" w:hAnsi="mQaMRGfi+ArialMT" w:eastAsia="mQaMRGfi+ArialMT"/>
          <w:color w:val="221815"/>
          <w:sz w:val="14"/>
        </w:rPr>
        <w:t xml:space="preserve">f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powe</w:t>
      </w:r>
      <w:r>
        <w:rPr>
          <w:rFonts w:ascii="mQaMRGfi+ArialMT" w:hAnsi="mQaMRGfi+ArialMT" w:eastAsia="mQaMRGfi+ArialMT"/>
          <w:color w:val="221815"/>
          <w:sz w:val="14"/>
        </w:rPr>
        <w:t xml:space="preserve">r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su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p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plie</w:t>
      </w:r>
      <w:r>
        <w:rPr>
          <w:rFonts w:ascii="mQaMRGfi+ArialMT" w:hAnsi="mQaMRGfi+ArialMT" w:eastAsia="mQaMRGfi+ArialMT"/>
          <w:color w:val="221815"/>
          <w:sz w:val="14"/>
        </w:rPr>
        <w:t xml:space="preserve">s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a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r</w:t>
      </w:r>
      <w:r>
        <w:rPr>
          <w:rFonts w:ascii="mQaMRGfi+ArialMT" w:hAnsi="mQaMRGfi+ArialMT" w:eastAsia="mQaMRGfi+ArialMT"/>
          <w:color w:val="221815"/>
          <w:sz w:val="14"/>
        </w:rPr>
        <w:t xml:space="preserve">e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con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s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ta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n</w:t>
      </w:r>
      <w:r>
        <w:rPr>
          <w:rFonts w:ascii="mQaMRGfi+ArialMT" w:hAnsi="mQaMRGfi+ArialMT" w:eastAsia="mQaMRGfi+ArialMT"/>
          <w:color w:val="221815"/>
          <w:sz w:val="14"/>
        </w:rPr>
        <w:t xml:space="preserve">t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volta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g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e/cons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t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an</w:t>
      </w:r>
      <w:r>
        <w:rPr>
          <w:rFonts w:ascii="mQaMRGfi+ArialMT" w:hAnsi="mQaMRGfi+ArialMT" w:eastAsia="mQaMRGfi+ArialMT"/>
          <w:color w:val="221815"/>
          <w:sz w:val="14"/>
        </w:rPr>
        <w:t xml:space="preserve">t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curren</w:t>
      </w:r>
      <w:r>
        <w:rPr>
          <w:rFonts w:ascii="mQaMRGfi+ArialMT" w:hAnsi="mQaMRGfi+ArialMT" w:eastAsia="mQaMRGfi+ArialMT"/>
          <w:color w:val="221815"/>
          <w:sz w:val="14"/>
        </w:rPr>
        <w:t xml:space="preserve">t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automati</w:t>
      </w:r>
      <w:r>
        <w:rPr>
          <w:rFonts w:ascii="mQaMRGfi+ArialMT" w:hAnsi="mQaMRGfi+ArialMT" w:eastAsia="mQaMRGfi+ArialMT"/>
          <w:color w:val="221815"/>
          <w:sz w:val="14"/>
        </w:rPr>
        <w:t xml:space="preserve">c 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c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onversio</w:t>
      </w:r>
      <w:r>
        <w:rPr>
          <w:rFonts w:ascii="mQaMRGfi+ArialMT" w:hAnsi="mQaMRGfi+ArialMT" w:eastAsia="mQaMRGfi+ArialMT"/>
          <w:color w:val="221815"/>
          <w:sz w:val="14"/>
        </w:rPr>
        <w:t xml:space="preserve">n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type</w:t>
      </w:r>
      <w:r>
        <w:rPr>
          <w:rFonts w:ascii="mQaMRGfi+ArialMT" w:hAnsi="mQaMRGfi+ArialMT" w:eastAsia="mQaMRGfi+ArialMT"/>
          <w:color w:val="221815"/>
          <w:sz w:val="14"/>
        </w:rPr>
        <w:t xml:space="preserve">, 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w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hic</w:t>
      </w:r>
      <w:r>
        <w:rPr>
          <w:rFonts w:ascii="mQaMRGfi+ArialMT" w:hAnsi="mQaMRGfi+ArialMT" w:eastAsia="mQaMRGfi+ArialMT"/>
          <w:color w:val="221815"/>
          <w:sz w:val="14"/>
        </w:rPr>
        <w:t xml:space="preserve">h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ca</w:t>
      </w:r>
      <w:r>
        <w:rPr>
          <w:rFonts w:ascii="mQaMRGfi+ArialMT" w:hAnsi="mQaMRGfi+ArialMT" w:eastAsia="mQaMRGfi+ArialMT"/>
          <w:color w:val="221815"/>
          <w:sz w:val="14"/>
        </w:rPr>
        <w:t xml:space="preserve">n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automaticall</w:t>
      </w:r>
      <w:r>
        <w:rPr>
          <w:rFonts w:ascii="mQaMRGfi+ArialMT" w:hAnsi="mQaMRGfi+ArialMT" w:eastAsia="mQaMRGfi+ArialMT"/>
          <w:color w:val="221815"/>
          <w:sz w:val="14"/>
        </w:rPr>
        <w:t xml:space="preserve">y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chang</w:t>
      </w:r>
      <w:r>
        <w:rPr>
          <w:rFonts w:ascii="mQaMRGfi+ArialMT" w:hAnsi="mQaMRGfi+ArialMT" w:eastAsia="mQaMRGfi+ArialMT"/>
          <w:color w:val="221815"/>
          <w:sz w:val="14"/>
        </w:rPr>
        <w:t xml:space="preserve">e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betw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e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e</w:t>
      </w:r>
      <w:r>
        <w:rPr>
          <w:rFonts w:ascii="mQaMRGfi+ArialMT" w:hAnsi="mQaMRGfi+ArialMT" w:eastAsia="mQaMRGfi+ArialMT"/>
          <w:color w:val="221815"/>
          <w:sz w:val="14"/>
        </w:rPr>
        <w:t xml:space="preserve">n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constan</w:t>
      </w:r>
      <w:r>
        <w:rPr>
          <w:rFonts w:ascii="mQaMRGfi+ArialMT" w:hAnsi="mQaMRGfi+ArialMT" w:eastAsia="mQaMRGfi+ArialMT"/>
          <w:color w:val="221815"/>
          <w:sz w:val="14"/>
        </w:rPr>
        <w:t xml:space="preserve">t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voltag</w:t>
      </w:r>
      <w:r>
        <w:rPr>
          <w:rFonts w:ascii="mQaMRGfi+ArialMT" w:hAnsi="mQaMRGfi+ArialMT" w:eastAsia="mQaMRGfi+ArialMT"/>
          <w:color w:val="221815"/>
          <w:sz w:val="14"/>
        </w:rPr>
        <w:t xml:space="preserve">e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an</w:t>
      </w:r>
      <w:r>
        <w:rPr>
          <w:rFonts w:ascii="mQaMRGfi+ArialMT" w:hAnsi="mQaMRGfi+ArialMT" w:eastAsia="mQaMRGfi+ArialMT"/>
          <w:color w:val="221815"/>
          <w:sz w:val="14"/>
        </w:rPr>
        <w:t xml:space="preserve">d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co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n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st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a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n</w:t>
      </w:r>
      <w:r>
        <w:rPr>
          <w:rFonts w:ascii="mQaMRGfi+ArialMT" w:hAnsi="mQaMRGfi+ArialMT" w:eastAsia="mQaMRGfi+ArialMT"/>
          <w:color w:val="221815"/>
          <w:sz w:val="14"/>
        </w:rPr>
        <w:t xml:space="preserve">t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curren</w:t>
      </w:r>
      <w:r>
        <w:rPr>
          <w:rFonts w:ascii="mQaMRGfi+ArialMT" w:hAnsi="mQaMRGfi+ArialMT" w:eastAsia="mQaMRGfi+ArialMT"/>
          <w:color w:val="221815"/>
          <w:sz w:val="14"/>
        </w:rPr>
        <w:t xml:space="preserve">t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state</w:t>
      </w:r>
      <w:r>
        <w:rPr>
          <w:rFonts w:ascii="mQaMRGfi+ArialMT" w:hAnsi="mQaMRGfi+ArialMT" w:eastAsia="mQaMRGfi+ArialMT"/>
          <w:color w:val="221815"/>
          <w:sz w:val="14"/>
        </w:rPr>
        <w:t xml:space="preserve">s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wit</w:t>
      </w:r>
      <w:r>
        <w:rPr>
          <w:rFonts w:ascii="mQaMRGfi+ArialMT" w:hAnsi="mQaMRGfi+ArialMT" w:eastAsia="mQaMRGfi+ArialMT"/>
          <w:color w:val="221815"/>
          <w:sz w:val="14"/>
        </w:rPr>
        <w:t xml:space="preserve">h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loa</w:t>
      </w:r>
      <w:r>
        <w:rPr>
          <w:rFonts w:ascii="mQaMRGfi+ArialMT" w:hAnsi="mQaMRGfi+ArialMT" w:eastAsia="mQaMRGfi+ArialMT"/>
          <w:color w:val="221815"/>
          <w:sz w:val="14"/>
        </w:rPr>
        <w:t xml:space="preserve">d 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c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hange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s</w:t>
      </w:r>
      <w:r>
        <w:rPr>
          <w:rFonts w:ascii="mQaMRGfi+ArialMT" w:hAnsi="mQaMRGfi+ArialMT" w:eastAsia="mQaMRGfi+ArialMT"/>
          <w:color w:val="221815"/>
          <w:sz w:val="14"/>
        </w:rPr>
        <w:t>.</w:t>
      </w:r>
      <w:r>
        <w:rPr>
          <w:spacing w:val="-2"/>
          <w:rFonts w:ascii="mQaMRGfi+ArialMT" w:hAnsi="mQaMRGfi+ArialMT" w:eastAsia="mQaMRGfi+ArialMT"/>
          <w:color w:val="221815"/>
          <w:sz w:val="14"/>
        </w:rPr>
        <w:t xml:space="preserve">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T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h</w:t>
      </w:r>
      <w:r>
        <w:rPr>
          <w:rFonts w:ascii="mQaMRGfi+ArialMT" w:hAnsi="mQaMRGfi+ArialMT" w:eastAsia="mQaMRGfi+ArialMT"/>
          <w:color w:val="221815"/>
          <w:sz w:val="14"/>
        </w:rPr>
        <w:t xml:space="preserve">e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in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t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e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r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sec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t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io</w:t>
      </w:r>
      <w:r>
        <w:rPr>
          <w:rFonts w:ascii="mQaMRGfi+ArialMT" w:hAnsi="mQaMRGfi+ArialMT" w:eastAsia="mQaMRGfi+ArialMT"/>
          <w:color w:val="221815"/>
          <w:sz w:val="14"/>
        </w:rPr>
        <w:t xml:space="preserve">n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b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e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twee</w:t>
      </w:r>
      <w:r>
        <w:rPr>
          <w:rFonts w:ascii="mQaMRGfi+ArialMT" w:hAnsi="mQaMRGfi+ArialMT" w:eastAsia="mQaMRGfi+ArialMT"/>
          <w:color w:val="221815"/>
          <w:sz w:val="14"/>
        </w:rPr>
        <w:t xml:space="preserve">n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constan</w:t>
      </w:r>
      <w:r>
        <w:rPr>
          <w:rFonts w:ascii="mQaMRGfi+ArialMT" w:hAnsi="mQaMRGfi+ArialMT" w:eastAsia="mQaMRGfi+ArialMT"/>
          <w:color w:val="221815"/>
          <w:sz w:val="14"/>
        </w:rPr>
        <w:t xml:space="preserve">t 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v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oltag</w:t>
      </w:r>
      <w:r>
        <w:rPr>
          <w:rFonts w:ascii="mQaMRGfi+ArialMT" w:hAnsi="mQaMRGfi+ArialMT" w:eastAsia="mQaMRGfi+ArialMT"/>
          <w:color w:val="221815"/>
          <w:sz w:val="14"/>
        </w:rPr>
        <w:t xml:space="preserve">e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an</w:t>
      </w:r>
      <w:r>
        <w:rPr>
          <w:rFonts w:ascii="mQaMRGfi+ArialMT" w:hAnsi="mQaMRGfi+ArialMT" w:eastAsia="mQaMRGfi+ArialMT"/>
          <w:color w:val="221815"/>
          <w:sz w:val="14"/>
        </w:rPr>
        <w:t xml:space="preserve">d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con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s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ta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n</w:t>
      </w:r>
      <w:r>
        <w:rPr>
          <w:rFonts w:ascii="mQaMRGfi+ArialMT" w:hAnsi="mQaMRGfi+ArialMT" w:eastAsia="mQaMRGfi+ArialMT"/>
          <w:color w:val="221815"/>
          <w:sz w:val="14"/>
        </w:rPr>
        <w:t xml:space="preserve">t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cur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r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en</w:t>
      </w:r>
      <w:r>
        <w:rPr>
          <w:rFonts w:ascii="mQaMRGfi+ArialMT" w:hAnsi="mQaMRGfi+ArialMT" w:eastAsia="mQaMRGfi+ArialMT"/>
          <w:color w:val="221815"/>
          <w:sz w:val="14"/>
        </w:rPr>
        <w:t xml:space="preserve">t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mod</w:t>
      </w:r>
      <w:r>
        <w:rPr>
          <w:rFonts w:ascii="mQaMRGfi+ArialMT" w:hAnsi="mQaMRGfi+ArialMT" w:eastAsia="mQaMRGfi+ArialMT"/>
          <w:color w:val="221815"/>
          <w:sz w:val="14"/>
        </w:rPr>
        <w:t xml:space="preserve">e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i</w:t>
      </w:r>
      <w:r>
        <w:rPr>
          <w:rFonts w:ascii="mQaMRGfi+ArialMT" w:hAnsi="mQaMRGfi+ArialMT" w:eastAsia="mQaMRGfi+ArialMT"/>
          <w:color w:val="221815"/>
          <w:sz w:val="14"/>
        </w:rPr>
        <w:t xml:space="preserve">s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calle</w:t>
      </w:r>
      <w:r>
        <w:rPr>
          <w:rFonts w:ascii="mQaMRGfi+ArialMT" w:hAnsi="mQaMRGfi+ArialMT" w:eastAsia="mQaMRGfi+ArialMT"/>
          <w:color w:val="221815"/>
          <w:sz w:val="14"/>
        </w:rPr>
        <w:t xml:space="preserve">d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conversio</w:t>
      </w:r>
      <w:r>
        <w:rPr>
          <w:rFonts w:ascii="mQaMRGfi+ArialMT" w:hAnsi="mQaMRGfi+ArialMT" w:eastAsia="mQaMRGfi+ArialMT"/>
          <w:color w:val="221815"/>
          <w:sz w:val="14"/>
        </w:rPr>
        <w:t xml:space="preserve">n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point.Fo</w:t>
      </w:r>
      <w:r>
        <w:rPr>
          <w:rFonts w:ascii="mQaMRGfi+ArialMT" w:hAnsi="mQaMRGfi+ArialMT" w:eastAsia="mQaMRGfi+ArialMT"/>
          <w:color w:val="221815"/>
          <w:sz w:val="14"/>
        </w:rPr>
        <w:t xml:space="preserve">r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example</w:t>
      </w:r>
      <w:r>
        <w:rPr>
          <w:rFonts w:ascii="mQaMRGfi+ArialMT" w:hAnsi="mQaMRGfi+ArialMT" w:eastAsia="mQaMRGfi+ArialMT"/>
          <w:color w:val="221815"/>
          <w:sz w:val="14"/>
        </w:rPr>
        <w:t xml:space="preserve">,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i</w:t>
      </w:r>
      <w:r>
        <w:rPr>
          <w:rFonts w:ascii="mQaMRGfi+ArialMT" w:hAnsi="mQaMRGfi+ArialMT" w:eastAsia="mQaMRGfi+ArialMT"/>
          <w:color w:val="221815"/>
          <w:sz w:val="14"/>
        </w:rPr>
        <w:t xml:space="preserve">f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th</w:t>
      </w:r>
      <w:r>
        <w:rPr>
          <w:rFonts w:ascii="mQaMRGfi+ArialMT" w:hAnsi="mQaMRGfi+ArialMT" w:eastAsia="mQaMRGfi+ArialMT"/>
          <w:color w:val="221815"/>
          <w:sz w:val="14"/>
        </w:rPr>
        <w:t xml:space="preserve">e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loa</w:t>
      </w:r>
      <w:r>
        <w:rPr>
          <w:rFonts w:ascii="mQaMRGfi+ArialMT" w:hAnsi="mQaMRGfi+ArialMT" w:eastAsia="mQaMRGfi+ArialMT"/>
          <w:color w:val="221815"/>
          <w:sz w:val="14"/>
        </w:rPr>
        <w:t xml:space="preserve">d 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c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ause</w:t>
      </w:r>
      <w:r>
        <w:rPr>
          <w:rFonts w:ascii="mQaMRGfi+ArialMT" w:hAnsi="mQaMRGfi+ArialMT" w:eastAsia="mQaMRGfi+ArialMT"/>
          <w:color w:val="221815"/>
          <w:sz w:val="14"/>
        </w:rPr>
        <w:t xml:space="preserve">s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t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h</w:t>
      </w:r>
      <w:r>
        <w:rPr>
          <w:rFonts w:ascii="mQaMRGfi+ArialMT" w:hAnsi="mQaMRGfi+ArialMT" w:eastAsia="mQaMRGfi+ArialMT"/>
          <w:color w:val="221815"/>
          <w:sz w:val="14"/>
        </w:rPr>
        <w:t xml:space="preserve">e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p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o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we</w:t>
      </w:r>
      <w:r>
        <w:rPr>
          <w:rFonts w:ascii="mQaMRGfi+ArialMT" w:hAnsi="mQaMRGfi+ArialMT" w:eastAsia="mQaMRGfi+ArialMT"/>
          <w:color w:val="221815"/>
          <w:sz w:val="14"/>
        </w:rPr>
        <w:t xml:space="preserve">r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s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u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ppl</w:t>
      </w:r>
      <w:r>
        <w:rPr>
          <w:rFonts w:ascii="mQaMRGfi+ArialMT" w:hAnsi="mQaMRGfi+ArialMT" w:eastAsia="mQaMRGfi+ArialMT"/>
          <w:color w:val="221815"/>
          <w:sz w:val="14"/>
        </w:rPr>
        <w:t xml:space="preserve">y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t</w:t>
      </w:r>
      <w:r>
        <w:rPr>
          <w:rFonts w:ascii="mQaMRGfi+ArialMT" w:hAnsi="mQaMRGfi+ArialMT" w:eastAsia="mQaMRGfi+ArialMT"/>
          <w:color w:val="221815"/>
          <w:sz w:val="14"/>
        </w:rPr>
        <w:t xml:space="preserve">o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operat</w:t>
      </w:r>
      <w:r>
        <w:rPr>
          <w:rFonts w:ascii="mQaMRGfi+ArialMT" w:hAnsi="mQaMRGfi+ArialMT" w:eastAsia="mQaMRGfi+ArialMT"/>
          <w:color w:val="221815"/>
          <w:sz w:val="14"/>
        </w:rPr>
        <w:t xml:space="preserve">e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i</w:t>
      </w:r>
      <w:r>
        <w:rPr>
          <w:rFonts w:ascii="mQaMRGfi+ArialMT" w:hAnsi="mQaMRGfi+ArialMT" w:eastAsia="mQaMRGfi+ArialMT"/>
          <w:color w:val="221815"/>
          <w:sz w:val="14"/>
        </w:rPr>
        <w:t xml:space="preserve">n a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con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s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ta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n</w:t>
      </w:r>
      <w:r>
        <w:rPr>
          <w:rFonts w:ascii="mQaMRGfi+ArialMT" w:hAnsi="mQaMRGfi+ArialMT" w:eastAsia="mQaMRGfi+ArialMT"/>
          <w:color w:val="221815"/>
          <w:sz w:val="14"/>
        </w:rPr>
        <w:t xml:space="preserve">t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volta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g</w:t>
      </w:r>
      <w:r>
        <w:rPr>
          <w:rFonts w:ascii="mQaMRGfi+ArialMT" w:hAnsi="mQaMRGfi+ArialMT" w:eastAsia="mQaMRGfi+ArialMT"/>
          <w:color w:val="221815"/>
          <w:sz w:val="14"/>
        </w:rPr>
        <w:t xml:space="preserve">e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mode</w:t>
      </w:r>
      <w:r>
        <w:rPr>
          <w:rFonts w:ascii="mQaMRGfi+ArialMT" w:hAnsi="mQaMRGfi+ArialMT" w:eastAsia="mQaMRGfi+ArialMT"/>
          <w:color w:val="221815"/>
          <w:sz w:val="14"/>
        </w:rPr>
        <w:t xml:space="preserve">, a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c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o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nstan</w:t>
      </w:r>
      <w:r>
        <w:rPr>
          <w:rFonts w:ascii="mQaMRGfi+ArialMT" w:hAnsi="mQaMRGfi+ArialMT" w:eastAsia="mQaMRGfi+ArialMT"/>
          <w:color w:val="221815"/>
          <w:sz w:val="14"/>
        </w:rPr>
        <w:t xml:space="preserve">t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voltag</w:t>
      </w:r>
      <w:r>
        <w:rPr>
          <w:rFonts w:ascii="mQaMRGfi+ArialMT" w:hAnsi="mQaMRGfi+ArialMT" w:eastAsia="mQaMRGfi+ArialMT"/>
          <w:color w:val="221815"/>
          <w:sz w:val="14"/>
        </w:rPr>
        <w:t xml:space="preserve">e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i</w:t>
      </w:r>
      <w:r>
        <w:rPr>
          <w:rFonts w:ascii="mQaMRGfi+ArialMT" w:hAnsi="mQaMRGfi+ArialMT" w:eastAsia="mQaMRGfi+ArialMT"/>
          <w:color w:val="221815"/>
          <w:sz w:val="14"/>
        </w:rPr>
        <w:t xml:space="preserve">s 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o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utput</w:t>
      </w:r>
      <w:r>
        <w:rPr>
          <w:rFonts w:ascii="mQaMRGfi+ArialMT" w:hAnsi="mQaMRGfi+ArialMT" w:eastAsia="mQaMRGfi+ArialMT"/>
          <w:color w:val="221815"/>
          <w:sz w:val="14"/>
        </w:rPr>
        <w:t>.</w:t>
      </w:r>
      <w:r>
        <w:rPr>
          <w:spacing w:val="-6"/>
          <w:rFonts w:ascii="mQaMRGfi+ArialMT" w:hAnsi="mQaMRGfi+ArialMT" w:eastAsia="mQaMRGfi+ArialMT"/>
          <w:color w:val="221815"/>
          <w:sz w:val="14"/>
        </w:rPr>
        <w:t xml:space="preserve">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A</w:t>
      </w:r>
      <w:r>
        <w:rPr>
          <w:rFonts w:ascii="mQaMRGfi+ArialMT" w:hAnsi="mQaMRGfi+ArialMT" w:eastAsia="mQaMRGfi+ArialMT"/>
          <w:color w:val="221815"/>
          <w:sz w:val="14"/>
        </w:rPr>
        <w:t xml:space="preserve">s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th</w:t>
      </w:r>
      <w:r>
        <w:rPr>
          <w:rFonts w:ascii="mQaMRGfi+ArialMT" w:hAnsi="mQaMRGfi+ArialMT" w:eastAsia="mQaMRGfi+ArialMT"/>
          <w:color w:val="221815"/>
          <w:sz w:val="14"/>
        </w:rPr>
        <w:t xml:space="preserve">e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loa</w:t>
      </w:r>
      <w:r>
        <w:rPr>
          <w:rFonts w:ascii="mQaMRGfi+ArialMT" w:hAnsi="mQaMRGfi+ArialMT" w:eastAsia="mQaMRGfi+ArialMT"/>
          <w:color w:val="221815"/>
          <w:sz w:val="14"/>
        </w:rPr>
        <w:t xml:space="preserve">d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increa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s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es</w:t>
      </w:r>
      <w:r>
        <w:rPr>
          <w:rFonts w:ascii="mQaMRGfi+ArialMT" w:hAnsi="mQaMRGfi+ArialMT" w:eastAsia="mQaMRGfi+ArialMT"/>
          <w:color w:val="221815"/>
          <w:sz w:val="14"/>
        </w:rPr>
        <w:t xml:space="preserve">, 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t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h</w:t>
      </w:r>
      <w:r>
        <w:rPr>
          <w:rFonts w:ascii="mQaMRGfi+ArialMT" w:hAnsi="mQaMRGfi+ArialMT" w:eastAsia="mQaMRGfi+ArialMT"/>
          <w:color w:val="221815"/>
          <w:sz w:val="14"/>
        </w:rPr>
        <w:t xml:space="preserve">e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outpu</w:t>
      </w:r>
      <w:r>
        <w:rPr>
          <w:rFonts w:ascii="mQaMRGfi+ArialMT" w:hAnsi="mQaMRGfi+ArialMT" w:eastAsia="mQaMRGfi+ArialMT"/>
          <w:color w:val="221815"/>
          <w:sz w:val="14"/>
        </w:rPr>
        <w:t xml:space="preserve">t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voltag</w:t>
      </w:r>
      <w:r>
        <w:rPr>
          <w:rFonts w:ascii="mQaMRGfi+ArialMT" w:hAnsi="mQaMRGfi+ArialMT" w:eastAsia="mQaMRGfi+ArialMT"/>
          <w:color w:val="221815"/>
          <w:sz w:val="14"/>
        </w:rPr>
        <w:t xml:space="preserve">e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w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i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l</w:t>
      </w:r>
      <w:r>
        <w:rPr>
          <w:rFonts w:ascii="mQaMRGfi+ArialMT" w:hAnsi="mQaMRGfi+ArialMT" w:eastAsia="mQaMRGfi+ArialMT"/>
          <w:color w:val="221815"/>
          <w:sz w:val="14"/>
        </w:rPr>
        <w:t xml:space="preserve">l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remai</w:t>
      </w:r>
      <w:r>
        <w:rPr>
          <w:rFonts w:ascii="mQaMRGfi+ArialMT" w:hAnsi="mQaMRGfi+ArialMT" w:eastAsia="mQaMRGfi+ArialMT"/>
          <w:color w:val="221815"/>
          <w:sz w:val="14"/>
        </w:rPr>
        <w:t xml:space="preserve">n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constan</w:t>
      </w:r>
      <w:r>
        <w:rPr>
          <w:rFonts w:ascii="mQaMRGfi+ArialMT" w:hAnsi="mQaMRGfi+ArialMT" w:eastAsia="mQaMRGfi+ArialMT"/>
          <w:color w:val="221815"/>
          <w:sz w:val="14"/>
        </w:rPr>
        <w:t xml:space="preserve">t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an</w:t>
      </w:r>
      <w:r>
        <w:rPr>
          <w:rFonts w:ascii="mQaMRGfi+ArialMT" w:hAnsi="mQaMRGfi+ArialMT" w:eastAsia="mQaMRGfi+ArialMT"/>
          <w:color w:val="221815"/>
          <w:sz w:val="14"/>
        </w:rPr>
        <w:t xml:space="preserve">d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th</w:t>
      </w:r>
      <w:r>
        <w:rPr>
          <w:rFonts w:ascii="mQaMRGfi+ArialMT" w:hAnsi="mQaMRGfi+ArialMT" w:eastAsia="mQaMRGfi+ArialMT"/>
          <w:color w:val="221815"/>
          <w:sz w:val="14"/>
        </w:rPr>
        <w:t xml:space="preserve">e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ou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t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pu</w:t>
      </w:r>
      <w:r>
        <w:rPr>
          <w:rFonts w:ascii="mQaMRGfi+ArialMT" w:hAnsi="mQaMRGfi+ArialMT" w:eastAsia="mQaMRGfi+ArialMT"/>
          <w:color w:val="221815"/>
          <w:sz w:val="14"/>
        </w:rPr>
        <w:t xml:space="preserve">t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curren</w:t>
      </w:r>
      <w:r>
        <w:rPr>
          <w:rFonts w:ascii="mQaMRGfi+ArialMT" w:hAnsi="mQaMRGfi+ArialMT" w:eastAsia="mQaMRGfi+ArialMT"/>
          <w:color w:val="221815"/>
          <w:sz w:val="14"/>
        </w:rPr>
        <w:t xml:space="preserve">t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w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i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l</w:t>
      </w:r>
      <w:r>
        <w:rPr>
          <w:rFonts w:ascii="mQaMRGfi+ArialMT" w:hAnsi="mQaMRGfi+ArialMT" w:eastAsia="mQaMRGfi+ArialMT"/>
          <w:color w:val="221815"/>
          <w:sz w:val="14"/>
        </w:rPr>
        <w:t xml:space="preserve">l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increase.Whe</w:t>
      </w:r>
      <w:r>
        <w:rPr>
          <w:rFonts w:ascii="mQaMRGfi+ArialMT" w:hAnsi="mQaMRGfi+ArialMT" w:eastAsia="mQaMRGfi+ArialMT"/>
          <w:color w:val="221815"/>
          <w:sz w:val="14"/>
        </w:rPr>
        <w:t xml:space="preserve">n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th</w:t>
      </w:r>
      <w:r>
        <w:rPr>
          <w:rFonts w:ascii="mQaMRGfi+ArialMT" w:hAnsi="mQaMRGfi+ArialMT" w:eastAsia="mQaMRGfi+ArialMT"/>
          <w:color w:val="221815"/>
          <w:sz w:val="14"/>
        </w:rPr>
        <w:t xml:space="preserve">e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curren</w:t>
      </w:r>
      <w:r>
        <w:rPr>
          <w:rFonts w:ascii="mQaMRGfi+ArialMT" w:hAnsi="mQaMRGfi+ArialMT" w:eastAsia="mQaMRGfi+ArialMT"/>
          <w:color w:val="221815"/>
          <w:sz w:val="14"/>
        </w:rPr>
        <w:t xml:space="preserve">t 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v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alu</w:t>
      </w:r>
      <w:r>
        <w:rPr>
          <w:rFonts w:ascii="mQaMRGfi+ArialMT" w:hAnsi="mQaMRGfi+ArialMT" w:eastAsia="mQaMRGfi+ArialMT"/>
          <w:color w:val="221815"/>
          <w:sz w:val="14"/>
        </w:rPr>
        <w:t xml:space="preserve">e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reac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h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e</w:t>
      </w:r>
      <w:r>
        <w:rPr>
          <w:rFonts w:ascii="mQaMRGfi+ArialMT" w:hAnsi="mQaMRGfi+ArialMT" w:eastAsia="mQaMRGfi+ArialMT"/>
          <w:color w:val="221815"/>
          <w:sz w:val="14"/>
        </w:rPr>
        <w:t xml:space="preserve">s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th</w:t>
      </w:r>
      <w:r>
        <w:rPr>
          <w:rFonts w:ascii="mQaMRGfi+ArialMT" w:hAnsi="mQaMRGfi+ArialMT" w:eastAsia="mQaMRGfi+ArialMT"/>
          <w:color w:val="221815"/>
          <w:sz w:val="14"/>
        </w:rPr>
        <w:t xml:space="preserve">e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se</w:t>
      </w:r>
      <w:r>
        <w:rPr>
          <w:rFonts w:ascii="mQaMRGfi+ArialMT" w:hAnsi="mQaMRGfi+ArialMT" w:eastAsia="mQaMRGfi+ArialMT"/>
          <w:color w:val="221815"/>
          <w:sz w:val="14"/>
        </w:rPr>
        <w:t xml:space="preserve">t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curren</w:t>
      </w:r>
      <w:r>
        <w:rPr>
          <w:rFonts w:ascii="mQaMRGfi+ArialMT" w:hAnsi="mQaMRGfi+ArialMT" w:eastAsia="mQaMRGfi+ArialMT"/>
          <w:color w:val="221815"/>
          <w:sz w:val="14"/>
        </w:rPr>
        <w:t xml:space="preserve">t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limi</w:t>
      </w:r>
      <w:r>
        <w:rPr>
          <w:rFonts w:ascii="mQaMRGfi+ArialMT" w:hAnsi="mQaMRGfi+ArialMT" w:eastAsia="mQaMRGfi+ArialMT"/>
          <w:color w:val="221815"/>
          <w:sz w:val="14"/>
        </w:rPr>
        <w:t xml:space="preserve">t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value</w:t>
      </w:r>
      <w:r>
        <w:rPr>
          <w:rFonts w:ascii="mQaMRGfi+ArialMT" w:hAnsi="mQaMRGfi+ArialMT" w:eastAsia="mQaMRGfi+ArialMT"/>
          <w:color w:val="221815"/>
          <w:sz w:val="14"/>
        </w:rPr>
        <w:t xml:space="preserve">,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th</w:t>
      </w:r>
      <w:r>
        <w:rPr>
          <w:rFonts w:ascii="mQaMRGfi+ArialMT" w:hAnsi="mQaMRGfi+ArialMT" w:eastAsia="mQaMRGfi+ArialMT"/>
          <w:color w:val="221815"/>
          <w:sz w:val="14"/>
        </w:rPr>
        <w:t xml:space="preserve">e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powe</w:t>
      </w:r>
      <w:r>
        <w:rPr>
          <w:rFonts w:ascii="mQaMRGfi+ArialMT" w:hAnsi="mQaMRGfi+ArialMT" w:eastAsia="mQaMRGfi+ArialMT"/>
          <w:color w:val="221815"/>
          <w:sz w:val="14"/>
        </w:rPr>
        <w:t xml:space="preserve">r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s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u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ppl</w:t>
      </w:r>
      <w:r>
        <w:rPr>
          <w:rFonts w:ascii="mQaMRGfi+ArialMT" w:hAnsi="mQaMRGfi+ArialMT" w:eastAsia="mQaMRGfi+ArialMT"/>
          <w:color w:val="221815"/>
          <w:sz w:val="14"/>
        </w:rPr>
        <w:t xml:space="preserve">y 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w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il</w:t>
      </w:r>
      <w:r>
        <w:rPr>
          <w:rFonts w:ascii="mQaMRGfi+ArialMT" w:hAnsi="mQaMRGfi+ArialMT" w:eastAsia="mQaMRGfi+ArialMT"/>
          <w:color w:val="221815"/>
          <w:sz w:val="14"/>
        </w:rPr>
        <w:t>l</w:t>
      </w:r>
    </w:p>
    <w:p>
      <w:pPr>
        <w:sectPr>
          <w:type w:val="continuous"/>
          <w:pgSz w:w="11452" w:h="8337"/>
          <w:pgMar w:top="272" w:right="582" w:bottom="110" w:left="498" w:header="720" w:footer="720" w:gutter="0"/>
          <w:cols w:num="2" w:equalWidth="0" w:space="720">
            <w:col w:w="5568" w:space="0"/>
            <w:col w:w="4804" w:space="0"/>
          </w:cols>
          <w:docGrid w:linePitch="360"/>
        </w:sectPr>
      </w:pPr>
    </w:p>
    <w:p>
      <w:pPr>
        <w:autoSpaceDN w:val="0"/>
        <w:tabs>
          <w:tab w:pos="8040" w:val="left"/>
        </w:tabs>
        <w:autoSpaceDE w:val="0"/>
        <w:widowControl/>
        <w:spacing w:line="230" w:lineRule="exact" w:before="60" w:after="0"/>
        <w:ind w:left="2314" w:right="0" w:firstLine="0"/>
        <w:jc w:val="left"/>
      </w:pPr>
      <w:r>
        <w:rPr>
          <w:spacing w:val="1"/>
          <w:rFonts w:ascii="O3OmTzso+Calibri" w:hAnsi="O3OmTzso+Calibri" w:eastAsia="O3OmTzso+Calibri"/>
          <w:color w:val="221815"/>
          <w:sz w:val="20"/>
        </w:rPr>
        <w:t xml:space="preserve">5 </w:t>
      </w:r>
      <w:r>
        <w:tab/>
      </w:r>
      <w:r>
        <w:rPr>
          <w:spacing w:val="1"/>
          <w:rFonts w:ascii="O3OmTzso+Calibri" w:hAnsi="O3OmTzso+Calibri" w:eastAsia="O3OmTzso+Calibri"/>
          <w:color w:val="221815"/>
          <w:sz w:val="20"/>
        </w:rPr>
        <w:t>6</w:t>
      </w:r>
    </w:p>
    <w:p>
      <w:pPr>
        <w:sectPr>
          <w:type w:val="continuous"/>
          <w:pgSz w:w="11452" w:h="8337"/>
          <w:pgMar w:top="272" w:right="582" w:bottom="110" w:left="498" w:header="720" w:footer="720" w:gutter="0"/>
          <w:cols w:num="1" w:equalWidth="0" w:space="720">
            <w:col w:w="10372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74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317500</wp:posOffset>
            </wp:positionH>
            <wp:positionV relativeFrom="page">
              <wp:posOffset>2108200</wp:posOffset>
            </wp:positionV>
            <wp:extent cx="2908300" cy="1308100"/>
            <wp:wrapNone/>
            <wp:docPr id="57" name="Picture 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13081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317500</wp:posOffset>
            </wp:positionH>
            <wp:positionV relativeFrom="page">
              <wp:posOffset>3568700</wp:posOffset>
            </wp:positionV>
            <wp:extent cx="2895600" cy="698500"/>
            <wp:wrapNone/>
            <wp:docPr id="58" name="Picture 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6985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162" w:lineRule="exact" w:before="0" w:after="0"/>
        <w:ind w:left="88" w:right="0" w:firstLine="0"/>
        <w:jc w:val="left"/>
      </w:pPr>
      <w:r>
        <w:rPr>
          <w:spacing w:val="8"/>
          <w:rFonts w:ascii="mQaMRGfi+ArialMT" w:hAnsi="mQaMRGfi+ArialMT" w:eastAsia="mQaMRGfi+ArialMT"/>
          <w:color w:val="221815"/>
          <w:sz w:val="14"/>
        </w:rPr>
        <w:t>automaticall</w:t>
      </w:r>
      <w:r>
        <w:rPr>
          <w:rFonts w:ascii="mQaMRGfi+ArialMT" w:hAnsi="mQaMRGfi+ArialMT" w:eastAsia="mQaMRGfi+ArialMT"/>
          <w:color w:val="221815"/>
          <w:sz w:val="14"/>
        </w:rPr>
        <w:t xml:space="preserve">y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switc</w:t>
      </w:r>
      <w:r>
        <w:rPr>
          <w:rFonts w:ascii="mQaMRGfi+ArialMT" w:hAnsi="mQaMRGfi+ArialMT" w:eastAsia="mQaMRGfi+ArialMT"/>
          <w:color w:val="221815"/>
          <w:sz w:val="14"/>
        </w:rPr>
        <w:t xml:space="preserve">h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t</w:t>
      </w:r>
      <w:r>
        <w:rPr>
          <w:rFonts w:ascii="mQaMRGfi+ArialMT" w:hAnsi="mQaMRGfi+ArialMT" w:eastAsia="mQaMRGfi+ArialMT"/>
          <w:color w:val="221815"/>
          <w:sz w:val="14"/>
        </w:rPr>
        <w:t xml:space="preserve">o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con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s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ta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n</w:t>
      </w:r>
      <w:r>
        <w:rPr>
          <w:rFonts w:ascii="mQaMRGfi+ArialMT" w:hAnsi="mQaMRGfi+ArialMT" w:eastAsia="mQaMRGfi+ArialMT"/>
          <w:color w:val="221815"/>
          <w:sz w:val="14"/>
        </w:rPr>
        <w:t xml:space="preserve">t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cur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r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en</w:t>
      </w:r>
      <w:r>
        <w:rPr>
          <w:rFonts w:ascii="mQaMRGfi+ArialMT" w:hAnsi="mQaMRGfi+ArialMT" w:eastAsia="mQaMRGfi+ArialMT"/>
          <w:color w:val="221815"/>
          <w:sz w:val="14"/>
        </w:rPr>
        <w:t xml:space="preserve">t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mode</w:t>
      </w:r>
      <w:r>
        <w:rPr>
          <w:rFonts w:ascii="mQaMRGfi+ArialMT" w:hAnsi="mQaMRGfi+ArialMT" w:eastAsia="mQaMRGfi+ArialMT"/>
          <w:color w:val="221815"/>
          <w:sz w:val="14"/>
        </w:rPr>
        <w:t>.</w:t>
      </w:r>
      <w:r>
        <w:rPr>
          <w:spacing w:val="-4"/>
          <w:rFonts w:ascii="mQaMRGfi+ArialMT" w:hAnsi="mQaMRGfi+ArialMT" w:eastAsia="mQaMRGfi+ArialMT"/>
          <w:color w:val="221815"/>
          <w:sz w:val="14"/>
        </w:rPr>
        <w:t xml:space="preserve">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Th</w:t>
      </w:r>
      <w:r>
        <w:rPr>
          <w:rFonts w:ascii="mQaMRGfi+ArialMT" w:hAnsi="mQaMRGfi+ArialMT" w:eastAsia="mQaMRGfi+ArialMT"/>
          <w:color w:val="221815"/>
          <w:sz w:val="14"/>
        </w:rPr>
        <w:t xml:space="preserve">e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outpu</w:t>
      </w:r>
      <w:r>
        <w:rPr>
          <w:rFonts w:ascii="mQaMRGfi+ArialMT" w:hAnsi="mQaMRGfi+ArialMT" w:eastAsia="mQaMRGfi+ArialMT"/>
          <w:color w:val="221815"/>
          <w:sz w:val="14"/>
        </w:rPr>
        <w:t>t</w:t>
      </w:r>
    </w:p>
    <w:p>
      <w:pPr>
        <w:sectPr>
          <w:pgSz w:w="11452" w:h="8337"/>
          <w:pgMar w:top="296" w:right="432" w:bottom="110" w:left="610" w:header="720" w:footer="720" w:gutter="0"/>
          <w:cols w:num="1" w:equalWidth="0" w:space="720">
            <w:col w:w="10410" w:space="0"/>
          </w:cols>
          <w:docGrid w:linePitch="360"/>
        </w:sectPr>
      </w:pPr>
    </w:p>
    <w:p>
      <w:pPr>
        <w:autoSpaceDN w:val="0"/>
        <w:autoSpaceDE w:val="0"/>
        <w:widowControl/>
        <w:spacing w:line="170" w:lineRule="exact" w:before="6" w:after="0"/>
        <w:ind w:left="88" w:right="720" w:firstLine="0"/>
        <w:jc w:val="left"/>
      </w:pPr>
      <w:r>
        <w:rPr>
          <w:spacing w:val="8"/>
          <w:rFonts w:ascii="mQaMRGfi+ArialMT" w:hAnsi="mQaMRGfi+ArialMT" w:eastAsia="mQaMRGfi+ArialMT"/>
          <w:color w:val="221815"/>
          <w:sz w:val="14"/>
        </w:rPr>
        <w:t>cur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r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en</w:t>
      </w:r>
      <w:r>
        <w:rPr>
          <w:rFonts w:ascii="mQaMRGfi+ArialMT" w:hAnsi="mQaMRGfi+ArialMT" w:eastAsia="mQaMRGfi+ArialMT"/>
          <w:color w:val="221815"/>
          <w:sz w:val="14"/>
        </w:rPr>
        <w:t xml:space="preserve">t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rema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i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n</w:t>
      </w:r>
      <w:r>
        <w:rPr>
          <w:rFonts w:ascii="mQaMRGfi+ArialMT" w:hAnsi="mQaMRGfi+ArialMT" w:eastAsia="mQaMRGfi+ArialMT"/>
          <w:color w:val="221815"/>
          <w:sz w:val="14"/>
        </w:rPr>
        <w:t xml:space="preserve">s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stabl</w:t>
      </w:r>
      <w:r>
        <w:rPr>
          <w:rFonts w:ascii="mQaMRGfi+ArialMT" w:hAnsi="mQaMRGfi+ArialMT" w:eastAsia="mQaMRGfi+ArialMT"/>
          <w:color w:val="221815"/>
          <w:sz w:val="14"/>
        </w:rPr>
        <w:t xml:space="preserve">e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an</w:t>
      </w:r>
      <w:r>
        <w:rPr>
          <w:rFonts w:ascii="mQaMRGfi+ArialMT" w:hAnsi="mQaMRGfi+ArialMT" w:eastAsia="mQaMRGfi+ArialMT"/>
          <w:color w:val="221815"/>
          <w:sz w:val="14"/>
        </w:rPr>
        <w:t xml:space="preserve">d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th</w:t>
      </w:r>
      <w:r>
        <w:rPr>
          <w:rFonts w:ascii="mQaMRGfi+ArialMT" w:hAnsi="mQaMRGfi+ArialMT" w:eastAsia="mQaMRGfi+ArialMT"/>
          <w:color w:val="221815"/>
          <w:sz w:val="14"/>
        </w:rPr>
        <w:t xml:space="preserve">e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outpu</w:t>
      </w:r>
      <w:r>
        <w:rPr>
          <w:rFonts w:ascii="mQaMRGfi+ArialMT" w:hAnsi="mQaMRGfi+ArialMT" w:eastAsia="mQaMRGfi+ArialMT"/>
          <w:color w:val="221815"/>
          <w:sz w:val="14"/>
        </w:rPr>
        <w:t xml:space="preserve">t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voltag</w:t>
      </w:r>
      <w:r>
        <w:rPr>
          <w:rFonts w:ascii="mQaMRGfi+ArialMT" w:hAnsi="mQaMRGfi+ArialMT" w:eastAsia="mQaMRGfi+ArialMT"/>
          <w:color w:val="221815"/>
          <w:sz w:val="14"/>
        </w:rPr>
        <w:t xml:space="preserve">e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de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c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r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e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ase</w:t>
      </w:r>
      <w:r>
        <w:rPr>
          <w:rFonts w:ascii="mQaMRGfi+ArialMT" w:hAnsi="mQaMRGfi+ArialMT" w:eastAsia="mQaMRGfi+ArialMT"/>
          <w:color w:val="221815"/>
          <w:sz w:val="14"/>
        </w:rPr>
        <w:t xml:space="preserve">s </w:t>
      </w:r>
      <w:r>
        <w:br/>
      </w:r>
      <w:r>
        <w:rPr>
          <w:spacing w:val="8"/>
          <w:rFonts w:ascii="mQaMRGfi+ArialMT" w:hAnsi="mQaMRGfi+ArialMT" w:eastAsia="mQaMRGfi+ArialMT"/>
          <w:color w:val="221815"/>
          <w:sz w:val="14"/>
        </w:rPr>
        <w:t>proportionall</w:t>
      </w:r>
      <w:r>
        <w:rPr>
          <w:rFonts w:ascii="mQaMRGfi+ArialMT" w:hAnsi="mQaMRGfi+ArialMT" w:eastAsia="mQaMRGfi+ArialMT"/>
          <w:color w:val="221815"/>
          <w:sz w:val="14"/>
        </w:rPr>
        <w:t xml:space="preserve">y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a</w:t>
      </w:r>
      <w:r>
        <w:rPr>
          <w:rFonts w:ascii="mQaMRGfi+ArialMT" w:hAnsi="mQaMRGfi+ArialMT" w:eastAsia="mQaMRGfi+ArialMT"/>
          <w:color w:val="221815"/>
          <w:sz w:val="14"/>
        </w:rPr>
        <w:t xml:space="preserve">s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th</w:t>
      </w:r>
      <w:r>
        <w:rPr>
          <w:rFonts w:ascii="mQaMRGfi+ArialMT" w:hAnsi="mQaMRGfi+ArialMT" w:eastAsia="mQaMRGfi+ArialMT"/>
          <w:color w:val="221815"/>
          <w:sz w:val="14"/>
        </w:rPr>
        <w:t xml:space="preserve">e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loa</w:t>
      </w:r>
      <w:r>
        <w:rPr>
          <w:rFonts w:ascii="mQaMRGfi+ArialMT" w:hAnsi="mQaMRGfi+ArialMT" w:eastAsia="mQaMRGfi+ArialMT"/>
          <w:color w:val="221815"/>
          <w:sz w:val="14"/>
        </w:rPr>
        <w:t xml:space="preserve">d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increas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e</w:t>
      </w:r>
      <w:r>
        <w:rPr>
          <w:rFonts w:ascii="mQaMRGfi+ArialMT" w:hAnsi="mQaMRGfi+ArialMT" w:eastAsia="mQaMRGfi+ArialMT"/>
          <w:color w:val="221815"/>
          <w:sz w:val="14"/>
        </w:rPr>
        <w:t xml:space="preserve">s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furt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h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e</w:t>
      </w:r>
      <w:r>
        <w:rPr>
          <w:rFonts w:ascii="mQaMRGfi+ArialMT" w:hAnsi="mQaMRGfi+ArialMT" w:eastAsia="mQaMRGfi+ArialMT"/>
          <w:color w:val="221815"/>
          <w:sz w:val="14"/>
        </w:rPr>
        <w:t>r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.Th</w:t>
      </w:r>
      <w:r>
        <w:rPr>
          <w:rFonts w:ascii="mQaMRGfi+ArialMT" w:hAnsi="mQaMRGfi+ArialMT" w:eastAsia="mQaMRGfi+ArialMT"/>
          <w:color w:val="221815"/>
          <w:sz w:val="14"/>
        </w:rPr>
        <w:t xml:space="preserve">e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c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o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nvers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i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o</w:t>
      </w:r>
      <w:r>
        <w:rPr>
          <w:rFonts w:ascii="mQaMRGfi+ArialMT" w:hAnsi="mQaMRGfi+ArialMT" w:eastAsia="mQaMRGfi+ArialMT"/>
          <w:color w:val="221815"/>
          <w:sz w:val="14"/>
        </w:rPr>
        <w:t xml:space="preserve">n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o</w:t>
      </w:r>
      <w:r>
        <w:rPr>
          <w:rFonts w:ascii="mQaMRGfi+ArialMT" w:hAnsi="mQaMRGfi+ArialMT" w:eastAsia="mQaMRGfi+ArialMT"/>
          <w:color w:val="221815"/>
          <w:sz w:val="14"/>
        </w:rPr>
        <w:t xml:space="preserve">f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constan</w:t>
      </w:r>
      <w:r>
        <w:rPr>
          <w:rFonts w:ascii="mQaMRGfi+ArialMT" w:hAnsi="mQaMRGfi+ArialMT" w:eastAsia="mQaMRGfi+ArialMT"/>
          <w:color w:val="221815"/>
          <w:sz w:val="14"/>
        </w:rPr>
        <w:t xml:space="preserve">t 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v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oltag</w:t>
      </w:r>
      <w:r>
        <w:rPr>
          <w:rFonts w:ascii="mQaMRGfi+ArialMT" w:hAnsi="mQaMRGfi+ArialMT" w:eastAsia="mQaMRGfi+ArialMT"/>
          <w:color w:val="221815"/>
          <w:sz w:val="14"/>
        </w:rPr>
        <w:t xml:space="preserve">e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an</w:t>
      </w:r>
      <w:r>
        <w:rPr>
          <w:rFonts w:ascii="mQaMRGfi+ArialMT" w:hAnsi="mQaMRGfi+ArialMT" w:eastAsia="mQaMRGfi+ArialMT"/>
          <w:color w:val="221815"/>
          <w:sz w:val="14"/>
        </w:rPr>
        <w:t xml:space="preserve">d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con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s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ta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n</w:t>
      </w:r>
      <w:r>
        <w:rPr>
          <w:rFonts w:ascii="mQaMRGfi+ArialMT" w:hAnsi="mQaMRGfi+ArialMT" w:eastAsia="mQaMRGfi+ArialMT"/>
          <w:color w:val="221815"/>
          <w:sz w:val="14"/>
        </w:rPr>
        <w:t xml:space="preserve">t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cur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r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en</w:t>
      </w:r>
      <w:r>
        <w:rPr>
          <w:rFonts w:ascii="mQaMRGfi+ArialMT" w:hAnsi="mQaMRGfi+ArialMT" w:eastAsia="mQaMRGfi+ArialMT"/>
          <w:color w:val="221815"/>
          <w:sz w:val="14"/>
        </w:rPr>
        <w:t xml:space="preserve">t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i</w:t>
      </w:r>
      <w:r>
        <w:rPr>
          <w:rFonts w:ascii="mQaMRGfi+ArialMT" w:hAnsi="mQaMRGfi+ArialMT" w:eastAsia="mQaMRGfi+ArialMT"/>
          <w:color w:val="221815"/>
          <w:sz w:val="14"/>
        </w:rPr>
        <w:t xml:space="preserve">s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indicate</w:t>
      </w:r>
      <w:r>
        <w:rPr>
          <w:rFonts w:ascii="mQaMRGfi+ArialMT" w:hAnsi="mQaMRGfi+ArialMT" w:eastAsia="mQaMRGfi+ArialMT"/>
          <w:color w:val="221815"/>
          <w:sz w:val="14"/>
        </w:rPr>
        <w:t xml:space="preserve">d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b</w:t>
      </w:r>
      <w:r>
        <w:rPr>
          <w:rFonts w:ascii="mQaMRGfi+ArialMT" w:hAnsi="mQaMRGfi+ArialMT" w:eastAsia="mQaMRGfi+ArialMT"/>
          <w:color w:val="221815"/>
          <w:sz w:val="14"/>
        </w:rPr>
        <w:t xml:space="preserve">y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th</w:t>
      </w:r>
      <w:r>
        <w:rPr>
          <w:rFonts w:ascii="mQaMRGfi+ArialMT" w:hAnsi="mQaMRGfi+ArialMT" w:eastAsia="mQaMRGfi+ArialMT"/>
          <w:color w:val="221815"/>
          <w:sz w:val="14"/>
        </w:rPr>
        <w:t xml:space="preserve">e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LE</w:t>
      </w:r>
      <w:r>
        <w:rPr>
          <w:rFonts w:ascii="mQaMRGfi+ArialMT" w:hAnsi="mQaMRGfi+ArialMT" w:eastAsia="mQaMRGfi+ArialMT"/>
          <w:color w:val="221815"/>
          <w:sz w:val="14"/>
        </w:rPr>
        <w:t xml:space="preserve">D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o</w:t>
      </w:r>
      <w:r>
        <w:rPr>
          <w:rFonts w:ascii="mQaMRGfi+ArialMT" w:hAnsi="mQaMRGfi+ArialMT" w:eastAsia="mQaMRGfi+ArialMT"/>
          <w:color w:val="221815"/>
          <w:sz w:val="14"/>
        </w:rPr>
        <w:t xml:space="preserve">n 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t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h</w:t>
      </w:r>
      <w:r>
        <w:rPr>
          <w:rFonts w:ascii="mQaMRGfi+ArialMT" w:hAnsi="mQaMRGfi+ArialMT" w:eastAsia="mQaMRGfi+ArialMT"/>
          <w:color w:val="221815"/>
          <w:sz w:val="14"/>
        </w:rPr>
        <w:t xml:space="preserve">e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fron</w:t>
      </w:r>
      <w:r>
        <w:rPr>
          <w:rFonts w:ascii="mQaMRGfi+ArialMT" w:hAnsi="mQaMRGfi+ArialMT" w:eastAsia="mQaMRGfi+ArialMT"/>
          <w:color w:val="221815"/>
          <w:sz w:val="14"/>
        </w:rPr>
        <w:t xml:space="preserve">t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pane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l</w:t>
      </w:r>
      <w:r>
        <w:rPr>
          <w:rFonts w:ascii="mQaMRGfi+ArialMT" w:hAnsi="mQaMRGfi+ArialMT" w:eastAsia="mQaMRGfi+ArialMT"/>
          <w:color w:val="221815"/>
          <w:sz w:val="14"/>
        </w:rPr>
        <w:t>.</w:t>
      </w:r>
    </w:p>
    <w:p>
      <w:pPr>
        <w:autoSpaceDN w:val="0"/>
        <w:autoSpaceDE w:val="0"/>
        <w:widowControl/>
        <w:spacing w:line="172" w:lineRule="exact" w:before="0" w:after="0"/>
        <w:ind w:left="88" w:right="864" w:firstLine="0"/>
        <w:jc w:val="left"/>
      </w:pPr>
      <w:r>
        <w:rPr>
          <w:spacing w:val="8"/>
          <w:rFonts w:ascii="mQaMRGfi+ArialMT" w:hAnsi="mQaMRGfi+ArialMT" w:eastAsia="mQaMRGfi+ArialMT"/>
          <w:color w:val="221815"/>
          <w:sz w:val="14"/>
        </w:rPr>
        <w:t>C</w:t>
      </w:r>
      <w:r>
        <w:rPr>
          <w:rFonts w:ascii="mQaMRGfi+ArialMT" w:hAnsi="mQaMRGfi+ArialMT" w:eastAsia="mQaMRGfi+ArialMT"/>
          <w:color w:val="221815"/>
          <w:sz w:val="14"/>
        </w:rPr>
        <w:t xml:space="preserve">V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indicato</w:t>
      </w:r>
      <w:r>
        <w:rPr>
          <w:rFonts w:ascii="mQaMRGfi+ArialMT" w:hAnsi="mQaMRGfi+ArialMT" w:eastAsia="mQaMRGfi+ArialMT"/>
          <w:color w:val="221815"/>
          <w:sz w:val="14"/>
        </w:rPr>
        <w:t xml:space="preserve">r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ligh</w:t>
      </w:r>
      <w:r>
        <w:rPr>
          <w:rFonts w:ascii="mQaMRGfi+ArialMT" w:hAnsi="mQaMRGfi+ArialMT" w:eastAsia="mQaMRGfi+ArialMT"/>
          <w:color w:val="221815"/>
          <w:sz w:val="14"/>
        </w:rPr>
        <w:t xml:space="preserve">t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i</w:t>
      </w:r>
      <w:r>
        <w:rPr>
          <w:rFonts w:ascii="mQaMRGfi+ArialMT" w:hAnsi="mQaMRGfi+ArialMT" w:eastAsia="mQaMRGfi+ArialMT"/>
          <w:color w:val="221815"/>
          <w:sz w:val="14"/>
        </w:rPr>
        <w:t xml:space="preserve">s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o</w:t>
      </w:r>
      <w:r>
        <w:rPr>
          <w:rFonts w:ascii="mQaMRGfi+ArialMT" w:hAnsi="mQaMRGfi+ArialMT" w:eastAsia="mQaMRGfi+ArialMT"/>
          <w:color w:val="221815"/>
          <w:sz w:val="14"/>
        </w:rPr>
        <w:t xml:space="preserve">n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duri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n</w:t>
      </w:r>
      <w:r>
        <w:rPr>
          <w:rFonts w:ascii="mQaMRGfi+ArialMT" w:hAnsi="mQaMRGfi+ArialMT" w:eastAsia="mQaMRGfi+ArialMT"/>
          <w:color w:val="221815"/>
          <w:sz w:val="14"/>
        </w:rPr>
        <w:t xml:space="preserve">g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constan</w:t>
      </w:r>
      <w:r>
        <w:rPr>
          <w:rFonts w:ascii="mQaMRGfi+ArialMT" w:hAnsi="mQaMRGfi+ArialMT" w:eastAsia="mQaMRGfi+ArialMT"/>
          <w:color w:val="221815"/>
          <w:sz w:val="14"/>
        </w:rPr>
        <w:t xml:space="preserve">t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voltage</w:t>
      </w:r>
      <w:r>
        <w:rPr>
          <w:rFonts w:ascii="mQaMRGfi+ArialMT" w:hAnsi="mQaMRGfi+ArialMT" w:eastAsia="mQaMRGfi+ArialMT"/>
          <w:color w:val="221815"/>
          <w:sz w:val="14"/>
        </w:rPr>
        <w:t xml:space="preserve">,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C</w:t>
      </w:r>
      <w:r>
        <w:rPr>
          <w:rFonts w:ascii="mQaMRGfi+ArialMT" w:hAnsi="mQaMRGfi+ArialMT" w:eastAsia="mQaMRGfi+ArialMT"/>
          <w:color w:val="221815"/>
          <w:sz w:val="14"/>
        </w:rPr>
        <w:t xml:space="preserve">C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in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d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icato</w:t>
      </w:r>
      <w:r>
        <w:rPr>
          <w:rFonts w:ascii="mQaMRGfi+ArialMT" w:hAnsi="mQaMRGfi+ArialMT" w:eastAsia="mQaMRGfi+ArialMT"/>
          <w:color w:val="221815"/>
          <w:sz w:val="14"/>
        </w:rPr>
        <w:t xml:space="preserve">r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i</w:t>
      </w:r>
      <w:r>
        <w:rPr>
          <w:rFonts w:ascii="mQaMRGfi+ArialMT" w:hAnsi="mQaMRGfi+ArialMT" w:eastAsia="mQaMRGfi+ArialMT"/>
          <w:color w:val="221815"/>
          <w:sz w:val="14"/>
        </w:rPr>
        <w:t xml:space="preserve">s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o</w:t>
      </w:r>
      <w:r>
        <w:rPr>
          <w:rFonts w:ascii="mQaMRGfi+ArialMT" w:hAnsi="mQaMRGfi+ArialMT" w:eastAsia="mQaMRGfi+ArialMT"/>
          <w:color w:val="221815"/>
          <w:sz w:val="14"/>
        </w:rPr>
        <w:t xml:space="preserve">n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whe</w:t>
      </w:r>
      <w:r>
        <w:rPr>
          <w:rFonts w:ascii="mQaMRGfi+ArialMT" w:hAnsi="mQaMRGfi+ArialMT" w:eastAsia="mQaMRGfi+ArialMT"/>
          <w:color w:val="221815"/>
          <w:sz w:val="14"/>
        </w:rPr>
        <w:t xml:space="preserve">n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c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o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ns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t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an</w:t>
      </w:r>
      <w:r>
        <w:rPr>
          <w:rFonts w:ascii="mQaMRGfi+ArialMT" w:hAnsi="mQaMRGfi+ArialMT" w:eastAsia="mQaMRGfi+ArialMT"/>
          <w:color w:val="221815"/>
          <w:sz w:val="14"/>
        </w:rPr>
        <w:t xml:space="preserve">t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current</w:t>
      </w:r>
      <w:r>
        <w:rPr>
          <w:rFonts w:ascii="mQaMRGfi+ArialMT" w:hAnsi="mQaMRGfi+ArialMT" w:eastAsia="mQaMRGfi+ArialMT"/>
          <w:color w:val="221815"/>
          <w:sz w:val="14"/>
        </w:rPr>
        <w:t>.</w:t>
      </w:r>
    </w:p>
    <w:p>
      <w:pPr>
        <w:autoSpaceDN w:val="0"/>
        <w:autoSpaceDE w:val="0"/>
        <w:widowControl/>
        <w:spacing w:line="230" w:lineRule="exact" w:before="286" w:after="0"/>
        <w:ind w:left="34" w:right="0" w:firstLine="0"/>
        <w:jc w:val="left"/>
      </w:pPr>
      <w:r>
        <w:rPr>
          <w:spacing w:val="10"/>
          <w:rFonts w:ascii="RC5aLu0u+Arial" w:hAnsi="RC5aLu0u+Arial" w:eastAsia="RC5aLu0u+Arial"/>
          <w:color w:val="221815"/>
          <w:sz w:val="20"/>
        </w:rPr>
        <w:t>F</w:t>
      </w:r>
      <w:r>
        <w:rPr>
          <w:spacing w:val="12"/>
          <w:rFonts w:ascii="RC5aLu0u+Arial" w:hAnsi="RC5aLu0u+Arial" w:eastAsia="RC5aLu0u+Arial"/>
          <w:color w:val="221815"/>
          <w:sz w:val="20"/>
        </w:rPr>
        <w:t>U</w:t>
      </w:r>
      <w:r>
        <w:rPr>
          <w:spacing w:val="10"/>
          <w:rFonts w:ascii="RC5aLu0u+Arial" w:hAnsi="RC5aLu0u+Arial" w:eastAsia="RC5aLu0u+Arial"/>
          <w:color w:val="221815"/>
          <w:sz w:val="20"/>
        </w:rPr>
        <w:t>S</w:t>
      </w:r>
      <w:r>
        <w:rPr>
          <w:rFonts w:ascii="RC5aLu0u+Arial" w:hAnsi="RC5aLu0u+Arial" w:eastAsia="RC5aLu0u+Arial"/>
          <w:color w:val="221815"/>
          <w:sz w:val="20"/>
        </w:rPr>
        <w:t xml:space="preserve">E </w:t>
      </w:r>
      <w:r>
        <w:rPr>
          <w:spacing w:val="12"/>
          <w:rFonts w:ascii="RC5aLu0u+Arial" w:hAnsi="RC5aLu0u+Arial" w:eastAsia="RC5aLu0u+Arial"/>
          <w:color w:val="221815"/>
          <w:sz w:val="20"/>
        </w:rPr>
        <w:t>RE</w:t>
      </w:r>
      <w:r>
        <w:rPr>
          <w:spacing w:val="10"/>
          <w:rFonts w:ascii="RC5aLu0u+Arial" w:hAnsi="RC5aLu0u+Arial" w:eastAsia="RC5aLu0u+Arial"/>
          <w:color w:val="221815"/>
          <w:sz w:val="20"/>
        </w:rPr>
        <w:t>P</w:t>
      </w:r>
      <w:r>
        <w:rPr>
          <w:spacing w:val="12"/>
          <w:rFonts w:ascii="RC5aLu0u+Arial" w:hAnsi="RC5aLu0u+Arial" w:eastAsia="RC5aLu0u+Arial"/>
          <w:color w:val="221815"/>
          <w:sz w:val="20"/>
        </w:rPr>
        <w:t>L</w:t>
      </w:r>
      <w:r>
        <w:rPr>
          <w:spacing w:val="10"/>
          <w:rFonts w:ascii="RC5aLu0u+Arial" w:hAnsi="RC5aLu0u+Arial" w:eastAsia="RC5aLu0u+Arial"/>
          <w:color w:val="221815"/>
          <w:sz w:val="20"/>
        </w:rPr>
        <w:t>AC</w:t>
      </w:r>
      <w:r>
        <w:rPr>
          <w:spacing w:val="12"/>
          <w:rFonts w:ascii="RC5aLu0u+Arial" w:hAnsi="RC5aLu0u+Arial" w:eastAsia="RC5aLu0u+Arial"/>
          <w:color w:val="221815"/>
          <w:sz w:val="20"/>
        </w:rPr>
        <w:t>E</w:t>
      </w:r>
      <w:r>
        <w:rPr>
          <w:spacing w:val="10"/>
          <w:rFonts w:ascii="RC5aLu0u+Arial" w:hAnsi="RC5aLu0u+Arial" w:eastAsia="RC5aLu0u+Arial"/>
          <w:color w:val="221815"/>
          <w:sz w:val="20"/>
        </w:rPr>
        <w:t>M</w:t>
      </w:r>
      <w:r>
        <w:rPr>
          <w:spacing w:val="12"/>
          <w:rFonts w:ascii="RC5aLu0u+Arial" w:hAnsi="RC5aLu0u+Arial" w:eastAsia="RC5aLu0u+Arial"/>
          <w:color w:val="221815"/>
          <w:sz w:val="20"/>
        </w:rPr>
        <w:t>E</w:t>
      </w:r>
      <w:r>
        <w:rPr>
          <w:spacing w:val="10"/>
          <w:rFonts w:ascii="RC5aLu0u+Arial" w:hAnsi="RC5aLu0u+Arial" w:eastAsia="RC5aLu0u+Arial"/>
          <w:color w:val="221815"/>
          <w:sz w:val="20"/>
        </w:rPr>
        <w:t>N</w:t>
      </w:r>
      <w:r>
        <w:rPr>
          <w:rFonts w:ascii="RC5aLu0u+Arial" w:hAnsi="RC5aLu0u+Arial" w:eastAsia="RC5aLu0u+Arial"/>
          <w:color w:val="221815"/>
          <w:sz w:val="20"/>
        </w:rPr>
        <w:t>T</w:t>
      </w:r>
    </w:p>
    <w:p>
      <w:pPr>
        <w:autoSpaceDN w:val="0"/>
        <w:autoSpaceDE w:val="0"/>
        <w:widowControl/>
        <w:spacing w:line="172" w:lineRule="exact" w:before="172" w:after="0"/>
        <w:ind w:left="8" w:right="864" w:firstLine="0"/>
        <w:jc w:val="left"/>
      </w:pPr>
      <w:r>
        <w:rPr>
          <w:spacing w:val="7"/>
          <w:rFonts w:ascii="mQaMRGfi+ArialMT" w:hAnsi="mQaMRGfi+ArialMT" w:eastAsia="mQaMRGfi+ArialMT"/>
          <w:color w:val="221815"/>
          <w:sz w:val="14"/>
        </w:rPr>
        <w:t>I</w:t>
      </w:r>
      <w:r>
        <w:rPr>
          <w:spacing w:val="-1"/>
          <w:rFonts w:ascii="mQaMRGfi+ArialMT" w:hAnsi="mQaMRGfi+ArialMT" w:eastAsia="mQaMRGfi+ArialMT"/>
          <w:color w:val="221815"/>
          <w:sz w:val="14"/>
        </w:rPr>
        <w:t xml:space="preserve">f </w:t>
      </w:r>
      <w:r>
        <w:rPr>
          <w:spacing w:val="7"/>
          <w:rFonts w:ascii="mQaMRGfi+ArialMT" w:hAnsi="mQaMRGfi+ArialMT" w:eastAsia="mQaMRGfi+ArialMT"/>
          <w:color w:val="221815"/>
          <w:sz w:val="14"/>
        </w:rPr>
        <w:t>t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h</w:t>
      </w:r>
      <w:r>
        <w:rPr>
          <w:spacing w:val="-2"/>
          <w:rFonts w:ascii="mQaMRGfi+ArialMT" w:hAnsi="mQaMRGfi+ArialMT" w:eastAsia="mQaMRGfi+ArialMT"/>
          <w:color w:val="221815"/>
          <w:sz w:val="14"/>
        </w:rPr>
        <w:t>e</w:t>
      </w:r>
      <w:r>
        <w:rPr>
          <w:spacing w:val="-1"/>
          <w:rFonts w:ascii="mQaMRGfi+ArialMT" w:hAnsi="mQaMRGfi+ArialMT" w:eastAsia="mQaMRGfi+ArialMT"/>
          <w:color w:val="221815"/>
          <w:sz w:val="14"/>
        </w:rPr>
        <w:t xml:space="preserve"> </w:t>
      </w:r>
      <w:r>
        <w:rPr>
          <w:spacing w:val="7"/>
          <w:rFonts w:ascii="mQaMRGfi+ArialMT" w:hAnsi="mQaMRGfi+ArialMT" w:eastAsia="mQaMRGfi+ArialMT"/>
          <w:color w:val="221815"/>
          <w:sz w:val="14"/>
        </w:rPr>
        <w:t>f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u</w:t>
      </w:r>
      <w:r>
        <w:rPr>
          <w:spacing w:val="7"/>
          <w:rFonts w:ascii="mQaMRGfi+ArialMT" w:hAnsi="mQaMRGfi+ArialMT" w:eastAsia="mQaMRGfi+ArialMT"/>
          <w:color w:val="221815"/>
          <w:sz w:val="14"/>
        </w:rPr>
        <w:t>s</w:t>
      </w:r>
      <w:r>
        <w:rPr>
          <w:spacing w:val="-2"/>
          <w:rFonts w:ascii="mQaMRGfi+ArialMT" w:hAnsi="mQaMRGfi+ArialMT" w:eastAsia="mQaMRGfi+ArialMT"/>
          <w:color w:val="221815"/>
          <w:sz w:val="14"/>
        </w:rPr>
        <w:t>e</w:t>
      </w:r>
      <w:r>
        <w:rPr>
          <w:spacing w:val="-1"/>
          <w:rFonts w:ascii="mQaMRGfi+ArialMT" w:hAnsi="mQaMRGfi+ArialMT" w:eastAsia="mQaMRGfi+ArialMT"/>
          <w:color w:val="221815"/>
          <w:sz w:val="14"/>
        </w:rPr>
        <w:t xml:space="preserve"> 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b</w:t>
      </w:r>
      <w:r>
        <w:rPr>
          <w:spacing w:val="7"/>
          <w:rFonts w:ascii="mQaMRGfi+ArialMT" w:hAnsi="mQaMRGfi+ArialMT" w:eastAsia="mQaMRGfi+ArialMT"/>
          <w:color w:val="221815"/>
          <w:sz w:val="14"/>
        </w:rPr>
        <w:t>l</w:t>
      </w:r>
      <w:r>
        <w:rPr>
          <w:spacing w:val="4"/>
          <w:rFonts w:ascii="mQaMRGfi+ArialMT" w:hAnsi="mQaMRGfi+ArialMT" w:eastAsia="mQaMRGfi+ArialMT"/>
          <w:color w:val="221815"/>
          <w:sz w:val="14"/>
        </w:rPr>
        <w:t>o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w</w:t>
      </w:r>
      <w:r>
        <w:rPr>
          <w:spacing w:val="7"/>
          <w:rFonts w:ascii="mQaMRGfi+ArialMT" w:hAnsi="mQaMRGfi+ArialMT" w:eastAsia="mQaMRGfi+ArialMT"/>
          <w:color w:val="221815"/>
          <w:sz w:val="14"/>
        </w:rPr>
        <w:t>s</w:t>
      </w:r>
      <w:r>
        <w:rPr>
          <w:spacing w:val="-1"/>
          <w:rFonts w:ascii="mQaMRGfi+ArialMT" w:hAnsi="mQaMRGfi+ArialMT" w:eastAsia="mQaMRGfi+ArialMT"/>
          <w:color w:val="221815"/>
          <w:sz w:val="14"/>
        </w:rPr>
        <w:t xml:space="preserve">, </w:t>
      </w:r>
      <w:r>
        <w:rPr>
          <w:spacing w:val="7"/>
          <w:rFonts w:ascii="mQaMRGfi+ArialMT" w:hAnsi="mQaMRGfi+ArialMT" w:eastAsia="mQaMRGfi+ArialMT"/>
          <w:color w:val="221815"/>
          <w:sz w:val="14"/>
        </w:rPr>
        <w:t>t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h</w:t>
      </w:r>
      <w:r>
        <w:rPr>
          <w:spacing w:val="-2"/>
          <w:rFonts w:ascii="mQaMRGfi+ArialMT" w:hAnsi="mQaMRGfi+ArialMT" w:eastAsia="mQaMRGfi+ArialMT"/>
          <w:color w:val="221815"/>
          <w:sz w:val="14"/>
        </w:rPr>
        <w:t>e</w:t>
      </w:r>
      <w:r>
        <w:rPr>
          <w:spacing w:val="-1"/>
          <w:rFonts w:ascii="mQaMRGfi+ArialMT" w:hAnsi="mQaMRGfi+ArialMT" w:eastAsia="mQaMRGfi+ArialMT"/>
          <w:color w:val="221815"/>
          <w:sz w:val="14"/>
        </w:rPr>
        <w:t xml:space="preserve"> 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po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w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e</w:t>
      </w:r>
      <w:r>
        <w:rPr>
          <w:spacing w:val="-1"/>
          <w:rFonts w:ascii="mQaMRGfi+ArialMT" w:hAnsi="mQaMRGfi+ArialMT" w:eastAsia="mQaMRGfi+ArialMT"/>
          <w:color w:val="221815"/>
          <w:sz w:val="14"/>
        </w:rPr>
        <w:t>r</w:t>
      </w:r>
      <w:r>
        <w:rPr>
          <w:spacing w:val="-1"/>
          <w:rFonts w:ascii="mQaMRGfi+ArialMT" w:hAnsi="mQaMRGfi+ArialMT" w:eastAsia="mQaMRGfi+ArialMT"/>
          <w:color w:val="221815"/>
          <w:sz w:val="14"/>
        </w:rPr>
        <w:t xml:space="preserve"> </w:t>
      </w:r>
      <w:r>
        <w:rPr>
          <w:spacing w:val="7"/>
          <w:rFonts w:ascii="mQaMRGfi+ArialMT" w:hAnsi="mQaMRGfi+ArialMT" w:eastAsia="mQaMRGfi+ArialMT"/>
          <w:color w:val="221815"/>
          <w:sz w:val="14"/>
        </w:rPr>
        <w:t>s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upp</w:t>
      </w:r>
      <w:r>
        <w:rPr>
          <w:spacing w:val="7"/>
          <w:rFonts w:ascii="mQaMRGfi+ArialMT" w:hAnsi="mQaMRGfi+ArialMT" w:eastAsia="mQaMRGfi+ArialMT"/>
          <w:color w:val="221815"/>
          <w:sz w:val="14"/>
        </w:rPr>
        <w:t>l</w:t>
      </w:r>
      <w:r>
        <w:rPr>
          <w:spacing w:val="-1"/>
          <w:rFonts w:ascii="mQaMRGfi+ArialMT" w:hAnsi="mQaMRGfi+ArialMT" w:eastAsia="mQaMRGfi+ArialMT"/>
          <w:color w:val="221815"/>
          <w:sz w:val="14"/>
        </w:rPr>
        <w:t>y</w:t>
      </w:r>
      <w:r>
        <w:rPr>
          <w:spacing w:val="-1"/>
          <w:rFonts w:ascii="mQaMRGfi+ArialMT" w:hAnsi="mQaMRGfi+ArialMT" w:eastAsia="mQaMRGfi+ArialMT"/>
          <w:color w:val="221815"/>
          <w:sz w:val="14"/>
        </w:rPr>
        <w:t xml:space="preserve"> 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w</w:t>
      </w:r>
      <w:r>
        <w:rPr>
          <w:spacing w:val="7"/>
          <w:rFonts w:ascii="mQaMRGfi+ArialMT" w:hAnsi="mQaMRGfi+ArialMT" w:eastAsia="mQaMRGfi+ArialMT"/>
          <w:color w:val="221815"/>
          <w:sz w:val="14"/>
        </w:rPr>
        <w:t>il</w:t>
      </w:r>
      <w:r>
        <w:rPr>
          <w:spacing w:val="-1"/>
          <w:rFonts w:ascii="mQaMRGfi+ArialMT" w:hAnsi="mQaMRGfi+ArialMT" w:eastAsia="mQaMRGfi+ArialMT"/>
          <w:color w:val="221815"/>
          <w:sz w:val="14"/>
        </w:rPr>
        <w:t>l</w:t>
      </w:r>
      <w:r>
        <w:rPr>
          <w:spacing w:val="-1"/>
          <w:rFonts w:ascii="mQaMRGfi+ArialMT" w:hAnsi="mQaMRGfi+ArialMT" w:eastAsia="mQaMRGfi+ArialMT"/>
          <w:color w:val="221815"/>
          <w:sz w:val="14"/>
        </w:rPr>
        <w:t xml:space="preserve"> </w:t>
      </w:r>
      <w:r>
        <w:rPr>
          <w:spacing w:val="7"/>
          <w:rFonts w:ascii="mQaMRGfi+ArialMT" w:hAnsi="mQaMRGfi+ArialMT" w:eastAsia="mQaMRGfi+ArialMT"/>
          <w:color w:val="221815"/>
          <w:sz w:val="14"/>
        </w:rPr>
        <w:t>s</w:t>
      </w:r>
      <w:r>
        <w:rPr>
          <w:spacing w:val="7"/>
          <w:rFonts w:ascii="mQaMRGfi+ArialMT" w:hAnsi="mQaMRGfi+ArialMT" w:eastAsia="mQaMRGfi+ArialMT"/>
          <w:color w:val="221815"/>
          <w:sz w:val="14"/>
        </w:rPr>
        <w:t>t</w:t>
      </w:r>
      <w:r>
        <w:rPr>
          <w:spacing w:val="4"/>
          <w:rFonts w:ascii="mQaMRGfi+ArialMT" w:hAnsi="mQaMRGfi+ArialMT" w:eastAsia="mQaMRGfi+ArialMT"/>
          <w:color w:val="221815"/>
          <w:sz w:val="14"/>
        </w:rPr>
        <w:t>o</w:t>
      </w:r>
      <w:r>
        <w:rPr>
          <w:spacing w:val="-2"/>
          <w:rFonts w:ascii="mQaMRGfi+ArialMT" w:hAnsi="mQaMRGfi+ArialMT" w:eastAsia="mQaMRGfi+ArialMT"/>
          <w:color w:val="221815"/>
          <w:sz w:val="14"/>
        </w:rPr>
        <w:t>p</w:t>
      </w:r>
      <w:r>
        <w:rPr>
          <w:spacing w:val="-1"/>
          <w:rFonts w:ascii="mQaMRGfi+ArialMT" w:hAnsi="mQaMRGfi+ArialMT" w:eastAsia="mQaMRGfi+ArialMT"/>
          <w:color w:val="221815"/>
          <w:sz w:val="14"/>
        </w:rPr>
        <w:t xml:space="preserve"> 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w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o</w:t>
      </w:r>
      <w:r>
        <w:rPr>
          <w:spacing w:val="7"/>
          <w:rFonts w:ascii="mQaMRGfi+ArialMT" w:hAnsi="mQaMRGfi+ArialMT" w:eastAsia="mQaMRGfi+ArialMT"/>
          <w:color w:val="221815"/>
          <w:sz w:val="14"/>
        </w:rPr>
        <w:t>r</w:t>
      </w:r>
      <w:r>
        <w:rPr>
          <w:spacing w:val="7"/>
          <w:rFonts w:ascii="mQaMRGfi+ArialMT" w:hAnsi="mQaMRGfi+ArialMT" w:eastAsia="mQaMRGfi+ArialMT"/>
          <w:color w:val="221815"/>
          <w:sz w:val="14"/>
        </w:rPr>
        <w:t>k</w:t>
      </w:r>
      <w:r>
        <w:rPr>
          <w:spacing w:val="7"/>
          <w:rFonts w:ascii="mQaMRGfi+ArialMT" w:hAnsi="mQaMRGfi+ArialMT" w:eastAsia="mQaMRGfi+ArialMT"/>
          <w:color w:val="221815"/>
          <w:sz w:val="14"/>
        </w:rPr>
        <w:t>i</w:t>
      </w:r>
      <w:r>
        <w:rPr>
          <w:spacing w:val="4"/>
          <w:rFonts w:ascii="mQaMRGfi+ArialMT" w:hAnsi="mQaMRGfi+ArialMT" w:eastAsia="mQaMRGfi+ArialMT"/>
          <w:color w:val="221815"/>
          <w:sz w:val="14"/>
        </w:rPr>
        <w:t>n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g</w:t>
      </w:r>
      <w:r>
        <w:rPr>
          <w:spacing w:val="7"/>
          <w:rFonts w:ascii="mQaMRGfi+ArialMT" w:hAnsi="mQaMRGfi+ArialMT" w:eastAsia="mQaMRGfi+ArialMT"/>
          <w:color w:val="221815"/>
          <w:sz w:val="14"/>
        </w:rPr>
        <w:t>.</w:t>
      </w:r>
      <w:r>
        <w:rPr>
          <w:spacing w:val="-10"/>
          <w:rFonts w:ascii="mQaMRGfi+ArialMT" w:hAnsi="mQaMRGfi+ArialMT" w:eastAsia="mQaMRGfi+ArialMT"/>
          <w:color w:val="221815"/>
          <w:sz w:val="14"/>
        </w:rPr>
        <w:t>T</w:t>
      </w:r>
      <w:r>
        <w:rPr>
          <w:spacing w:val="-2"/>
          <w:rFonts w:ascii="mQaMRGfi+ArialMT" w:hAnsi="mQaMRGfi+ArialMT" w:eastAsia="mQaMRGfi+ArialMT"/>
          <w:color w:val="221815"/>
          <w:sz w:val="14"/>
        </w:rPr>
        <w:t>o</w:t>
      </w:r>
      <w:r>
        <w:rPr>
          <w:spacing w:val="-1"/>
          <w:rFonts w:ascii="mQaMRGfi+ArialMT" w:hAnsi="mQaMRGfi+ArialMT" w:eastAsia="mQaMRGfi+ArialMT"/>
          <w:color w:val="221815"/>
          <w:sz w:val="14"/>
        </w:rPr>
        <w:t xml:space="preserve"> </w:t>
      </w:r>
      <w:r>
        <w:rPr>
          <w:spacing w:val="-1"/>
          <w:rFonts w:ascii="mQaMRGfi+ArialMT" w:hAnsi="mQaMRGfi+ArialMT" w:eastAsia="mQaMRGfi+ArialMT"/>
          <w:color w:val="221815"/>
          <w:sz w:val="14"/>
        </w:rPr>
        <w:t>f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i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n</w:t>
      </w:r>
      <w:r>
        <w:rPr>
          <w:spacing w:val="-2"/>
          <w:rFonts w:ascii="mQaMRGfi+ArialMT" w:hAnsi="mQaMRGfi+ArialMT" w:eastAsia="mQaMRGfi+ArialMT"/>
          <w:color w:val="221815"/>
          <w:sz w:val="14"/>
        </w:rPr>
        <w:t>d</w:t>
      </w:r>
      <w:r>
        <w:rPr>
          <w:spacing w:val="-1"/>
          <w:rFonts w:ascii="mQaMRGfi+ArialMT" w:hAnsi="mQaMRGfi+ArialMT" w:eastAsia="mQaMRGfi+ArialMT"/>
          <w:color w:val="221815"/>
          <w:sz w:val="14"/>
        </w:rPr>
        <w:t xml:space="preserve"> 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an</w:t>
      </w:r>
      <w:r>
        <w:rPr>
          <w:spacing w:val="-2"/>
          <w:rFonts w:ascii="mQaMRGfi+ArialMT" w:hAnsi="mQaMRGfi+ArialMT" w:eastAsia="mQaMRGfi+ArialMT"/>
          <w:color w:val="221815"/>
          <w:sz w:val="14"/>
        </w:rPr>
        <w:t>d</w:t>
      </w:r>
      <w:r>
        <w:rPr>
          <w:spacing w:val="-1"/>
          <w:rFonts w:ascii="mQaMRGfi+ArialMT" w:hAnsi="mQaMRGfi+ArialMT" w:eastAsia="mQaMRGfi+ArialMT"/>
          <w:color w:val="221815"/>
          <w:sz w:val="14"/>
        </w:rPr>
        <w:t xml:space="preserve">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correc</w:t>
      </w:r>
      <w:r>
        <w:rPr>
          <w:rFonts w:ascii="mQaMRGfi+ArialMT" w:hAnsi="mQaMRGfi+ArialMT" w:eastAsia="mQaMRGfi+ArialMT"/>
          <w:color w:val="221815"/>
          <w:sz w:val="14"/>
        </w:rPr>
        <w:t xml:space="preserve">t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th</w:t>
      </w:r>
      <w:r>
        <w:rPr>
          <w:rFonts w:ascii="mQaMRGfi+ArialMT" w:hAnsi="mQaMRGfi+ArialMT" w:eastAsia="mQaMRGfi+ArialMT"/>
          <w:color w:val="221815"/>
          <w:sz w:val="14"/>
        </w:rPr>
        <w:t xml:space="preserve">e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caus</w:t>
      </w:r>
      <w:r>
        <w:rPr>
          <w:rFonts w:ascii="mQaMRGfi+ArialMT" w:hAnsi="mQaMRGfi+ArialMT" w:eastAsia="mQaMRGfi+ArialMT"/>
          <w:color w:val="221815"/>
          <w:sz w:val="14"/>
        </w:rPr>
        <w:t xml:space="preserve">e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o</w:t>
      </w:r>
      <w:r>
        <w:rPr>
          <w:rFonts w:ascii="mQaMRGfi+ArialMT" w:hAnsi="mQaMRGfi+ArialMT" w:eastAsia="mQaMRGfi+ArialMT"/>
          <w:color w:val="221815"/>
          <w:sz w:val="14"/>
        </w:rPr>
        <w:t xml:space="preserve">f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th</w:t>
      </w:r>
      <w:r>
        <w:rPr>
          <w:rFonts w:ascii="mQaMRGfi+ArialMT" w:hAnsi="mQaMRGfi+ArialMT" w:eastAsia="mQaMRGfi+ArialMT"/>
          <w:color w:val="221815"/>
          <w:sz w:val="14"/>
        </w:rPr>
        <w:t xml:space="preserve">e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bl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o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w</w:t>
      </w:r>
      <w:r>
        <w:rPr>
          <w:rFonts w:ascii="mQaMRGfi+ArialMT" w:hAnsi="mQaMRGfi+ArialMT" w:eastAsia="mQaMRGfi+ArialMT"/>
          <w:color w:val="221815"/>
          <w:sz w:val="14"/>
        </w:rPr>
        <w:t xml:space="preserve">n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f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u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se</w:t>
      </w:r>
      <w:r>
        <w:rPr>
          <w:rFonts w:ascii="mQaMRGfi+ArialMT" w:hAnsi="mQaMRGfi+ArialMT" w:eastAsia="mQaMRGfi+ArialMT"/>
          <w:color w:val="221815"/>
          <w:sz w:val="14"/>
        </w:rPr>
        <w:t xml:space="preserve">, 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t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he</w:t>
      </w:r>
      <w:r>
        <w:rPr>
          <w:rFonts w:ascii="mQaMRGfi+ArialMT" w:hAnsi="mQaMRGfi+ArialMT" w:eastAsia="mQaMRGfi+ArialMT"/>
          <w:color w:val="221815"/>
          <w:sz w:val="14"/>
        </w:rPr>
        <w:t xml:space="preserve">n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r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e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pl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a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c</w:t>
      </w:r>
      <w:r>
        <w:rPr>
          <w:rFonts w:ascii="mQaMRGfi+ArialMT" w:hAnsi="mQaMRGfi+ArialMT" w:eastAsia="mQaMRGfi+ArialMT"/>
          <w:color w:val="221815"/>
          <w:sz w:val="14"/>
        </w:rPr>
        <w:t xml:space="preserve">e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i</w:t>
      </w:r>
      <w:r>
        <w:rPr>
          <w:rFonts w:ascii="mQaMRGfi+ArialMT" w:hAnsi="mQaMRGfi+ArialMT" w:eastAsia="mQaMRGfi+ArialMT"/>
          <w:color w:val="221815"/>
          <w:sz w:val="14"/>
        </w:rPr>
        <w:t xml:space="preserve">t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wit</w:t>
      </w:r>
      <w:r>
        <w:rPr>
          <w:rFonts w:ascii="mQaMRGfi+ArialMT" w:hAnsi="mQaMRGfi+ArialMT" w:eastAsia="mQaMRGfi+ArialMT"/>
          <w:color w:val="221815"/>
          <w:sz w:val="14"/>
        </w:rPr>
        <w:t xml:space="preserve">h a 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f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us</w:t>
      </w:r>
      <w:r>
        <w:rPr>
          <w:rFonts w:ascii="mQaMRGfi+ArialMT" w:hAnsi="mQaMRGfi+ArialMT" w:eastAsia="mQaMRGfi+ArialMT"/>
          <w:color w:val="221815"/>
          <w:sz w:val="14"/>
        </w:rPr>
        <w:t xml:space="preserve">e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o</w:t>
      </w:r>
      <w:r>
        <w:rPr>
          <w:rFonts w:ascii="mQaMRGfi+ArialMT" w:hAnsi="mQaMRGfi+ArialMT" w:eastAsia="mQaMRGfi+ArialMT"/>
          <w:color w:val="221815"/>
          <w:sz w:val="14"/>
        </w:rPr>
        <w:t xml:space="preserve">f 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t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h</w:t>
      </w:r>
      <w:r>
        <w:rPr>
          <w:rFonts w:ascii="mQaMRGfi+ArialMT" w:hAnsi="mQaMRGfi+ArialMT" w:eastAsia="mQaMRGfi+ArialMT"/>
          <w:color w:val="221815"/>
          <w:sz w:val="14"/>
        </w:rPr>
        <w:t xml:space="preserve">e 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s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a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m</w:t>
      </w:r>
      <w:r>
        <w:rPr>
          <w:rFonts w:ascii="mQaMRGfi+ArialMT" w:hAnsi="mQaMRGfi+ArialMT" w:eastAsia="mQaMRGfi+ArialMT"/>
          <w:color w:val="221815"/>
          <w:sz w:val="14"/>
        </w:rPr>
        <w:t xml:space="preserve">e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speci</w:t>
      </w:r>
      <w:r>
        <w:rPr>
          <w:rFonts w:ascii="mQaMRGfi+ArialMT" w:hAnsi="mQaMRGfi+ArialMT" w:eastAsia="mQaMRGfi+ArialMT"/>
          <w:color w:val="221815"/>
          <w:sz w:val="14"/>
        </w:rPr>
        <w:t>f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i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c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ation</w:t>
      </w:r>
      <w:r>
        <w:rPr>
          <w:rFonts w:ascii="mQaMRGfi+ArialMT" w:hAnsi="mQaMRGfi+ArialMT" w:eastAsia="mQaMRGfi+ArialMT"/>
          <w:color w:val="221815"/>
          <w:sz w:val="14"/>
        </w:rPr>
        <w:t>.</w:t>
      </w:r>
    </w:p>
    <w:p>
      <w:pPr>
        <w:autoSpaceDN w:val="0"/>
        <w:autoSpaceDE w:val="0"/>
        <w:widowControl/>
        <w:spacing w:line="90" w:lineRule="exact" w:before="534" w:after="0"/>
        <w:ind w:left="0" w:right="1244" w:firstLine="0"/>
        <w:jc w:val="right"/>
      </w:pPr>
      <w:r>
        <w:rPr>
          <w:spacing w:val="3"/>
          <w:rFonts w:ascii="mQaMRGfi+ArialMT" w:hAnsi="mQaMRGfi+ArialMT" w:eastAsia="mQaMRGfi+ArialMT"/>
          <w:color w:val="221815"/>
          <w:sz w:val="8"/>
        </w:rPr>
        <w:t>R</w:t>
      </w:r>
      <w:r>
        <w:rPr>
          <w:spacing w:val="4"/>
          <w:rFonts w:ascii="mQaMRGfi+ArialMT" w:hAnsi="mQaMRGfi+ArialMT" w:eastAsia="mQaMRGfi+ArialMT"/>
          <w:color w:val="221815"/>
          <w:sz w:val="8"/>
        </w:rPr>
        <w:t>ep</w:t>
      </w:r>
      <w:r>
        <w:rPr>
          <w:spacing w:val="4"/>
          <w:rFonts w:ascii="mQaMRGfi+ArialMT" w:hAnsi="mQaMRGfi+ArialMT" w:eastAsia="mQaMRGfi+ArialMT"/>
          <w:color w:val="221815"/>
          <w:sz w:val="8"/>
        </w:rPr>
        <w:t>l</w:t>
      </w:r>
      <w:r>
        <w:rPr>
          <w:spacing w:val="4"/>
          <w:rFonts w:ascii="mQaMRGfi+ArialMT" w:hAnsi="mQaMRGfi+ArialMT" w:eastAsia="mQaMRGfi+ArialMT"/>
          <w:color w:val="221815"/>
          <w:sz w:val="8"/>
        </w:rPr>
        <w:t>ac</w:t>
      </w:r>
      <w:r>
        <w:rPr>
          <w:spacing w:val="0"/>
          <w:rFonts w:ascii="mQaMRGfi+ArialMT" w:hAnsi="mQaMRGfi+ArialMT" w:eastAsia="mQaMRGfi+ArialMT"/>
          <w:color w:val="221815"/>
          <w:sz w:val="8"/>
        </w:rPr>
        <w:t>e</w:t>
      </w:r>
      <w:r>
        <w:rPr>
          <w:spacing w:val="0"/>
          <w:rFonts w:ascii="mQaMRGfi+ArialMT" w:hAnsi="mQaMRGfi+ArialMT" w:eastAsia="mQaMRGfi+ArialMT"/>
          <w:color w:val="221815"/>
          <w:sz w:val="8"/>
        </w:rPr>
        <w:t xml:space="preserve"> </w:t>
      </w:r>
      <w:r>
        <w:rPr>
          <w:spacing w:val="4"/>
          <w:rFonts w:ascii="mQaMRGfi+ArialMT" w:hAnsi="mQaMRGfi+ArialMT" w:eastAsia="mQaMRGfi+ArialMT"/>
          <w:color w:val="221815"/>
          <w:sz w:val="8"/>
        </w:rPr>
        <w:t>t</w:t>
      </w:r>
      <w:r>
        <w:rPr>
          <w:spacing w:val="4"/>
          <w:rFonts w:ascii="mQaMRGfi+ArialMT" w:hAnsi="mQaMRGfi+ArialMT" w:eastAsia="mQaMRGfi+ArialMT"/>
          <w:color w:val="221815"/>
          <w:sz w:val="8"/>
        </w:rPr>
        <w:t>h</w:t>
      </w:r>
      <w:r>
        <w:rPr>
          <w:spacing w:val="0"/>
          <w:rFonts w:ascii="mQaMRGfi+ArialMT" w:hAnsi="mQaMRGfi+ArialMT" w:eastAsia="mQaMRGfi+ArialMT"/>
          <w:color w:val="221815"/>
          <w:sz w:val="8"/>
        </w:rPr>
        <w:t>e</w:t>
      </w:r>
      <w:r>
        <w:rPr>
          <w:spacing w:val="0"/>
          <w:rFonts w:ascii="mQaMRGfi+ArialMT" w:hAnsi="mQaMRGfi+ArialMT" w:eastAsia="mQaMRGfi+ArialMT"/>
          <w:color w:val="221815"/>
          <w:sz w:val="8"/>
        </w:rPr>
        <w:t xml:space="preserve"> </w:t>
      </w:r>
      <w:r>
        <w:rPr>
          <w:spacing w:val="4"/>
          <w:rFonts w:ascii="mQaMRGfi+ArialMT" w:hAnsi="mQaMRGfi+ArialMT" w:eastAsia="mQaMRGfi+ArialMT"/>
          <w:color w:val="221815"/>
          <w:sz w:val="8"/>
        </w:rPr>
        <w:t>f</w:t>
      </w:r>
      <w:r>
        <w:rPr>
          <w:spacing w:val="4"/>
          <w:rFonts w:ascii="mQaMRGfi+ArialMT" w:hAnsi="mQaMRGfi+ArialMT" w:eastAsia="mQaMRGfi+ArialMT"/>
          <w:color w:val="221815"/>
          <w:sz w:val="8"/>
        </w:rPr>
        <w:t>u</w:t>
      </w:r>
      <w:r>
        <w:rPr>
          <w:spacing w:val="6"/>
          <w:rFonts w:ascii="mQaMRGfi+ArialMT" w:hAnsi="mQaMRGfi+ArialMT" w:eastAsia="mQaMRGfi+ArialMT"/>
          <w:color w:val="221815"/>
          <w:sz w:val="8"/>
        </w:rPr>
        <w:t>s</w:t>
      </w:r>
      <w:r>
        <w:rPr>
          <w:spacing w:val="0"/>
          <w:rFonts w:ascii="mQaMRGfi+ArialMT" w:hAnsi="mQaMRGfi+ArialMT" w:eastAsia="mQaMRGfi+ArialMT"/>
          <w:color w:val="221815"/>
          <w:sz w:val="8"/>
        </w:rPr>
        <w:t>e</w:t>
      </w:r>
      <w:r>
        <w:rPr>
          <w:spacing w:val="0"/>
          <w:rFonts w:ascii="mQaMRGfi+ArialMT" w:hAnsi="mQaMRGfi+ArialMT" w:eastAsia="mQaMRGfi+ArialMT"/>
          <w:color w:val="221815"/>
          <w:sz w:val="8"/>
        </w:rPr>
        <w:t xml:space="preserve"> </w:t>
      </w:r>
      <w:r>
        <w:rPr>
          <w:spacing w:val="6"/>
          <w:rFonts w:ascii="mQaMRGfi+ArialMT" w:hAnsi="mQaMRGfi+ArialMT" w:eastAsia="mQaMRGfi+ArialMT"/>
          <w:color w:val="221815"/>
          <w:sz w:val="8"/>
        </w:rPr>
        <w:t>o</w:t>
      </w:r>
      <w:r>
        <w:rPr>
          <w:spacing w:val="0"/>
          <w:rFonts w:ascii="mQaMRGfi+ArialMT" w:hAnsi="mQaMRGfi+ArialMT" w:eastAsia="mQaMRGfi+ArialMT"/>
          <w:color w:val="221815"/>
          <w:sz w:val="8"/>
        </w:rPr>
        <w:t xml:space="preserve">f </w:t>
      </w:r>
      <w:r>
        <w:rPr>
          <w:spacing w:val="4"/>
          <w:rFonts w:ascii="mQaMRGfi+ArialMT" w:hAnsi="mQaMRGfi+ArialMT" w:eastAsia="mQaMRGfi+ArialMT"/>
          <w:color w:val="221815"/>
          <w:sz w:val="8"/>
        </w:rPr>
        <w:t>sa</w:t>
      </w:r>
      <w:r>
        <w:rPr>
          <w:spacing w:val="3"/>
          <w:rFonts w:ascii="mQaMRGfi+ArialMT" w:hAnsi="mQaMRGfi+ArialMT" w:eastAsia="mQaMRGfi+ArialMT"/>
          <w:color w:val="221815"/>
          <w:sz w:val="8"/>
        </w:rPr>
        <w:t>m</w:t>
      </w:r>
      <w:r>
        <w:rPr>
          <w:spacing w:val="0"/>
          <w:rFonts w:ascii="mQaMRGfi+ArialMT" w:hAnsi="mQaMRGfi+ArialMT" w:eastAsia="mQaMRGfi+ArialMT"/>
          <w:color w:val="221815"/>
          <w:sz w:val="8"/>
        </w:rPr>
        <w:t>e</w:t>
      </w:r>
    </w:p>
    <w:p>
      <w:pPr>
        <w:autoSpaceDN w:val="0"/>
        <w:autoSpaceDE w:val="0"/>
        <w:widowControl/>
        <w:spacing w:line="90" w:lineRule="exact" w:before="0" w:after="0"/>
        <w:ind w:left="3058" w:right="0" w:firstLine="0"/>
        <w:jc w:val="left"/>
      </w:pPr>
      <w:r>
        <w:rPr>
          <w:spacing w:val="4"/>
          <w:rFonts w:ascii="mQaMRGfi+ArialMT" w:hAnsi="mQaMRGfi+ArialMT" w:eastAsia="mQaMRGfi+ArialMT"/>
          <w:color w:val="221815"/>
          <w:sz w:val="8"/>
        </w:rPr>
        <w:t>spe</w:t>
      </w:r>
      <w:r>
        <w:rPr>
          <w:spacing w:val="6"/>
          <w:rFonts w:ascii="mQaMRGfi+ArialMT" w:hAnsi="mQaMRGfi+ArialMT" w:eastAsia="mQaMRGfi+ArialMT"/>
          <w:color w:val="221815"/>
          <w:sz w:val="8"/>
        </w:rPr>
        <w:t>c</w:t>
      </w:r>
      <w:r>
        <w:rPr>
          <w:spacing w:val="4"/>
          <w:rFonts w:ascii="mQaMRGfi+ArialMT" w:hAnsi="mQaMRGfi+ArialMT" w:eastAsia="mQaMRGfi+ArialMT"/>
          <w:color w:val="221815"/>
          <w:sz w:val="8"/>
        </w:rPr>
        <w:t>i</w:t>
      </w:r>
      <w:r>
        <w:rPr>
          <w:rFonts w:ascii="mQaMRGfi+ArialMT" w:hAnsi="mQaMRGfi+ArialMT" w:eastAsia="mQaMRGfi+ArialMT"/>
          <w:color w:val="221815"/>
          <w:sz w:val="8"/>
        </w:rPr>
        <w:t>f</w:t>
      </w:r>
      <w:r>
        <w:rPr>
          <w:spacing w:val="4"/>
          <w:rFonts w:ascii="mQaMRGfi+ArialMT" w:hAnsi="mQaMRGfi+ArialMT" w:eastAsia="mQaMRGfi+ArialMT"/>
          <w:color w:val="221815"/>
          <w:sz w:val="8"/>
        </w:rPr>
        <w:t>ic</w:t>
      </w:r>
      <w:r>
        <w:rPr>
          <w:spacing w:val="6"/>
          <w:rFonts w:ascii="mQaMRGfi+ArialMT" w:hAnsi="mQaMRGfi+ArialMT" w:eastAsia="mQaMRGfi+ArialMT"/>
          <w:color w:val="221815"/>
          <w:sz w:val="8"/>
        </w:rPr>
        <w:t>a</w:t>
      </w:r>
      <w:r>
        <w:rPr>
          <w:spacing w:val="4"/>
          <w:rFonts w:ascii="mQaMRGfi+ArialMT" w:hAnsi="mQaMRGfi+ArialMT" w:eastAsia="mQaMRGfi+ArialMT"/>
          <w:color w:val="221815"/>
          <w:sz w:val="8"/>
        </w:rPr>
        <w:t>ti</w:t>
      </w:r>
      <w:r>
        <w:rPr>
          <w:spacing w:val="6"/>
          <w:rFonts w:ascii="mQaMRGfi+ArialMT" w:hAnsi="mQaMRGfi+ArialMT" w:eastAsia="mQaMRGfi+ArialMT"/>
          <w:color w:val="221815"/>
          <w:sz w:val="8"/>
        </w:rPr>
        <w:t>o</w:t>
      </w:r>
      <w:r>
        <w:rPr>
          <w:spacing w:val="4"/>
          <w:rFonts w:ascii="mQaMRGfi+ArialMT" w:hAnsi="mQaMRGfi+ArialMT" w:eastAsia="mQaMRGfi+ArialMT"/>
          <w:color w:val="221815"/>
          <w:sz w:val="8"/>
        </w:rPr>
        <w:t>n,th</w:t>
      </w:r>
      <w:r>
        <w:rPr>
          <w:spacing w:val="6"/>
          <w:rFonts w:ascii="mQaMRGfi+ArialMT" w:hAnsi="mQaMRGfi+ArialMT" w:eastAsia="mQaMRGfi+ArialMT"/>
          <w:color w:val="221815"/>
          <w:sz w:val="8"/>
        </w:rPr>
        <w:t>e</w:t>
      </w:r>
      <w:r>
        <w:rPr>
          <w:rFonts w:ascii="mQaMRGfi+ArialMT" w:hAnsi="mQaMRGfi+ArialMT" w:eastAsia="mQaMRGfi+ArialMT"/>
          <w:color w:val="221815"/>
          <w:sz w:val="8"/>
        </w:rPr>
        <w:t xml:space="preserve">n </w:t>
      </w:r>
      <w:r>
        <w:rPr>
          <w:spacing w:val="4"/>
          <w:rFonts w:ascii="mQaMRGfi+ArialMT" w:hAnsi="mQaMRGfi+ArialMT" w:eastAsia="mQaMRGfi+ArialMT"/>
          <w:color w:val="221815"/>
          <w:sz w:val="8"/>
        </w:rPr>
        <w:t>pu</w:t>
      </w:r>
      <w:r>
        <w:rPr>
          <w:rFonts w:ascii="mQaMRGfi+ArialMT" w:hAnsi="mQaMRGfi+ArialMT" w:eastAsia="mQaMRGfi+ArialMT"/>
          <w:color w:val="221815"/>
          <w:sz w:val="8"/>
        </w:rPr>
        <w:t xml:space="preserve">t </w:t>
      </w:r>
      <w:r>
        <w:rPr>
          <w:spacing w:val="6"/>
          <w:rFonts w:ascii="mQaMRGfi+ArialMT" w:hAnsi="mQaMRGfi+ArialMT" w:eastAsia="mQaMRGfi+ArialMT"/>
          <w:color w:val="221815"/>
          <w:sz w:val="8"/>
        </w:rPr>
        <w:t>t</w:t>
      </w:r>
      <w:r>
        <w:rPr>
          <w:spacing w:val="4"/>
          <w:rFonts w:ascii="mQaMRGfi+ArialMT" w:hAnsi="mQaMRGfi+ArialMT" w:eastAsia="mQaMRGfi+ArialMT"/>
          <w:color w:val="221815"/>
          <w:sz w:val="8"/>
        </w:rPr>
        <w:t>h</w:t>
      </w:r>
      <w:r>
        <w:rPr>
          <w:rFonts w:ascii="mQaMRGfi+ArialMT" w:hAnsi="mQaMRGfi+ArialMT" w:eastAsia="mQaMRGfi+ArialMT"/>
          <w:color w:val="221815"/>
          <w:sz w:val="8"/>
        </w:rPr>
        <w:t xml:space="preserve">e </w:t>
      </w:r>
      <w:r>
        <w:rPr>
          <w:spacing w:val="6"/>
          <w:rFonts w:ascii="mQaMRGfi+ArialMT" w:hAnsi="mQaMRGfi+ArialMT" w:eastAsia="mQaMRGfi+ArialMT"/>
          <w:color w:val="221815"/>
          <w:sz w:val="8"/>
        </w:rPr>
        <w:t>f</w:t>
      </w:r>
      <w:r>
        <w:rPr>
          <w:spacing w:val="4"/>
          <w:rFonts w:ascii="mQaMRGfi+ArialMT" w:hAnsi="mQaMRGfi+ArialMT" w:eastAsia="mQaMRGfi+ArialMT"/>
          <w:color w:val="221815"/>
          <w:sz w:val="8"/>
        </w:rPr>
        <w:t>us</w:t>
      </w:r>
      <w:r>
        <w:rPr>
          <w:rFonts w:ascii="mQaMRGfi+ArialMT" w:hAnsi="mQaMRGfi+ArialMT" w:eastAsia="mQaMRGfi+ArialMT"/>
          <w:color w:val="221815"/>
          <w:sz w:val="8"/>
        </w:rPr>
        <w:t xml:space="preserve">e </w:t>
      </w:r>
    </w:p>
    <w:p>
      <w:pPr>
        <w:autoSpaceDN w:val="0"/>
        <w:autoSpaceDE w:val="0"/>
        <w:widowControl/>
        <w:spacing w:line="92" w:lineRule="exact" w:before="0" w:after="0"/>
        <w:ind w:left="0" w:right="1778" w:firstLine="0"/>
        <w:jc w:val="right"/>
      </w:pPr>
      <w:r>
        <w:rPr>
          <w:spacing w:val="4"/>
          <w:rFonts w:ascii="mQaMRGfi+ArialMT" w:hAnsi="mQaMRGfi+ArialMT" w:eastAsia="mQaMRGfi+ArialMT"/>
          <w:color w:val="221815"/>
          <w:sz w:val="8"/>
        </w:rPr>
        <w:t>cab</w:t>
      </w:r>
      <w:r>
        <w:rPr>
          <w:spacing w:val="6"/>
          <w:rFonts w:ascii="mQaMRGfi+ArialMT" w:hAnsi="mQaMRGfi+ArialMT" w:eastAsia="mQaMRGfi+ArialMT"/>
          <w:color w:val="221815"/>
          <w:sz w:val="8"/>
        </w:rPr>
        <w:t>i</w:t>
      </w:r>
      <w:r>
        <w:rPr>
          <w:spacing w:val="0"/>
          <w:rFonts w:ascii="mQaMRGfi+ArialMT" w:hAnsi="mQaMRGfi+ArialMT" w:eastAsia="mQaMRGfi+ArialMT"/>
          <w:color w:val="221815"/>
          <w:sz w:val="8"/>
        </w:rPr>
        <w:t>n</w:t>
      </w:r>
      <w:r>
        <w:rPr>
          <w:spacing w:val="0"/>
          <w:rFonts w:ascii="mQaMRGfi+ArialMT" w:hAnsi="mQaMRGfi+ArialMT" w:eastAsia="mQaMRGfi+ArialMT"/>
          <w:color w:val="221815"/>
          <w:sz w:val="8"/>
        </w:rPr>
        <w:t xml:space="preserve"> </w:t>
      </w:r>
      <w:r>
        <w:rPr>
          <w:spacing w:val="4"/>
          <w:rFonts w:ascii="mQaMRGfi+ArialMT" w:hAnsi="mQaMRGfi+ArialMT" w:eastAsia="mQaMRGfi+ArialMT"/>
          <w:color w:val="221815"/>
          <w:sz w:val="8"/>
        </w:rPr>
        <w:t>back</w:t>
      </w:r>
      <w:r>
        <w:rPr>
          <w:spacing w:val="0"/>
          <w:rFonts w:ascii="mQaMRGfi+ArialMT" w:hAnsi="mQaMRGfi+ArialMT" w:eastAsia="mQaMRGfi+ArialMT"/>
          <w:color w:val="221815"/>
          <w:sz w:val="8"/>
        </w:rPr>
        <w:t>.</w:t>
      </w:r>
    </w:p>
    <w:p>
      <w:pPr>
        <w:autoSpaceDN w:val="0"/>
        <w:autoSpaceDE w:val="0"/>
        <w:widowControl/>
        <w:spacing w:line="92" w:lineRule="exact" w:before="306" w:after="0"/>
        <w:ind w:left="882" w:right="0" w:firstLine="0"/>
        <w:jc w:val="left"/>
      </w:pPr>
      <w:r>
        <w:rPr>
          <w:spacing w:val="3"/>
          <w:rFonts w:ascii="mQaMRGfi+ArialMT" w:hAnsi="mQaMRGfi+ArialMT" w:eastAsia="mQaMRGfi+ArialMT"/>
          <w:color w:val="221815"/>
          <w:sz w:val="8"/>
        </w:rPr>
        <w:t>R</w:t>
      </w:r>
      <w:r>
        <w:rPr>
          <w:spacing w:val="4"/>
          <w:rFonts w:ascii="mQaMRGfi+ArialMT" w:hAnsi="mQaMRGfi+ArialMT" w:eastAsia="mQaMRGfi+ArialMT"/>
          <w:color w:val="221815"/>
          <w:sz w:val="8"/>
        </w:rPr>
        <w:t>e</w:t>
      </w:r>
      <w:r>
        <w:rPr>
          <w:spacing w:val="3"/>
          <w:rFonts w:ascii="mQaMRGfi+ArialMT" w:hAnsi="mQaMRGfi+ArialMT" w:eastAsia="mQaMRGfi+ArialMT"/>
          <w:color w:val="221815"/>
          <w:sz w:val="8"/>
        </w:rPr>
        <w:t>m</w:t>
      </w:r>
      <w:r>
        <w:rPr>
          <w:spacing w:val="4"/>
          <w:rFonts w:ascii="mQaMRGfi+ArialMT" w:hAnsi="mQaMRGfi+ArialMT" w:eastAsia="mQaMRGfi+ArialMT"/>
          <w:color w:val="221815"/>
          <w:sz w:val="8"/>
        </w:rPr>
        <w:t>o</w:t>
      </w:r>
      <w:r>
        <w:rPr>
          <w:spacing w:val="6"/>
          <w:rFonts w:ascii="mQaMRGfi+ArialMT" w:hAnsi="mQaMRGfi+ArialMT" w:eastAsia="mQaMRGfi+ArialMT"/>
          <w:color w:val="221815"/>
          <w:sz w:val="8"/>
        </w:rPr>
        <w:t>v</w:t>
      </w:r>
      <w:r>
        <w:rPr>
          <w:spacing w:val="0"/>
          <w:rFonts w:ascii="mQaMRGfi+ArialMT" w:hAnsi="mQaMRGfi+ArialMT" w:eastAsia="mQaMRGfi+ArialMT"/>
          <w:color w:val="221815"/>
          <w:sz w:val="8"/>
        </w:rPr>
        <w:t>e</w:t>
      </w:r>
      <w:r>
        <w:rPr>
          <w:spacing w:val="0"/>
          <w:rFonts w:ascii="mQaMRGfi+ArialMT" w:hAnsi="mQaMRGfi+ArialMT" w:eastAsia="mQaMRGfi+ArialMT"/>
          <w:color w:val="221815"/>
          <w:sz w:val="8"/>
        </w:rPr>
        <w:t xml:space="preserve"> </w:t>
      </w:r>
      <w:r>
        <w:rPr>
          <w:spacing w:val="4"/>
          <w:rFonts w:ascii="mQaMRGfi+ArialMT" w:hAnsi="mQaMRGfi+ArialMT" w:eastAsia="mQaMRGfi+ArialMT"/>
          <w:color w:val="221815"/>
          <w:sz w:val="8"/>
        </w:rPr>
        <w:t>t</w:t>
      </w:r>
      <w:r>
        <w:rPr>
          <w:spacing w:val="6"/>
          <w:rFonts w:ascii="mQaMRGfi+ArialMT" w:hAnsi="mQaMRGfi+ArialMT" w:eastAsia="mQaMRGfi+ArialMT"/>
          <w:color w:val="221815"/>
          <w:sz w:val="8"/>
        </w:rPr>
        <w:t>h</w:t>
      </w:r>
      <w:r>
        <w:rPr>
          <w:spacing w:val="0"/>
          <w:rFonts w:ascii="mQaMRGfi+ArialMT" w:hAnsi="mQaMRGfi+ArialMT" w:eastAsia="mQaMRGfi+ArialMT"/>
          <w:color w:val="221815"/>
          <w:sz w:val="8"/>
        </w:rPr>
        <w:t>e</w:t>
      </w:r>
      <w:r>
        <w:rPr>
          <w:spacing w:val="0"/>
          <w:rFonts w:ascii="mQaMRGfi+ArialMT" w:hAnsi="mQaMRGfi+ArialMT" w:eastAsia="mQaMRGfi+ArialMT"/>
          <w:color w:val="221815"/>
          <w:sz w:val="8"/>
        </w:rPr>
        <w:t xml:space="preserve"> </w:t>
      </w:r>
      <w:r>
        <w:rPr>
          <w:spacing w:val="6"/>
          <w:rFonts w:ascii="mQaMRGfi+ArialMT" w:hAnsi="mQaMRGfi+ArialMT" w:eastAsia="mQaMRGfi+ArialMT"/>
          <w:color w:val="221815"/>
          <w:sz w:val="8"/>
        </w:rPr>
        <w:t>p</w:t>
      </w:r>
      <w:r>
        <w:rPr>
          <w:spacing w:val="4"/>
          <w:rFonts w:ascii="mQaMRGfi+ArialMT" w:hAnsi="mQaMRGfi+ArialMT" w:eastAsia="mQaMRGfi+ArialMT"/>
          <w:color w:val="221815"/>
          <w:sz w:val="8"/>
        </w:rPr>
        <w:t>o</w:t>
      </w:r>
      <w:r>
        <w:rPr>
          <w:spacing w:val="3"/>
          <w:rFonts w:ascii="mQaMRGfi+ArialMT" w:hAnsi="mQaMRGfi+ArialMT" w:eastAsia="mQaMRGfi+ArialMT"/>
          <w:color w:val="221815"/>
          <w:sz w:val="8"/>
        </w:rPr>
        <w:t>w</w:t>
      </w:r>
      <w:r>
        <w:rPr>
          <w:spacing w:val="6"/>
          <w:rFonts w:ascii="mQaMRGfi+ArialMT" w:hAnsi="mQaMRGfi+ArialMT" w:eastAsia="mQaMRGfi+ArialMT"/>
          <w:color w:val="221815"/>
          <w:sz w:val="8"/>
        </w:rPr>
        <w:t>e</w:t>
      </w:r>
      <w:r>
        <w:rPr>
          <w:spacing w:val="0"/>
          <w:rFonts w:ascii="mQaMRGfi+ArialMT" w:hAnsi="mQaMRGfi+ArialMT" w:eastAsia="mQaMRGfi+ArialMT"/>
          <w:color w:val="221815"/>
          <w:sz w:val="8"/>
        </w:rPr>
        <w:t xml:space="preserve">r </w:t>
      </w:r>
      <w:r>
        <w:rPr>
          <w:spacing w:val="4"/>
          <w:rFonts w:ascii="mQaMRGfi+ArialMT" w:hAnsi="mQaMRGfi+ArialMT" w:eastAsia="mQaMRGfi+ArialMT"/>
          <w:color w:val="221815"/>
          <w:sz w:val="8"/>
        </w:rPr>
        <w:t>p</w:t>
      </w:r>
      <w:r>
        <w:rPr>
          <w:spacing w:val="6"/>
          <w:rFonts w:ascii="mQaMRGfi+ArialMT" w:hAnsi="mQaMRGfi+ArialMT" w:eastAsia="mQaMRGfi+ArialMT"/>
          <w:color w:val="221815"/>
          <w:sz w:val="8"/>
        </w:rPr>
        <w:t>l</w:t>
      </w:r>
      <w:r>
        <w:rPr>
          <w:spacing w:val="4"/>
          <w:rFonts w:ascii="mQaMRGfi+ArialMT" w:hAnsi="mQaMRGfi+ArialMT" w:eastAsia="mQaMRGfi+ArialMT"/>
          <w:color w:val="221815"/>
          <w:sz w:val="8"/>
        </w:rPr>
        <w:t>u</w:t>
      </w:r>
      <w:r>
        <w:rPr>
          <w:spacing w:val="0"/>
          <w:rFonts w:ascii="mQaMRGfi+ArialMT" w:hAnsi="mQaMRGfi+ArialMT" w:eastAsia="mQaMRGfi+ArialMT"/>
          <w:color w:val="221815"/>
          <w:sz w:val="8"/>
        </w:rPr>
        <w:t>g</w:t>
      </w:r>
      <w:r>
        <w:rPr>
          <w:spacing w:val="0"/>
          <w:rFonts w:ascii="mQaMRGfi+ArialMT" w:hAnsi="mQaMRGfi+ArialMT" w:eastAsia="mQaMRGfi+ArialMT"/>
          <w:color w:val="221815"/>
          <w:sz w:val="8"/>
        </w:rPr>
        <w:t xml:space="preserve"> </w:t>
      </w:r>
      <w:r>
        <w:rPr>
          <w:spacing w:val="0"/>
          <w:rFonts w:ascii="mQaMRGfi+ArialMT" w:hAnsi="mQaMRGfi+ArialMT" w:eastAsia="mQaMRGfi+ArialMT"/>
          <w:color w:val="221815"/>
          <w:sz w:val="8"/>
        </w:rPr>
        <w:t>f</w:t>
      </w:r>
      <w:r>
        <w:rPr>
          <w:spacing w:val="6"/>
          <w:rFonts w:ascii="mQaMRGfi+ArialMT" w:hAnsi="mQaMRGfi+ArialMT" w:eastAsia="mQaMRGfi+ArialMT"/>
          <w:color w:val="221815"/>
          <w:sz w:val="8"/>
        </w:rPr>
        <w:t>i</w:t>
      </w:r>
      <w:r>
        <w:rPr>
          <w:spacing w:val="4"/>
          <w:rFonts w:ascii="mQaMRGfi+ArialMT" w:hAnsi="mQaMRGfi+ArialMT" w:eastAsia="mQaMRGfi+ArialMT"/>
          <w:color w:val="221815"/>
          <w:sz w:val="8"/>
        </w:rPr>
        <w:t>r</w:t>
      </w:r>
      <w:r>
        <w:rPr>
          <w:spacing w:val="4"/>
          <w:rFonts w:ascii="mQaMRGfi+ArialMT" w:hAnsi="mQaMRGfi+ArialMT" w:eastAsia="mQaMRGfi+ArialMT"/>
          <w:color w:val="221815"/>
          <w:sz w:val="8"/>
        </w:rPr>
        <w:t>s</w:t>
      </w:r>
      <w:r>
        <w:rPr>
          <w:spacing w:val="4"/>
          <w:rFonts w:ascii="mQaMRGfi+ArialMT" w:hAnsi="mQaMRGfi+ArialMT" w:eastAsia="mQaMRGfi+ArialMT"/>
          <w:color w:val="221815"/>
          <w:sz w:val="8"/>
        </w:rPr>
        <w:t>t,t</w:t>
      </w:r>
      <w:r>
        <w:rPr>
          <w:spacing w:val="4"/>
          <w:rFonts w:ascii="mQaMRGfi+ArialMT" w:hAnsi="mQaMRGfi+ArialMT" w:eastAsia="mQaMRGfi+ArialMT"/>
          <w:color w:val="221815"/>
          <w:sz w:val="8"/>
        </w:rPr>
        <w:t>he</w:t>
      </w:r>
      <w:r>
        <w:rPr>
          <w:spacing w:val="0"/>
          <w:rFonts w:ascii="mQaMRGfi+ArialMT" w:hAnsi="mQaMRGfi+ArialMT" w:eastAsia="mQaMRGfi+ArialMT"/>
          <w:color w:val="221815"/>
          <w:sz w:val="8"/>
        </w:rPr>
        <w:t>n</w:t>
      </w:r>
      <w:r>
        <w:rPr>
          <w:spacing w:val="0"/>
          <w:rFonts w:ascii="mQaMRGfi+ArialMT" w:hAnsi="mQaMRGfi+ArialMT" w:eastAsia="mQaMRGfi+ArialMT"/>
          <w:color w:val="221815"/>
          <w:sz w:val="8"/>
        </w:rPr>
        <w:t xml:space="preserve"> </w:t>
      </w:r>
      <w:r>
        <w:rPr>
          <w:spacing w:val="4"/>
          <w:rFonts w:ascii="mQaMRGfi+ArialMT" w:hAnsi="mQaMRGfi+ArialMT" w:eastAsia="mQaMRGfi+ArialMT"/>
          <w:color w:val="221815"/>
          <w:sz w:val="8"/>
        </w:rPr>
        <w:t>o</w:t>
      </w:r>
      <w:r>
        <w:rPr>
          <w:spacing w:val="6"/>
          <w:rFonts w:ascii="mQaMRGfi+ArialMT" w:hAnsi="mQaMRGfi+ArialMT" w:eastAsia="mQaMRGfi+ArialMT"/>
          <w:color w:val="221815"/>
          <w:sz w:val="8"/>
        </w:rPr>
        <w:t>p</w:t>
      </w:r>
      <w:r>
        <w:rPr>
          <w:spacing w:val="4"/>
          <w:rFonts w:ascii="mQaMRGfi+ArialMT" w:hAnsi="mQaMRGfi+ArialMT" w:eastAsia="mQaMRGfi+ArialMT"/>
          <w:color w:val="221815"/>
          <w:sz w:val="8"/>
        </w:rPr>
        <w:t>e</w:t>
      </w:r>
      <w:r>
        <w:rPr>
          <w:spacing w:val="0"/>
          <w:rFonts w:ascii="mQaMRGfi+ArialMT" w:hAnsi="mQaMRGfi+ArialMT" w:eastAsia="mQaMRGfi+ArialMT"/>
          <w:color w:val="221815"/>
          <w:sz w:val="8"/>
        </w:rPr>
        <w:t>n</w:t>
      </w:r>
    </w:p>
    <w:p>
      <w:pPr>
        <w:autoSpaceDN w:val="0"/>
        <w:autoSpaceDE w:val="0"/>
        <w:widowControl/>
        <w:spacing w:line="88" w:lineRule="exact" w:before="0" w:after="0"/>
        <w:ind w:left="882" w:right="0" w:firstLine="0"/>
        <w:jc w:val="left"/>
      </w:pPr>
      <w:r>
        <w:rPr>
          <w:spacing w:val="4"/>
          <w:rFonts w:ascii="mQaMRGfi+ArialMT" w:hAnsi="mQaMRGfi+ArialMT" w:eastAsia="mQaMRGfi+ArialMT"/>
          <w:color w:val="221815"/>
          <w:sz w:val="8"/>
        </w:rPr>
        <w:t>t</w:t>
      </w:r>
      <w:r>
        <w:rPr>
          <w:spacing w:val="6"/>
          <w:rFonts w:ascii="mQaMRGfi+ArialMT" w:hAnsi="mQaMRGfi+ArialMT" w:eastAsia="mQaMRGfi+ArialMT"/>
          <w:color w:val="221815"/>
          <w:sz w:val="8"/>
        </w:rPr>
        <w:t>h</w:t>
      </w:r>
      <w:r>
        <w:rPr>
          <w:spacing w:val="0"/>
          <w:rFonts w:ascii="mQaMRGfi+ArialMT" w:hAnsi="mQaMRGfi+ArialMT" w:eastAsia="mQaMRGfi+ArialMT"/>
          <w:color w:val="221815"/>
          <w:sz w:val="8"/>
        </w:rPr>
        <w:t>e</w:t>
      </w:r>
      <w:r>
        <w:rPr>
          <w:spacing w:val="0"/>
          <w:rFonts w:ascii="mQaMRGfi+ArialMT" w:hAnsi="mQaMRGfi+ArialMT" w:eastAsia="mQaMRGfi+ArialMT"/>
          <w:color w:val="221815"/>
          <w:sz w:val="8"/>
        </w:rPr>
        <w:t xml:space="preserve"> </w:t>
      </w:r>
      <w:r>
        <w:rPr>
          <w:spacing w:val="4"/>
          <w:rFonts w:ascii="mQaMRGfi+ArialMT" w:hAnsi="mQaMRGfi+ArialMT" w:eastAsia="mQaMRGfi+ArialMT"/>
          <w:color w:val="221815"/>
          <w:sz w:val="8"/>
        </w:rPr>
        <w:t>f</w:t>
      </w:r>
      <w:r>
        <w:rPr>
          <w:spacing w:val="6"/>
          <w:rFonts w:ascii="mQaMRGfi+ArialMT" w:hAnsi="mQaMRGfi+ArialMT" w:eastAsia="mQaMRGfi+ArialMT"/>
          <w:color w:val="221815"/>
          <w:sz w:val="8"/>
        </w:rPr>
        <w:t>u</w:t>
      </w:r>
      <w:r>
        <w:rPr>
          <w:spacing w:val="4"/>
          <w:rFonts w:ascii="mQaMRGfi+ArialMT" w:hAnsi="mQaMRGfi+ArialMT" w:eastAsia="mQaMRGfi+ArialMT"/>
          <w:color w:val="221815"/>
          <w:sz w:val="8"/>
        </w:rPr>
        <w:t>s</w:t>
      </w:r>
      <w:r>
        <w:rPr>
          <w:spacing w:val="0"/>
          <w:rFonts w:ascii="mQaMRGfi+ArialMT" w:hAnsi="mQaMRGfi+ArialMT" w:eastAsia="mQaMRGfi+ArialMT"/>
          <w:color w:val="221815"/>
          <w:sz w:val="8"/>
        </w:rPr>
        <w:t>e</w:t>
      </w:r>
      <w:r>
        <w:rPr>
          <w:spacing w:val="0"/>
          <w:rFonts w:ascii="mQaMRGfi+ArialMT" w:hAnsi="mQaMRGfi+ArialMT" w:eastAsia="mQaMRGfi+ArialMT"/>
          <w:color w:val="221815"/>
          <w:sz w:val="8"/>
        </w:rPr>
        <w:t xml:space="preserve"> </w:t>
      </w:r>
      <w:r>
        <w:rPr>
          <w:spacing w:val="4"/>
          <w:rFonts w:ascii="mQaMRGfi+ArialMT" w:hAnsi="mQaMRGfi+ArialMT" w:eastAsia="mQaMRGfi+ArialMT"/>
          <w:color w:val="221815"/>
          <w:sz w:val="8"/>
        </w:rPr>
        <w:t>cab</w:t>
      </w:r>
      <w:r>
        <w:rPr>
          <w:spacing w:val="6"/>
          <w:rFonts w:ascii="mQaMRGfi+ArialMT" w:hAnsi="mQaMRGfi+ArialMT" w:eastAsia="mQaMRGfi+ArialMT"/>
          <w:color w:val="221815"/>
          <w:sz w:val="8"/>
        </w:rPr>
        <w:t>i</w:t>
      </w:r>
      <w:r>
        <w:rPr>
          <w:spacing w:val="0"/>
          <w:rFonts w:ascii="mQaMRGfi+ArialMT" w:hAnsi="mQaMRGfi+ArialMT" w:eastAsia="mQaMRGfi+ArialMT"/>
          <w:color w:val="221815"/>
          <w:sz w:val="8"/>
        </w:rPr>
        <w:t>n</w:t>
      </w:r>
      <w:r>
        <w:rPr>
          <w:spacing w:val="0"/>
          <w:rFonts w:ascii="mQaMRGfi+ArialMT" w:hAnsi="mQaMRGfi+ArialMT" w:eastAsia="mQaMRGfi+ArialMT"/>
          <w:color w:val="221815"/>
          <w:sz w:val="8"/>
        </w:rPr>
        <w:t xml:space="preserve"> </w:t>
      </w:r>
      <w:r>
        <w:rPr>
          <w:spacing w:val="4"/>
          <w:rFonts w:ascii="mQaMRGfi+ArialMT" w:hAnsi="mQaMRGfi+ArialMT" w:eastAsia="mQaMRGfi+ArialMT"/>
          <w:color w:val="221815"/>
          <w:sz w:val="8"/>
        </w:rPr>
        <w:t>a</w:t>
      </w:r>
      <w:r>
        <w:rPr>
          <w:spacing w:val="6"/>
          <w:rFonts w:ascii="mQaMRGfi+ArialMT" w:hAnsi="mQaMRGfi+ArialMT" w:eastAsia="mQaMRGfi+ArialMT"/>
          <w:color w:val="221815"/>
          <w:sz w:val="8"/>
        </w:rPr>
        <w:t>c</w:t>
      </w:r>
      <w:r>
        <w:rPr>
          <w:spacing w:val="4"/>
          <w:rFonts w:ascii="mQaMRGfi+ArialMT" w:hAnsi="mQaMRGfi+ArialMT" w:eastAsia="mQaMRGfi+ArialMT"/>
          <w:color w:val="221815"/>
          <w:sz w:val="8"/>
        </w:rPr>
        <w:t>co</w:t>
      </w:r>
      <w:r>
        <w:rPr>
          <w:spacing w:val="4"/>
          <w:rFonts w:ascii="mQaMRGfi+ArialMT" w:hAnsi="mQaMRGfi+ArialMT" w:eastAsia="mQaMRGfi+ArialMT"/>
          <w:color w:val="221815"/>
          <w:sz w:val="8"/>
        </w:rPr>
        <w:t>r</w:t>
      </w:r>
      <w:r>
        <w:rPr>
          <w:spacing w:val="4"/>
          <w:rFonts w:ascii="mQaMRGfi+ArialMT" w:hAnsi="mQaMRGfi+ArialMT" w:eastAsia="mQaMRGfi+ArialMT"/>
          <w:color w:val="221815"/>
          <w:sz w:val="8"/>
        </w:rPr>
        <w:t>d</w:t>
      </w:r>
      <w:r>
        <w:rPr>
          <w:spacing w:val="4"/>
          <w:rFonts w:ascii="mQaMRGfi+ArialMT" w:hAnsi="mQaMRGfi+ArialMT" w:eastAsia="mQaMRGfi+ArialMT"/>
          <w:color w:val="221815"/>
          <w:sz w:val="8"/>
        </w:rPr>
        <w:t>i</w:t>
      </w:r>
      <w:r>
        <w:rPr>
          <w:spacing w:val="4"/>
          <w:rFonts w:ascii="mQaMRGfi+ArialMT" w:hAnsi="mQaMRGfi+ArialMT" w:eastAsia="mQaMRGfi+ArialMT"/>
          <w:color w:val="221815"/>
          <w:sz w:val="8"/>
        </w:rPr>
        <w:t>n</w:t>
      </w:r>
      <w:r>
        <w:rPr>
          <w:spacing w:val="0"/>
          <w:rFonts w:ascii="mQaMRGfi+ArialMT" w:hAnsi="mQaMRGfi+ArialMT" w:eastAsia="mQaMRGfi+ArialMT"/>
          <w:color w:val="221815"/>
          <w:sz w:val="8"/>
        </w:rPr>
        <w:t>g</w:t>
      </w:r>
      <w:r>
        <w:rPr>
          <w:spacing w:val="0"/>
          <w:rFonts w:ascii="mQaMRGfi+ArialMT" w:hAnsi="mQaMRGfi+ArialMT" w:eastAsia="mQaMRGfi+ArialMT"/>
          <w:color w:val="221815"/>
          <w:sz w:val="8"/>
        </w:rPr>
        <w:t xml:space="preserve"> </w:t>
      </w:r>
      <w:r>
        <w:rPr>
          <w:spacing w:val="6"/>
          <w:rFonts w:ascii="mQaMRGfi+ArialMT" w:hAnsi="mQaMRGfi+ArialMT" w:eastAsia="mQaMRGfi+ArialMT"/>
          <w:color w:val="221815"/>
          <w:sz w:val="8"/>
        </w:rPr>
        <w:t>t</w:t>
      </w:r>
      <w:r>
        <w:rPr>
          <w:spacing w:val="0"/>
          <w:rFonts w:ascii="mQaMRGfi+ArialMT" w:hAnsi="mQaMRGfi+ArialMT" w:eastAsia="mQaMRGfi+ArialMT"/>
          <w:color w:val="221815"/>
          <w:sz w:val="8"/>
        </w:rPr>
        <w:t>o</w:t>
      </w:r>
      <w:r>
        <w:rPr>
          <w:spacing w:val="0"/>
          <w:rFonts w:ascii="mQaMRGfi+ArialMT" w:hAnsi="mQaMRGfi+ArialMT" w:eastAsia="mQaMRGfi+ArialMT"/>
          <w:color w:val="221815"/>
          <w:sz w:val="8"/>
        </w:rPr>
        <w:t xml:space="preserve"> </w:t>
      </w:r>
      <w:r>
        <w:rPr>
          <w:spacing w:val="4"/>
          <w:rFonts w:ascii="mQaMRGfi+ArialMT" w:hAnsi="mQaMRGfi+ArialMT" w:eastAsia="mQaMRGfi+ArialMT"/>
          <w:color w:val="221815"/>
          <w:sz w:val="8"/>
        </w:rPr>
        <w:t>t</w:t>
      </w:r>
      <w:r>
        <w:rPr>
          <w:spacing w:val="6"/>
          <w:rFonts w:ascii="mQaMRGfi+ArialMT" w:hAnsi="mQaMRGfi+ArialMT" w:eastAsia="mQaMRGfi+ArialMT"/>
          <w:color w:val="221815"/>
          <w:sz w:val="8"/>
        </w:rPr>
        <w:t>h</w:t>
      </w:r>
      <w:r>
        <w:rPr>
          <w:spacing w:val="0"/>
          <w:rFonts w:ascii="mQaMRGfi+ArialMT" w:hAnsi="mQaMRGfi+ArialMT" w:eastAsia="mQaMRGfi+ArialMT"/>
          <w:color w:val="221815"/>
          <w:sz w:val="8"/>
        </w:rPr>
        <w:t>e</w:t>
      </w:r>
    </w:p>
    <w:p>
      <w:pPr>
        <w:autoSpaceDN w:val="0"/>
        <w:autoSpaceDE w:val="0"/>
        <w:widowControl/>
        <w:spacing w:line="90" w:lineRule="exact" w:before="0" w:after="0"/>
        <w:ind w:left="882" w:right="0" w:firstLine="0"/>
        <w:jc w:val="left"/>
      </w:pPr>
      <w:r>
        <w:rPr>
          <w:spacing w:val="4"/>
          <w:rFonts w:ascii="mQaMRGfi+ArialMT" w:hAnsi="mQaMRGfi+ArialMT" w:eastAsia="mQaMRGfi+ArialMT"/>
          <w:color w:val="221815"/>
          <w:sz w:val="8"/>
        </w:rPr>
        <w:t>ill</w:t>
      </w:r>
      <w:r>
        <w:rPr>
          <w:spacing w:val="4"/>
          <w:rFonts w:ascii="mQaMRGfi+ArialMT" w:hAnsi="mQaMRGfi+ArialMT" w:eastAsia="mQaMRGfi+ArialMT"/>
          <w:color w:val="221815"/>
          <w:sz w:val="8"/>
        </w:rPr>
        <w:t>u</w:t>
      </w:r>
      <w:r>
        <w:rPr>
          <w:spacing w:val="6"/>
          <w:rFonts w:ascii="mQaMRGfi+ArialMT" w:hAnsi="mQaMRGfi+ArialMT" w:eastAsia="mQaMRGfi+ArialMT"/>
          <w:color w:val="221815"/>
          <w:sz w:val="8"/>
        </w:rPr>
        <w:t>s</w:t>
      </w:r>
      <w:r>
        <w:rPr>
          <w:spacing w:val="4"/>
          <w:rFonts w:ascii="mQaMRGfi+ArialMT" w:hAnsi="mQaMRGfi+ArialMT" w:eastAsia="mQaMRGfi+ArialMT"/>
          <w:color w:val="221815"/>
          <w:sz w:val="8"/>
        </w:rPr>
        <w:t>t</w:t>
      </w:r>
      <w:r>
        <w:rPr>
          <w:spacing w:val="6"/>
          <w:rFonts w:ascii="mQaMRGfi+ArialMT" w:hAnsi="mQaMRGfi+ArialMT" w:eastAsia="mQaMRGfi+ArialMT"/>
          <w:color w:val="221815"/>
          <w:sz w:val="8"/>
        </w:rPr>
        <w:t>r</w:t>
      </w:r>
      <w:r>
        <w:rPr>
          <w:spacing w:val="4"/>
          <w:rFonts w:ascii="mQaMRGfi+ArialMT" w:hAnsi="mQaMRGfi+ArialMT" w:eastAsia="mQaMRGfi+ArialMT"/>
          <w:color w:val="221815"/>
          <w:sz w:val="8"/>
        </w:rPr>
        <w:t>a</w:t>
      </w:r>
      <w:r>
        <w:rPr>
          <w:spacing w:val="4"/>
          <w:rFonts w:ascii="mQaMRGfi+ArialMT" w:hAnsi="mQaMRGfi+ArialMT" w:eastAsia="mQaMRGfi+ArialMT"/>
          <w:color w:val="221815"/>
          <w:sz w:val="8"/>
        </w:rPr>
        <w:t>ti</w:t>
      </w:r>
      <w:r>
        <w:rPr>
          <w:spacing w:val="4"/>
          <w:rFonts w:ascii="mQaMRGfi+ArialMT" w:hAnsi="mQaMRGfi+ArialMT" w:eastAsia="mQaMRGfi+ArialMT"/>
          <w:color w:val="221815"/>
          <w:sz w:val="8"/>
        </w:rPr>
        <w:t>on</w:t>
      </w:r>
      <w:r>
        <w:rPr>
          <w:spacing w:val="0"/>
          <w:rFonts w:ascii="mQaMRGfi+ArialMT" w:hAnsi="mQaMRGfi+ArialMT" w:eastAsia="mQaMRGfi+ArialMT"/>
          <w:color w:val="221815"/>
          <w:sz w:val="8"/>
        </w:rPr>
        <w:t>.</w:t>
      </w:r>
    </w:p>
    <w:p>
      <w:pPr>
        <w:autoSpaceDN w:val="0"/>
        <w:autoSpaceDE w:val="0"/>
        <w:widowControl/>
        <w:spacing w:line="92" w:lineRule="exact" w:before="780" w:after="0"/>
        <w:ind w:left="228" w:right="0" w:firstLine="0"/>
        <w:jc w:val="left"/>
      </w:pPr>
      <w:r>
        <w:rPr>
          <w:spacing w:val="4"/>
          <w:rFonts w:ascii="mQaMRGfi+ArialMT" w:hAnsi="mQaMRGfi+ArialMT" w:eastAsia="mQaMRGfi+ArialMT"/>
          <w:color w:val="221815"/>
          <w:sz w:val="8"/>
        </w:rPr>
        <w:t>F</w:t>
      </w:r>
      <w:r>
        <w:rPr>
          <w:spacing w:val="6"/>
          <w:rFonts w:ascii="mQaMRGfi+ArialMT" w:hAnsi="mQaMRGfi+ArialMT" w:eastAsia="mQaMRGfi+ArialMT"/>
          <w:color w:val="221815"/>
          <w:sz w:val="8"/>
        </w:rPr>
        <w:t>u</w:t>
      </w:r>
      <w:r>
        <w:rPr>
          <w:spacing w:val="4"/>
          <w:rFonts w:ascii="mQaMRGfi+ArialMT" w:hAnsi="mQaMRGfi+ArialMT" w:eastAsia="mQaMRGfi+ArialMT"/>
          <w:color w:val="221815"/>
          <w:sz w:val="8"/>
        </w:rPr>
        <w:t>s</w:t>
      </w:r>
      <w:r>
        <w:rPr>
          <w:spacing w:val="0"/>
          <w:rFonts w:ascii="mQaMRGfi+ArialMT" w:hAnsi="mQaMRGfi+ArialMT" w:eastAsia="mQaMRGfi+ArialMT"/>
          <w:color w:val="221815"/>
          <w:sz w:val="8"/>
        </w:rPr>
        <w:t>e</w:t>
      </w:r>
      <w:r>
        <w:rPr>
          <w:spacing w:val="0"/>
          <w:rFonts w:ascii="mQaMRGfi+ArialMT" w:hAnsi="mQaMRGfi+ArialMT" w:eastAsia="mQaMRGfi+ArialMT"/>
          <w:color w:val="221815"/>
          <w:sz w:val="8"/>
        </w:rPr>
        <w:t xml:space="preserve"> </w:t>
      </w:r>
      <w:r>
        <w:rPr>
          <w:spacing w:val="4"/>
          <w:rFonts w:ascii="mQaMRGfi+ArialMT" w:hAnsi="mQaMRGfi+ArialMT" w:eastAsia="mQaMRGfi+ArialMT"/>
          <w:color w:val="221815"/>
          <w:sz w:val="8"/>
        </w:rPr>
        <w:t>cab</w:t>
      </w:r>
      <w:r>
        <w:rPr>
          <w:spacing w:val="6"/>
          <w:rFonts w:ascii="mQaMRGfi+ArialMT" w:hAnsi="mQaMRGfi+ArialMT" w:eastAsia="mQaMRGfi+ArialMT"/>
          <w:color w:val="221815"/>
          <w:sz w:val="8"/>
        </w:rPr>
        <w:t>i</w:t>
      </w:r>
      <w:r>
        <w:rPr>
          <w:spacing w:val="0"/>
          <w:rFonts w:ascii="mQaMRGfi+ArialMT" w:hAnsi="mQaMRGfi+ArialMT" w:eastAsia="mQaMRGfi+ArialMT"/>
          <w:color w:val="221815"/>
          <w:sz w:val="8"/>
        </w:rPr>
        <w:t>n</w:t>
      </w:r>
      <w:r>
        <w:rPr>
          <w:spacing w:val="0"/>
          <w:rFonts w:ascii="mQaMRGfi+ArialMT" w:hAnsi="mQaMRGfi+ArialMT" w:eastAsia="mQaMRGfi+ArialMT"/>
          <w:color w:val="221815"/>
          <w:sz w:val="8"/>
        </w:rPr>
        <w:t xml:space="preserve"> </w:t>
      </w:r>
      <w:r>
        <w:rPr>
          <w:spacing w:val="4"/>
          <w:rFonts w:ascii="mQaMRGfi+ArialMT" w:hAnsi="mQaMRGfi+ArialMT" w:eastAsia="mQaMRGfi+ArialMT"/>
          <w:color w:val="221815"/>
          <w:sz w:val="8"/>
        </w:rPr>
        <w:t>i</w:t>
      </w:r>
      <w:r>
        <w:rPr>
          <w:spacing w:val="0"/>
          <w:rFonts w:ascii="mQaMRGfi+ArialMT" w:hAnsi="mQaMRGfi+ArialMT" w:eastAsia="mQaMRGfi+ArialMT"/>
          <w:color w:val="221815"/>
          <w:sz w:val="8"/>
        </w:rPr>
        <w:t>s</w:t>
      </w:r>
      <w:r>
        <w:rPr>
          <w:spacing w:val="0"/>
          <w:rFonts w:ascii="mQaMRGfi+ArialMT" w:hAnsi="mQaMRGfi+ArialMT" w:eastAsia="mQaMRGfi+ArialMT"/>
          <w:color w:val="221815"/>
          <w:sz w:val="8"/>
        </w:rPr>
        <w:t xml:space="preserve"> </w:t>
      </w:r>
      <w:r>
        <w:rPr>
          <w:spacing w:val="4"/>
          <w:rFonts w:ascii="mQaMRGfi+ArialMT" w:hAnsi="mQaMRGfi+ArialMT" w:eastAsia="mQaMRGfi+ArialMT"/>
          <w:color w:val="221815"/>
          <w:sz w:val="8"/>
        </w:rPr>
        <w:t>i</w:t>
      </w:r>
      <w:r>
        <w:rPr>
          <w:spacing w:val="0"/>
          <w:rFonts w:ascii="mQaMRGfi+ArialMT" w:hAnsi="mQaMRGfi+ArialMT" w:eastAsia="mQaMRGfi+ArialMT"/>
          <w:color w:val="221815"/>
          <w:sz w:val="8"/>
        </w:rPr>
        <w:t>n</w:t>
      </w:r>
      <w:r>
        <w:rPr>
          <w:spacing w:val="0"/>
          <w:rFonts w:ascii="mQaMRGfi+ArialMT" w:hAnsi="mQaMRGfi+ArialMT" w:eastAsia="mQaMRGfi+ArialMT"/>
          <w:color w:val="221815"/>
          <w:sz w:val="8"/>
        </w:rPr>
        <w:t xml:space="preserve"> </w:t>
      </w:r>
      <w:r>
        <w:rPr>
          <w:spacing w:val="4"/>
          <w:rFonts w:ascii="mQaMRGfi+ArialMT" w:hAnsi="mQaMRGfi+ArialMT" w:eastAsia="mQaMRGfi+ArialMT"/>
          <w:color w:val="221815"/>
          <w:sz w:val="8"/>
        </w:rPr>
        <w:t>t</w:t>
      </w:r>
      <w:r>
        <w:rPr>
          <w:spacing w:val="4"/>
          <w:rFonts w:ascii="mQaMRGfi+ArialMT" w:hAnsi="mQaMRGfi+ArialMT" w:eastAsia="mQaMRGfi+ArialMT"/>
          <w:color w:val="221815"/>
          <w:sz w:val="8"/>
        </w:rPr>
        <w:t>h</w:t>
      </w:r>
      <w:r>
        <w:rPr>
          <w:spacing w:val="0"/>
          <w:rFonts w:ascii="mQaMRGfi+ArialMT" w:hAnsi="mQaMRGfi+ArialMT" w:eastAsia="mQaMRGfi+ArialMT"/>
          <w:color w:val="221815"/>
          <w:sz w:val="8"/>
        </w:rPr>
        <w:t>e</w:t>
      </w:r>
      <w:r>
        <w:rPr>
          <w:spacing w:val="0"/>
          <w:rFonts w:ascii="mQaMRGfi+ArialMT" w:hAnsi="mQaMRGfi+ArialMT" w:eastAsia="mQaMRGfi+ArialMT"/>
          <w:color w:val="221815"/>
          <w:sz w:val="8"/>
        </w:rPr>
        <w:t xml:space="preserve"> </w:t>
      </w:r>
      <w:r>
        <w:rPr>
          <w:spacing w:val="4"/>
          <w:rFonts w:ascii="mQaMRGfi+ArialMT" w:hAnsi="mQaMRGfi+ArialMT" w:eastAsia="mQaMRGfi+ArialMT"/>
          <w:color w:val="221815"/>
          <w:sz w:val="8"/>
        </w:rPr>
        <w:t>p</w:t>
      </w:r>
      <w:r>
        <w:rPr>
          <w:spacing w:val="6"/>
          <w:rFonts w:ascii="mQaMRGfi+ArialMT" w:hAnsi="mQaMRGfi+ArialMT" w:eastAsia="mQaMRGfi+ArialMT"/>
          <w:color w:val="221815"/>
          <w:sz w:val="8"/>
        </w:rPr>
        <w:t>o</w:t>
      </w:r>
      <w:r>
        <w:rPr>
          <w:spacing w:val="3"/>
          <w:rFonts w:ascii="mQaMRGfi+ArialMT" w:hAnsi="mQaMRGfi+ArialMT" w:eastAsia="mQaMRGfi+ArialMT"/>
          <w:color w:val="221815"/>
          <w:sz w:val="8"/>
        </w:rPr>
        <w:t>w</w:t>
      </w:r>
      <w:r>
        <w:rPr>
          <w:spacing w:val="4"/>
          <w:rFonts w:ascii="mQaMRGfi+ArialMT" w:hAnsi="mQaMRGfi+ArialMT" w:eastAsia="mQaMRGfi+ArialMT"/>
          <w:color w:val="221815"/>
          <w:sz w:val="8"/>
        </w:rPr>
        <w:t>e</w:t>
      </w:r>
      <w:r>
        <w:rPr>
          <w:spacing w:val="0"/>
          <w:rFonts w:ascii="mQaMRGfi+ArialMT" w:hAnsi="mQaMRGfi+ArialMT" w:eastAsia="mQaMRGfi+ArialMT"/>
          <w:color w:val="221815"/>
          <w:sz w:val="8"/>
        </w:rPr>
        <w:t xml:space="preserve">r </w:t>
      </w:r>
      <w:r>
        <w:rPr>
          <w:spacing w:val="4"/>
          <w:rFonts w:ascii="mQaMRGfi+ArialMT" w:hAnsi="mQaMRGfi+ArialMT" w:eastAsia="mQaMRGfi+ArialMT"/>
          <w:color w:val="221815"/>
          <w:sz w:val="8"/>
        </w:rPr>
        <w:t>so</w:t>
      </w:r>
      <w:r>
        <w:rPr>
          <w:spacing w:val="6"/>
          <w:rFonts w:ascii="mQaMRGfi+ArialMT" w:hAnsi="mQaMRGfi+ArialMT" w:eastAsia="mQaMRGfi+ArialMT"/>
          <w:color w:val="221815"/>
          <w:sz w:val="8"/>
        </w:rPr>
        <w:t>c</w:t>
      </w:r>
      <w:r>
        <w:rPr>
          <w:spacing w:val="4"/>
          <w:rFonts w:ascii="mQaMRGfi+ArialMT" w:hAnsi="mQaMRGfi+ArialMT" w:eastAsia="mQaMRGfi+ArialMT"/>
          <w:color w:val="221815"/>
          <w:sz w:val="8"/>
        </w:rPr>
        <w:t>ke</w:t>
      </w:r>
      <w:r>
        <w:rPr>
          <w:spacing w:val="0"/>
          <w:rFonts w:ascii="mQaMRGfi+ArialMT" w:hAnsi="mQaMRGfi+ArialMT" w:eastAsia="mQaMRGfi+ArialMT"/>
          <w:color w:val="221815"/>
          <w:sz w:val="8"/>
        </w:rPr>
        <w:t>t</w:t>
      </w:r>
    </w:p>
    <w:p>
      <w:pPr>
        <w:autoSpaceDN w:val="0"/>
        <w:autoSpaceDE w:val="0"/>
        <w:widowControl/>
        <w:spacing w:line="138" w:lineRule="exact" w:before="632" w:after="0"/>
        <w:ind w:left="0" w:right="0" w:firstLine="0"/>
        <w:jc w:val="center"/>
      </w:pPr>
      <w:r>
        <w:rPr>
          <w:spacing w:val="7"/>
          <w:rFonts w:ascii="mQaMRGfi+ArialMT" w:hAnsi="mQaMRGfi+ArialMT" w:eastAsia="mQaMRGfi+ArialMT"/>
          <w:color w:val="221815"/>
          <w:sz w:val="12"/>
        </w:rPr>
        <w:t>F</w:t>
      </w:r>
      <w:r>
        <w:rPr>
          <w:spacing w:val="5"/>
          <w:rFonts w:ascii="mQaMRGfi+ArialMT" w:hAnsi="mQaMRGfi+ArialMT" w:eastAsia="mQaMRGfi+ArialMT"/>
          <w:color w:val="221815"/>
          <w:sz w:val="12"/>
        </w:rPr>
        <w:t>o</w:t>
      </w:r>
      <w:r>
        <w:rPr>
          <w:spacing w:val="0"/>
          <w:rFonts w:ascii="mQaMRGfi+ArialMT" w:hAnsi="mQaMRGfi+ArialMT" w:eastAsia="mQaMRGfi+ArialMT"/>
          <w:color w:val="221815"/>
          <w:sz w:val="12"/>
        </w:rPr>
        <w:t xml:space="preserve">r </w:t>
      </w:r>
      <w:r>
        <w:rPr>
          <w:spacing w:val="7"/>
          <w:rFonts w:ascii="mQaMRGfi+ArialMT" w:hAnsi="mQaMRGfi+ArialMT" w:eastAsia="mQaMRGfi+ArialMT"/>
          <w:color w:val="221815"/>
          <w:sz w:val="12"/>
        </w:rPr>
        <w:t>e</w:t>
      </w:r>
      <w:r>
        <w:rPr>
          <w:spacing w:val="-1"/>
          <w:rFonts w:ascii="mQaMRGfi+ArialMT" w:hAnsi="mQaMRGfi+ArialMT" w:eastAsia="mQaMRGfi+ArialMT"/>
          <w:color w:val="221815"/>
          <w:sz w:val="12"/>
        </w:rPr>
        <w:t>f</w:t>
      </w:r>
      <w:r>
        <w:rPr>
          <w:spacing w:val="6"/>
          <w:rFonts w:ascii="mQaMRGfi+ArialMT" w:hAnsi="mQaMRGfi+ArialMT" w:eastAsia="mQaMRGfi+ArialMT"/>
          <w:color w:val="221815"/>
          <w:sz w:val="12"/>
        </w:rPr>
        <w:t>f</w:t>
      </w:r>
      <w:r>
        <w:rPr>
          <w:spacing w:val="7"/>
          <w:rFonts w:ascii="mQaMRGfi+ArialMT" w:hAnsi="mQaMRGfi+ArialMT" w:eastAsia="mQaMRGfi+ArialMT"/>
          <w:color w:val="221815"/>
          <w:sz w:val="12"/>
        </w:rPr>
        <w:t>e</w:t>
      </w:r>
      <w:r>
        <w:rPr>
          <w:spacing w:val="5"/>
          <w:rFonts w:ascii="mQaMRGfi+ArialMT" w:hAnsi="mQaMRGfi+ArialMT" w:eastAsia="mQaMRGfi+ArialMT"/>
          <w:color w:val="221815"/>
          <w:sz w:val="12"/>
        </w:rPr>
        <w:t>c</w:t>
      </w:r>
      <w:r>
        <w:rPr>
          <w:spacing w:val="6"/>
          <w:rFonts w:ascii="mQaMRGfi+ArialMT" w:hAnsi="mQaMRGfi+ArialMT" w:eastAsia="mQaMRGfi+ArialMT"/>
          <w:color w:val="221815"/>
          <w:sz w:val="12"/>
        </w:rPr>
        <w:t>t</w:t>
      </w:r>
      <w:r>
        <w:rPr>
          <w:spacing w:val="8"/>
          <w:rFonts w:ascii="mQaMRGfi+ArialMT" w:hAnsi="mQaMRGfi+ArialMT" w:eastAsia="mQaMRGfi+ArialMT"/>
          <w:color w:val="221815"/>
          <w:sz w:val="12"/>
        </w:rPr>
        <w:t>i</w:t>
      </w:r>
      <w:r>
        <w:rPr>
          <w:spacing w:val="5"/>
          <w:rFonts w:ascii="mQaMRGfi+ArialMT" w:hAnsi="mQaMRGfi+ArialMT" w:eastAsia="mQaMRGfi+ArialMT"/>
          <w:color w:val="221815"/>
          <w:sz w:val="12"/>
        </w:rPr>
        <w:t>v</w:t>
      </w:r>
      <w:r>
        <w:rPr>
          <w:spacing w:val="-1"/>
          <w:rFonts w:ascii="mQaMRGfi+ArialMT" w:hAnsi="mQaMRGfi+ArialMT" w:eastAsia="mQaMRGfi+ArialMT"/>
          <w:color w:val="221815"/>
          <w:sz w:val="12"/>
        </w:rPr>
        <w:t>e</w:t>
      </w:r>
      <w:r>
        <w:rPr>
          <w:spacing w:val="0"/>
          <w:rFonts w:ascii="mQaMRGfi+ArialMT" w:hAnsi="mQaMRGfi+ArialMT" w:eastAsia="mQaMRGfi+ArialMT"/>
          <w:color w:val="221815"/>
          <w:sz w:val="12"/>
        </w:rPr>
        <w:t xml:space="preserve"> </w:t>
      </w:r>
      <w:r>
        <w:rPr>
          <w:spacing w:val="5"/>
          <w:rFonts w:ascii="mQaMRGfi+ArialMT" w:hAnsi="mQaMRGfi+ArialMT" w:eastAsia="mQaMRGfi+ArialMT"/>
          <w:color w:val="221815"/>
          <w:sz w:val="12"/>
        </w:rPr>
        <w:t>sa</w:t>
      </w:r>
      <w:r>
        <w:rPr>
          <w:spacing w:val="6"/>
          <w:rFonts w:ascii="mQaMRGfi+ArialMT" w:hAnsi="mQaMRGfi+ArialMT" w:eastAsia="mQaMRGfi+ArialMT"/>
          <w:color w:val="221815"/>
          <w:sz w:val="12"/>
        </w:rPr>
        <w:t>f</w:t>
      </w:r>
      <w:r>
        <w:rPr>
          <w:spacing w:val="7"/>
          <w:rFonts w:ascii="mQaMRGfi+ArialMT" w:hAnsi="mQaMRGfi+ArialMT" w:eastAsia="mQaMRGfi+ArialMT"/>
          <w:color w:val="221815"/>
          <w:sz w:val="12"/>
        </w:rPr>
        <w:t>e</w:t>
      </w:r>
      <w:r>
        <w:rPr>
          <w:spacing w:val="8"/>
          <w:rFonts w:ascii="mQaMRGfi+ArialMT" w:hAnsi="mQaMRGfi+ArialMT" w:eastAsia="mQaMRGfi+ArialMT"/>
          <w:color w:val="221815"/>
          <w:sz w:val="12"/>
        </w:rPr>
        <w:t>t</w:t>
      </w:r>
      <w:r>
        <w:rPr>
          <w:spacing w:val="-1"/>
          <w:rFonts w:ascii="mQaMRGfi+ArialMT" w:hAnsi="mQaMRGfi+ArialMT" w:eastAsia="mQaMRGfi+ArialMT"/>
          <w:color w:val="221815"/>
          <w:sz w:val="12"/>
        </w:rPr>
        <w:t>y</w:t>
      </w:r>
      <w:r>
        <w:rPr>
          <w:spacing w:val="0"/>
          <w:rFonts w:ascii="mQaMRGfi+ArialMT" w:hAnsi="mQaMRGfi+ArialMT" w:eastAsia="mQaMRGfi+ArialMT"/>
          <w:color w:val="221815"/>
          <w:sz w:val="12"/>
        </w:rPr>
        <w:t xml:space="preserve"> </w:t>
      </w:r>
      <w:r>
        <w:rPr>
          <w:spacing w:val="5"/>
          <w:rFonts w:ascii="mQaMRGfi+ArialMT" w:hAnsi="mQaMRGfi+ArialMT" w:eastAsia="mQaMRGfi+ArialMT"/>
          <w:color w:val="221815"/>
          <w:sz w:val="12"/>
        </w:rPr>
        <w:t>p</w:t>
      </w:r>
      <w:r>
        <w:rPr>
          <w:spacing w:val="6"/>
          <w:rFonts w:ascii="mQaMRGfi+ArialMT" w:hAnsi="mQaMRGfi+ArialMT" w:eastAsia="mQaMRGfi+ArialMT"/>
          <w:color w:val="221815"/>
          <w:sz w:val="12"/>
        </w:rPr>
        <w:t>r</w:t>
      </w:r>
      <w:r>
        <w:rPr>
          <w:spacing w:val="5"/>
          <w:rFonts w:ascii="mQaMRGfi+ArialMT" w:hAnsi="mQaMRGfi+ArialMT" w:eastAsia="mQaMRGfi+ArialMT"/>
          <w:color w:val="221815"/>
          <w:sz w:val="12"/>
        </w:rPr>
        <w:t>o</w:t>
      </w:r>
      <w:r>
        <w:rPr>
          <w:spacing w:val="6"/>
          <w:rFonts w:ascii="mQaMRGfi+ArialMT" w:hAnsi="mQaMRGfi+ArialMT" w:eastAsia="mQaMRGfi+ArialMT"/>
          <w:color w:val="221815"/>
          <w:sz w:val="12"/>
        </w:rPr>
        <w:t>t</w:t>
      </w:r>
      <w:r>
        <w:rPr>
          <w:spacing w:val="5"/>
          <w:rFonts w:ascii="mQaMRGfi+ArialMT" w:hAnsi="mQaMRGfi+ArialMT" w:eastAsia="mQaMRGfi+ArialMT"/>
          <w:color w:val="221815"/>
          <w:sz w:val="12"/>
        </w:rPr>
        <w:t>ec</w:t>
      </w:r>
      <w:r>
        <w:rPr>
          <w:spacing w:val="6"/>
          <w:rFonts w:ascii="mQaMRGfi+ArialMT" w:hAnsi="mQaMRGfi+ArialMT" w:eastAsia="mQaMRGfi+ArialMT"/>
          <w:color w:val="221815"/>
          <w:sz w:val="12"/>
        </w:rPr>
        <w:t>t</w:t>
      </w:r>
      <w:r>
        <w:rPr>
          <w:spacing w:val="6"/>
          <w:rFonts w:ascii="mQaMRGfi+ArialMT" w:hAnsi="mQaMRGfi+ArialMT" w:eastAsia="mQaMRGfi+ArialMT"/>
          <w:color w:val="221815"/>
          <w:sz w:val="12"/>
        </w:rPr>
        <w:t>i</w:t>
      </w:r>
      <w:r>
        <w:rPr>
          <w:spacing w:val="7"/>
          <w:rFonts w:ascii="mQaMRGfi+ArialMT" w:hAnsi="mQaMRGfi+ArialMT" w:eastAsia="mQaMRGfi+ArialMT"/>
          <w:color w:val="221815"/>
          <w:sz w:val="12"/>
        </w:rPr>
        <w:t>o</w:t>
      </w:r>
      <w:r>
        <w:rPr>
          <w:spacing w:val="5"/>
          <w:rFonts w:ascii="mQaMRGfi+ArialMT" w:hAnsi="mQaMRGfi+ArialMT" w:eastAsia="mQaMRGfi+ArialMT"/>
          <w:color w:val="221815"/>
          <w:sz w:val="12"/>
        </w:rPr>
        <w:t>n</w:t>
      </w:r>
      <w:r>
        <w:rPr>
          <w:spacing w:val="0"/>
          <w:rFonts w:ascii="mQaMRGfi+ArialMT" w:hAnsi="mQaMRGfi+ArialMT" w:eastAsia="mQaMRGfi+ArialMT"/>
          <w:color w:val="221815"/>
          <w:sz w:val="12"/>
        </w:rPr>
        <w:t xml:space="preserve">, </w:t>
      </w:r>
      <w:r>
        <w:rPr>
          <w:spacing w:val="6"/>
          <w:rFonts w:ascii="mQaMRGfi+ArialMT" w:hAnsi="mQaMRGfi+ArialMT" w:eastAsia="mQaMRGfi+ArialMT"/>
          <w:color w:val="221815"/>
          <w:sz w:val="12"/>
        </w:rPr>
        <w:t>i</w:t>
      </w:r>
      <w:r>
        <w:rPr>
          <w:spacing w:val="0"/>
          <w:rFonts w:ascii="mQaMRGfi+ArialMT" w:hAnsi="mQaMRGfi+ArialMT" w:eastAsia="mQaMRGfi+ArialMT"/>
          <w:color w:val="221815"/>
          <w:sz w:val="12"/>
        </w:rPr>
        <w:t xml:space="preserve">t </w:t>
      </w:r>
      <w:r>
        <w:rPr>
          <w:spacing w:val="6"/>
          <w:rFonts w:ascii="mQaMRGfi+ArialMT" w:hAnsi="mQaMRGfi+ArialMT" w:eastAsia="mQaMRGfi+ArialMT"/>
          <w:color w:val="221815"/>
          <w:sz w:val="12"/>
        </w:rPr>
        <w:t>i</w:t>
      </w:r>
      <w:r>
        <w:rPr>
          <w:spacing w:val="-1"/>
          <w:rFonts w:ascii="mQaMRGfi+ArialMT" w:hAnsi="mQaMRGfi+ArialMT" w:eastAsia="mQaMRGfi+ArialMT"/>
          <w:color w:val="221815"/>
          <w:sz w:val="12"/>
        </w:rPr>
        <w:t>s</w:t>
      </w:r>
      <w:r>
        <w:rPr>
          <w:spacing w:val="0"/>
          <w:rFonts w:ascii="mQaMRGfi+ArialMT" w:hAnsi="mQaMRGfi+ArialMT" w:eastAsia="mQaMRGfi+ArialMT"/>
          <w:color w:val="221815"/>
          <w:sz w:val="12"/>
        </w:rPr>
        <w:t xml:space="preserve"> </w:t>
      </w:r>
      <w:r>
        <w:rPr>
          <w:spacing w:val="7"/>
          <w:rFonts w:ascii="mQaMRGfi+ArialMT" w:hAnsi="mQaMRGfi+ArialMT" w:eastAsia="mQaMRGfi+ArialMT"/>
          <w:color w:val="221815"/>
          <w:sz w:val="12"/>
        </w:rPr>
        <w:t>o</w:t>
      </w:r>
      <w:r>
        <w:rPr>
          <w:spacing w:val="5"/>
          <w:rFonts w:ascii="mQaMRGfi+ArialMT" w:hAnsi="mQaMRGfi+ArialMT" w:eastAsia="mQaMRGfi+ArialMT"/>
          <w:color w:val="221815"/>
          <w:sz w:val="12"/>
        </w:rPr>
        <w:t>n</w:t>
      </w:r>
      <w:r>
        <w:rPr>
          <w:spacing w:val="6"/>
          <w:rFonts w:ascii="mQaMRGfi+ArialMT" w:hAnsi="mQaMRGfi+ArialMT" w:eastAsia="mQaMRGfi+ArialMT"/>
          <w:color w:val="221815"/>
          <w:sz w:val="12"/>
        </w:rPr>
        <w:t>l</w:t>
      </w:r>
      <w:r>
        <w:rPr>
          <w:spacing w:val="-1"/>
          <w:rFonts w:ascii="mQaMRGfi+ArialMT" w:hAnsi="mQaMRGfi+ArialMT" w:eastAsia="mQaMRGfi+ArialMT"/>
          <w:color w:val="221815"/>
          <w:sz w:val="12"/>
        </w:rPr>
        <w:t>y</w:t>
      </w:r>
      <w:r>
        <w:rPr>
          <w:spacing w:val="0"/>
          <w:rFonts w:ascii="mQaMRGfi+ArialMT" w:hAnsi="mQaMRGfi+ArialMT" w:eastAsia="mQaMRGfi+ArialMT"/>
          <w:color w:val="221815"/>
          <w:sz w:val="12"/>
        </w:rPr>
        <w:t xml:space="preserve"> </w:t>
      </w:r>
      <w:r>
        <w:rPr>
          <w:spacing w:val="5"/>
          <w:rFonts w:ascii="mQaMRGfi+ArialMT" w:hAnsi="mQaMRGfi+ArialMT" w:eastAsia="mQaMRGfi+ArialMT"/>
          <w:color w:val="221815"/>
          <w:sz w:val="12"/>
        </w:rPr>
        <w:t>neces</w:t>
      </w:r>
      <w:r>
        <w:rPr>
          <w:spacing w:val="7"/>
          <w:rFonts w:ascii="mQaMRGfi+ArialMT" w:hAnsi="mQaMRGfi+ArialMT" w:eastAsia="mQaMRGfi+ArialMT"/>
          <w:color w:val="221815"/>
          <w:sz w:val="12"/>
        </w:rPr>
        <w:t>sa</w:t>
      </w:r>
      <w:r>
        <w:rPr>
          <w:spacing w:val="8"/>
          <w:rFonts w:ascii="mQaMRGfi+ArialMT" w:hAnsi="mQaMRGfi+ArialMT" w:eastAsia="mQaMRGfi+ArialMT"/>
          <w:color w:val="221815"/>
          <w:sz w:val="12"/>
        </w:rPr>
        <w:t>r</w:t>
      </w:r>
      <w:r>
        <w:rPr>
          <w:spacing w:val="-1"/>
          <w:rFonts w:ascii="mQaMRGfi+ArialMT" w:hAnsi="mQaMRGfi+ArialMT" w:eastAsia="mQaMRGfi+ArialMT"/>
          <w:color w:val="221815"/>
          <w:sz w:val="12"/>
        </w:rPr>
        <w:t>y</w:t>
      </w:r>
      <w:r>
        <w:rPr>
          <w:spacing w:val="0"/>
          <w:rFonts w:ascii="mQaMRGfi+ArialMT" w:hAnsi="mQaMRGfi+ArialMT" w:eastAsia="mQaMRGfi+ArialMT"/>
          <w:color w:val="221815"/>
          <w:sz w:val="12"/>
        </w:rPr>
        <w:t xml:space="preserve"> </w:t>
      </w:r>
      <w:r>
        <w:rPr>
          <w:spacing w:val="6"/>
          <w:rFonts w:ascii="mQaMRGfi+ArialMT" w:hAnsi="mQaMRGfi+ArialMT" w:eastAsia="mQaMRGfi+ArialMT"/>
          <w:color w:val="221815"/>
          <w:sz w:val="12"/>
        </w:rPr>
        <w:t>t</w:t>
      </w:r>
      <w:r>
        <w:rPr>
          <w:spacing w:val="-1"/>
          <w:rFonts w:ascii="mQaMRGfi+ArialMT" w:hAnsi="mQaMRGfi+ArialMT" w:eastAsia="mQaMRGfi+ArialMT"/>
          <w:color w:val="221815"/>
          <w:sz w:val="12"/>
        </w:rPr>
        <w:t>o</w:t>
      </w:r>
    </w:p>
    <w:p>
      <w:pPr>
        <w:autoSpaceDN w:val="0"/>
        <w:autoSpaceDE w:val="0"/>
        <w:widowControl/>
        <w:spacing w:line="146" w:lineRule="exact" w:before="0" w:after="6"/>
        <w:ind w:left="1106" w:right="864" w:firstLine="2"/>
        <w:jc w:val="left"/>
      </w:pPr>
      <w:r>
        <w:rPr>
          <w:spacing w:val="5"/>
          <w:rFonts w:ascii="mQaMRGfi+ArialMT" w:hAnsi="mQaMRGfi+ArialMT" w:eastAsia="mQaMRGfi+ArialMT"/>
          <w:color w:val="221815"/>
          <w:sz w:val="12"/>
        </w:rPr>
        <w:t>4</w:t>
      </w:r>
      <w:r>
        <w:rPr>
          <w:spacing w:val="8"/>
          <w:rFonts w:ascii="mQaMRGfi+ArialMT" w:hAnsi="mQaMRGfi+ArialMT" w:eastAsia="mQaMRGfi+ArialMT"/>
          <w:color w:val="221815"/>
          <w:sz w:val="12"/>
        </w:rPr>
        <w:t>r</w:t>
      </w:r>
      <w:r>
        <w:rPr>
          <w:spacing w:val="5"/>
          <w:rFonts w:ascii="mQaMRGfi+ArialMT" w:hAnsi="mQaMRGfi+ArialMT" w:eastAsia="mQaMRGfi+ArialMT"/>
          <w:color w:val="221815"/>
          <w:sz w:val="12"/>
        </w:rPr>
        <w:t>ep</w:t>
      </w:r>
      <w:r>
        <w:rPr>
          <w:spacing w:val="8"/>
          <w:rFonts w:ascii="mQaMRGfi+ArialMT" w:hAnsi="mQaMRGfi+ArialMT" w:eastAsia="mQaMRGfi+ArialMT"/>
          <w:color w:val="221815"/>
          <w:sz w:val="12"/>
        </w:rPr>
        <w:t>l</w:t>
      </w:r>
      <w:r>
        <w:rPr>
          <w:spacing w:val="5"/>
          <w:rFonts w:ascii="mQaMRGfi+ArialMT" w:hAnsi="mQaMRGfi+ArialMT" w:eastAsia="mQaMRGfi+ArialMT"/>
          <w:color w:val="221815"/>
          <w:sz w:val="12"/>
        </w:rPr>
        <w:t>a</w:t>
      </w:r>
      <w:r>
        <w:rPr>
          <w:spacing w:val="7"/>
          <w:rFonts w:ascii="mQaMRGfi+ArialMT" w:hAnsi="mQaMRGfi+ArialMT" w:eastAsia="mQaMRGfi+ArialMT"/>
          <w:color w:val="221815"/>
          <w:sz w:val="12"/>
        </w:rPr>
        <w:t>c</w:t>
      </w:r>
      <w:r>
        <w:rPr>
          <w:spacing w:val="-1"/>
          <w:rFonts w:ascii="mQaMRGfi+ArialMT" w:hAnsi="mQaMRGfi+ArialMT" w:eastAsia="mQaMRGfi+ArialMT"/>
          <w:color w:val="221815"/>
          <w:sz w:val="12"/>
        </w:rPr>
        <w:t>e</w:t>
      </w:r>
      <w:r>
        <w:rPr>
          <w:spacing w:val="0"/>
          <w:rFonts w:ascii="mQaMRGfi+ArialMT" w:hAnsi="mQaMRGfi+ArialMT" w:eastAsia="mQaMRGfi+ArialMT"/>
          <w:color w:val="221815"/>
          <w:sz w:val="12"/>
        </w:rPr>
        <w:t xml:space="preserve"> </w:t>
      </w:r>
      <w:r>
        <w:rPr>
          <w:spacing w:val="8"/>
          <w:rFonts w:ascii="mQaMRGfi+ArialMT" w:hAnsi="mQaMRGfi+ArialMT" w:eastAsia="mQaMRGfi+ArialMT"/>
          <w:color w:val="221815"/>
          <w:sz w:val="12"/>
        </w:rPr>
        <w:t>t</w:t>
      </w:r>
      <w:r>
        <w:rPr>
          <w:spacing w:val="5"/>
          <w:rFonts w:ascii="mQaMRGfi+ArialMT" w:hAnsi="mQaMRGfi+ArialMT" w:eastAsia="mQaMRGfi+ArialMT"/>
          <w:color w:val="221815"/>
          <w:sz w:val="12"/>
        </w:rPr>
        <w:t>h</w:t>
      </w:r>
      <w:r>
        <w:rPr>
          <w:spacing w:val="-1"/>
          <w:rFonts w:ascii="mQaMRGfi+ArialMT" w:hAnsi="mQaMRGfi+ArialMT" w:eastAsia="mQaMRGfi+ArialMT"/>
          <w:color w:val="221815"/>
          <w:sz w:val="12"/>
        </w:rPr>
        <w:t>e</w:t>
      </w:r>
      <w:r>
        <w:rPr>
          <w:spacing w:val="0"/>
          <w:rFonts w:ascii="mQaMRGfi+ArialMT" w:hAnsi="mQaMRGfi+ArialMT" w:eastAsia="mQaMRGfi+ArialMT"/>
          <w:color w:val="221815"/>
          <w:sz w:val="12"/>
        </w:rPr>
        <w:t xml:space="preserve"> </w:t>
      </w:r>
      <w:r>
        <w:rPr>
          <w:spacing w:val="6"/>
          <w:rFonts w:ascii="mQaMRGfi+ArialMT" w:hAnsi="mQaMRGfi+ArialMT" w:eastAsia="mQaMRGfi+ArialMT"/>
          <w:color w:val="221815"/>
          <w:sz w:val="12"/>
        </w:rPr>
        <w:t>f</w:t>
      </w:r>
      <w:r>
        <w:rPr>
          <w:spacing w:val="5"/>
          <w:rFonts w:ascii="mQaMRGfi+ArialMT" w:hAnsi="mQaMRGfi+ArialMT" w:eastAsia="mQaMRGfi+ArialMT"/>
          <w:color w:val="221815"/>
          <w:sz w:val="12"/>
        </w:rPr>
        <w:t>us</w:t>
      </w:r>
      <w:r>
        <w:rPr>
          <w:spacing w:val="-1"/>
          <w:rFonts w:ascii="mQaMRGfi+ArialMT" w:hAnsi="mQaMRGfi+ArialMT" w:eastAsia="mQaMRGfi+ArialMT"/>
          <w:color w:val="221815"/>
          <w:sz w:val="12"/>
        </w:rPr>
        <w:t>e</w:t>
      </w:r>
      <w:r>
        <w:rPr>
          <w:spacing w:val="0"/>
          <w:rFonts w:ascii="mQaMRGfi+ArialMT" w:hAnsi="mQaMRGfi+ArialMT" w:eastAsia="mQaMRGfi+ArialMT"/>
          <w:color w:val="221815"/>
          <w:sz w:val="12"/>
        </w:rPr>
        <w:t xml:space="preserve"> </w:t>
      </w:r>
      <w:r>
        <w:rPr>
          <w:spacing w:val="5"/>
          <w:rFonts w:ascii="mQaMRGfi+ArialMT" w:hAnsi="mQaMRGfi+ArialMT" w:eastAsia="mQaMRGfi+ArialMT"/>
          <w:color w:val="221815"/>
          <w:sz w:val="12"/>
        </w:rPr>
        <w:t>o</w:t>
      </w:r>
      <w:r>
        <w:rPr>
          <w:spacing w:val="0"/>
          <w:rFonts w:ascii="mQaMRGfi+ArialMT" w:hAnsi="mQaMRGfi+ArialMT" w:eastAsia="mQaMRGfi+ArialMT"/>
          <w:color w:val="221815"/>
          <w:sz w:val="12"/>
        </w:rPr>
        <w:t xml:space="preserve">f </w:t>
      </w:r>
      <w:r>
        <w:rPr>
          <w:spacing w:val="-1"/>
          <w:rFonts w:ascii="mQaMRGfi+ArialMT" w:hAnsi="mQaMRGfi+ArialMT" w:eastAsia="mQaMRGfi+ArialMT"/>
          <w:color w:val="221815"/>
          <w:sz w:val="12"/>
        </w:rPr>
        <w:t>a</w:t>
      </w:r>
      <w:r>
        <w:rPr>
          <w:spacing w:val="0"/>
          <w:rFonts w:ascii="mQaMRGfi+ArialMT" w:hAnsi="mQaMRGfi+ArialMT" w:eastAsia="mQaMRGfi+ArialMT"/>
          <w:color w:val="221815"/>
          <w:sz w:val="12"/>
        </w:rPr>
        <w:t xml:space="preserve"> </w:t>
      </w:r>
      <w:r>
        <w:rPr>
          <w:spacing w:val="5"/>
          <w:rFonts w:ascii="mQaMRGfi+ArialMT" w:hAnsi="mQaMRGfi+ArialMT" w:eastAsia="mQaMRGfi+ArialMT"/>
          <w:color w:val="221815"/>
          <w:sz w:val="12"/>
        </w:rPr>
        <w:t>s</w:t>
      </w:r>
      <w:r>
        <w:rPr>
          <w:spacing w:val="7"/>
          <w:rFonts w:ascii="mQaMRGfi+ArialMT" w:hAnsi="mQaMRGfi+ArialMT" w:eastAsia="mQaMRGfi+ArialMT"/>
          <w:color w:val="221815"/>
          <w:sz w:val="12"/>
        </w:rPr>
        <w:t>p</w:t>
      </w:r>
      <w:r>
        <w:rPr>
          <w:spacing w:val="5"/>
          <w:rFonts w:ascii="mQaMRGfi+ArialMT" w:hAnsi="mQaMRGfi+ArialMT" w:eastAsia="mQaMRGfi+ArialMT"/>
          <w:color w:val="221815"/>
          <w:sz w:val="12"/>
        </w:rPr>
        <w:t>e</w:t>
      </w:r>
      <w:r>
        <w:rPr>
          <w:spacing w:val="7"/>
          <w:rFonts w:ascii="mQaMRGfi+ArialMT" w:hAnsi="mQaMRGfi+ArialMT" w:eastAsia="mQaMRGfi+ArialMT"/>
          <w:color w:val="221815"/>
          <w:sz w:val="12"/>
        </w:rPr>
        <w:t>c</w:t>
      </w:r>
      <w:r>
        <w:rPr>
          <w:spacing w:val="6"/>
          <w:rFonts w:ascii="mQaMRGfi+ArialMT" w:hAnsi="mQaMRGfi+ArialMT" w:eastAsia="mQaMRGfi+ArialMT"/>
          <w:color w:val="221815"/>
          <w:sz w:val="12"/>
        </w:rPr>
        <w:t>i</w:t>
      </w:r>
      <w:r>
        <w:rPr>
          <w:spacing w:val="-1"/>
          <w:rFonts w:ascii="mQaMRGfi+ArialMT" w:hAnsi="mQaMRGfi+ArialMT" w:eastAsia="mQaMRGfi+ArialMT"/>
          <w:color w:val="221815"/>
          <w:sz w:val="12"/>
        </w:rPr>
        <w:t>f</w:t>
      </w:r>
      <w:r>
        <w:rPr>
          <w:spacing w:val="8"/>
          <w:rFonts w:ascii="mQaMRGfi+ArialMT" w:hAnsi="mQaMRGfi+ArialMT" w:eastAsia="mQaMRGfi+ArialMT"/>
          <w:color w:val="221815"/>
          <w:sz w:val="12"/>
        </w:rPr>
        <w:t>i</w:t>
      </w:r>
      <w:r>
        <w:rPr>
          <w:spacing w:val="-1"/>
          <w:rFonts w:ascii="mQaMRGfi+ArialMT" w:hAnsi="mQaMRGfi+ArialMT" w:eastAsia="mQaMRGfi+ArialMT"/>
          <w:color w:val="221815"/>
          <w:sz w:val="12"/>
        </w:rPr>
        <w:t>c</w:t>
      </w:r>
      <w:r>
        <w:rPr>
          <w:spacing w:val="0"/>
          <w:rFonts w:ascii="mQaMRGfi+ArialMT" w:hAnsi="mQaMRGfi+ArialMT" w:eastAsia="mQaMRGfi+ArialMT"/>
          <w:color w:val="221815"/>
          <w:sz w:val="12"/>
        </w:rPr>
        <w:t xml:space="preserve"> </w:t>
      </w:r>
      <w:r>
        <w:rPr>
          <w:spacing w:val="7"/>
          <w:rFonts w:ascii="mQaMRGfi+ArialMT" w:hAnsi="mQaMRGfi+ArialMT" w:eastAsia="mQaMRGfi+ArialMT"/>
          <w:color w:val="221815"/>
          <w:sz w:val="12"/>
        </w:rPr>
        <w:t>s</w:t>
      </w:r>
      <w:r>
        <w:rPr>
          <w:spacing w:val="5"/>
          <w:rFonts w:ascii="mQaMRGfi+ArialMT" w:hAnsi="mQaMRGfi+ArialMT" w:eastAsia="mQaMRGfi+ArialMT"/>
          <w:color w:val="221815"/>
          <w:sz w:val="12"/>
        </w:rPr>
        <w:t>pec</w:t>
      </w:r>
      <w:r>
        <w:rPr>
          <w:spacing w:val="6"/>
          <w:rFonts w:ascii="mQaMRGfi+ArialMT" w:hAnsi="mQaMRGfi+ArialMT" w:eastAsia="mQaMRGfi+ArialMT"/>
          <w:color w:val="221815"/>
          <w:sz w:val="12"/>
        </w:rPr>
        <w:t>i</w:t>
      </w:r>
      <w:r>
        <w:rPr>
          <w:spacing w:val="-1"/>
          <w:rFonts w:ascii="mQaMRGfi+ArialMT" w:hAnsi="mQaMRGfi+ArialMT" w:eastAsia="mQaMRGfi+ArialMT"/>
          <w:color w:val="221815"/>
          <w:sz w:val="12"/>
        </w:rPr>
        <w:t>f</w:t>
      </w:r>
      <w:r>
        <w:rPr>
          <w:spacing w:val="6"/>
          <w:rFonts w:ascii="mQaMRGfi+ArialMT" w:hAnsi="mQaMRGfi+ArialMT" w:eastAsia="mQaMRGfi+ArialMT"/>
          <w:color w:val="221815"/>
          <w:sz w:val="12"/>
        </w:rPr>
        <w:t>i</w:t>
      </w:r>
      <w:r>
        <w:rPr>
          <w:spacing w:val="7"/>
          <w:rFonts w:ascii="mQaMRGfi+ArialMT" w:hAnsi="mQaMRGfi+ArialMT" w:eastAsia="mQaMRGfi+ArialMT"/>
          <w:color w:val="221815"/>
          <w:sz w:val="12"/>
        </w:rPr>
        <w:t>c</w:t>
      </w:r>
      <w:r>
        <w:rPr>
          <w:spacing w:val="5"/>
          <w:rFonts w:ascii="mQaMRGfi+ArialMT" w:hAnsi="mQaMRGfi+ArialMT" w:eastAsia="mQaMRGfi+ArialMT"/>
          <w:color w:val="221815"/>
          <w:sz w:val="12"/>
        </w:rPr>
        <w:t>a</w:t>
      </w:r>
      <w:r>
        <w:rPr>
          <w:spacing w:val="6"/>
          <w:rFonts w:ascii="mQaMRGfi+ArialMT" w:hAnsi="mQaMRGfi+ArialMT" w:eastAsia="mQaMRGfi+ArialMT"/>
          <w:color w:val="221815"/>
          <w:sz w:val="12"/>
        </w:rPr>
        <w:t>t</w:t>
      </w:r>
      <w:r>
        <w:rPr>
          <w:spacing w:val="6"/>
          <w:rFonts w:ascii="mQaMRGfi+ArialMT" w:hAnsi="mQaMRGfi+ArialMT" w:eastAsia="mQaMRGfi+ArialMT"/>
          <w:color w:val="221815"/>
          <w:sz w:val="12"/>
        </w:rPr>
        <w:t>i</w:t>
      </w:r>
      <w:r>
        <w:rPr>
          <w:spacing w:val="7"/>
          <w:rFonts w:ascii="mQaMRGfi+ArialMT" w:hAnsi="mQaMRGfi+ArialMT" w:eastAsia="mQaMRGfi+ArialMT"/>
          <w:color w:val="221815"/>
          <w:sz w:val="12"/>
        </w:rPr>
        <w:t>o</w:t>
      </w:r>
      <w:r>
        <w:rPr>
          <w:spacing w:val="5"/>
          <w:rFonts w:ascii="mQaMRGfi+ArialMT" w:hAnsi="mQaMRGfi+ArialMT" w:eastAsia="mQaMRGfi+ArialMT"/>
          <w:color w:val="221815"/>
          <w:sz w:val="12"/>
        </w:rPr>
        <w:t>n</w:t>
      </w:r>
      <w:r>
        <w:rPr>
          <w:spacing w:val="0"/>
          <w:rFonts w:ascii="mQaMRGfi+ArialMT" w:hAnsi="mQaMRGfi+ArialMT" w:eastAsia="mQaMRGfi+ArialMT"/>
          <w:color w:val="221815"/>
          <w:sz w:val="12"/>
        </w:rPr>
        <w:t xml:space="preserve">. </w:t>
      </w:r>
      <w:r>
        <w:rPr>
          <w:spacing w:val="5"/>
          <w:rFonts w:ascii="mQaMRGfi+ArialMT" w:hAnsi="mQaMRGfi+ArialMT" w:eastAsia="mQaMRGfi+ArialMT"/>
          <w:color w:val="221815"/>
          <w:sz w:val="12"/>
        </w:rPr>
        <w:t>B</w:t>
      </w:r>
      <w:r>
        <w:rPr>
          <w:spacing w:val="5"/>
          <w:rFonts w:ascii="mQaMRGfi+ArialMT" w:hAnsi="mQaMRGfi+ArialMT" w:eastAsia="mQaMRGfi+ArialMT"/>
          <w:color w:val="221815"/>
          <w:sz w:val="12"/>
        </w:rPr>
        <w:t>e</w:t>
      </w:r>
      <w:r>
        <w:rPr>
          <w:spacing w:val="6"/>
          <w:rFonts w:ascii="mQaMRGfi+ArialMT" w:hAnsi="mQaMRGfi+ArialMT" w:eastAsia="mQaMRGfi+ArialMT"/>
          <w:color w:val="221815"/>
          <w:sz w:val="12"/>
        </w:rPr>
        <w:t>f</w:t>
      </w:r>
      <w:r>
        <w:rPr>
          <w:spacing w:val="7"/>
          <w:rFonts w:ascii="mQaMRGfi+ArialMT" w:hAnsi="mQaMRGfi+ArialMT" w:eastAsia="mQaMRGfi+ArialMT"/>
          <w:color w:val="221815"/>
          <w:sz w:val="12"/>
        </w:rPr>
        <w:t>o</w:t>
      </w:r>
      <w:r>
        <w:rPr>
          <w:spacing w:val="6"/>
          <w:rFonts w:ascii="mQaMRGfi+ArialMT" w:hAnsi="mQaMRGfi+ArialMT" w:eastAsia="mQaMRGfi+ArialMT"/>
          <w:color w:val="221815"/>
          <w:sz w:val="12"/>
        </w:rPr>
        <w:t>r</w:t>
      </w:r>
      <w:r>
        <w:rPr>
          <w:spacing w:val="-1"/>
          <w:rFonts w:ascii="mQaMRGfi+ArialMT" w:hAnsi="mQaMRGfi+ArialMT" w:eastAsia="mQaMRGfi+ArialMT"/>
          <w:color w:val="221815"/>
          <w:sz w:val="12"/>
        </w:rPr>
        <w:t xml:space="preserve">e </w:t>
      </w:r>
      <w:r>
        <w:rPr>
          <w:spacing w:val="8"/>
          <w:rFonts w:ascii="mQaMRGfi+ArialMT" w:hAnsi="mQaMRGfi+ArialMT" w:eastAsia="mQaMRGfi+ArialMT"/>
          <w:color w:val="221815"/>
          <w:sz w:val="12"/>
        </w:rPr>
        <w:t>r</w:t>
      </w:r>
      <w:r>
        <w:rPr>
          <w:spacing w:val="7"/>
          <w:rFonts w:ascii="mQaMRGfi+ArialMT" w:hAnsi="mQaMRGfi+ArialMT" w:eastAsia="mQaMRGfi+ArialMT"/>
          <w:color w:val="221815"/>
          <w:sz w:val="12"/>
        </w:rPr>
        <w:t>e</w:t>
      </w:r>
      <w:r>
        <w:rPr>
          <w:spacing w:val="5"/>
          <w:rFonts w:ascii="mQaMRGfi+ArialMT" w:hAnsi="mQaMRGfi+ArialMT" w:eastAsia="mQaMRGfi+ArialMT"/>
          <w:color w:val="221815"/>
          <w:sz w:val="12"/>
        </w:rPr>
        <w:t>p</w:t>
      </w:r>
      <w:r>
        <w:rPr>
          <w:spacing w:val="6"/>
          <w:rFonts w:ascii="mQaMRGfi+ArialMT" w:hAnsi="mQaMRGfi+ArialMT" w:eastAsia="mQaMRGfi+ArialMT"/>
          <w:color w:val="221815"/>
          <w:sz w:val="12"/>
        </w:rPr>
        <w:t>l</w:t>
      </w:r>
      <w:r>
        <w:rPr>
          <w:spacing w:val="7"/>
          <w:rFonts w:ascii="mQaMRGfi+ArialMT" w:hAnsi="mQaMRGfi+ArialMT" w:eastAsia="mQaMRGfi+ArialMT"/>
          <w:color w:val="221815"/>
          <w:sz w:val="12"/>
        </w:rPr>
        <w:t>a</w:t>
      </w:r>
      <w:r>
        <w:rPr>
          <w:spacing w:val="5"/>
          <w:rFonts w:ascii="mQaMRGfi+ArialMT" w:hAnsi="mQaMRGfi+ArialMT" w:eastAsia="mQaMRGfi+ArialMT"/>
          <w:color w:val="221815"/>
          <w:sz w:val="12"/>
        </w:rPr>
        <w:t>c</w:t>
      </w:r>
      <w:r>
        <w:rPr>
          <w:spacing w:val="8"/>
          <w:rFonts w:ascii="mQaMRGfi+ArialMT" w:hAnsi="mQaMRGfi+ArialMT" w:eastAsia="mQaMRGfi+ArialMT"/>
          <w:color w:val="221815"/>
          <w:sz w:val="12"/>
        </w:rPr>
        <w:t>i</w:t>
      </w:r>
      <w:r>
        <w:rPr>
          <w:spacing w:val="5"/>
          <w:rFonts w:ascii="mQaMRGfi+ArialMT" w:hAnsi="mQaMRGfi+ArialMT" w:eastAsia="mQaMRGfi+ArialMT"/>
          <w:color w:val="221815"/>
          <w:sz w:val="12"/>
        </w:rPr>
        <w:t>n</w:t>
      </w:r>
      <w:r>
        <w:rPr>
          <w:spacing w:val="-1"/>
          <w:rFonts w:ascii="mQaMRGfi+ArialMT" w:hAnsi="mQaMRGfi+ArialMT" w:eastAsia="mQaMRGfi+ArialMT"/>
          <w:color w:val="221815"/>
          <w:sz w:val="12"/>
        </w:rPr>
        <w:t>g</w:t>
      </w:r>
      <w:r>
        <w:rPr>
          <w:spacing w:val="0"/>
          <w:rFonts w:ascii="mQaMRGfi+ArialMT" w:hAnsi="mQaMRGfi+ArialMT" w:eastAsia="mQaMRGfi+ArialMT"/>
          <w:color w:val="221815"/>
          <w:sz w:val="12"/>
        </w:rPr>
        <w:t xml:space="preserve"> </w:t>
      </w:r>
      <w:r>
        <w:rPr>
          <w:spacing w:val="6"/>
          <w:rFonts w:ascii="mQaMRGfi+ArialMT" w:hAnsi="mQaMRGfi+ArialMT" w:eastAsia="mQaMRGfi+ArialMT"/>
          <w:color w:val="221815"/>
          <w:sz w:val="12"/>
        </w:rPr>
        <w:t>t</w:t>
      </w:r>
      <w:r>
        <w:rPr>
          <w:spacing w:val="5"/>
          <w:rFonts w:ascii="mQaMRGfi+ArialMT" w:hAnsi="mQaMRGfi+ArialMT" w:eastAsia="mQaMRGfi+ArialMT"/>
          <w:color w:val="221815"/>
          <w:sz w:val="12"/>
        </w:rPr>
        <w:t>h</w:t>
      </w:r>
      <w:r>
        <w:rPr>
          <w:spacing w:val="-1"/>
          <w:rFonts w:ascii="mQaMRGfi+ArialMT" w:hAnsi="mQaMRGfi+ArialMT" w:eastAsia="mQaMRGfi+ArialMT"/>
          <w:color w:val="221815"/>
          <w:sz w:val="12"/>
        </w:rPr>
        <w:t>e</w:t>
      </w:r>
      <w:r>
        <w:rPr>
          <w:spacing w:val="0"/>
          <w:rFonts w:ascii="mQaMRGfi+ArialMT" w:hAnsi="mQaMRGfi+ArialMT" w:eastAsia="mQaMRGfi+ArialMT"/>
          <w:color w:val="221815"/>
          <w:sz w:val="12"/>
        </w:rPr>
        <w:t xml:space="preserve"> </w:t>
      </w:r>
      <w:r>
        <w:rPr>
          <w:spacing w:val="6"/>
          <w:rFonts w:ascii="mQaMRGfi+ArialMT" w:hAnsi="mQaMRGfi+ArialMT" w:eastAsia="mQaMRGfi+ArialMT"/>
          <w:color w:val="221815"/>
          <w:sz w:val="12"/>
        </w:rPr>
        <w:t>f</w:t>
      </w:r>
      <w:r>
        <w:rPr>
          <w:spacing w:val="7"/>
          <w:rFonts w:ascii="mQaMRGfi+ArialMT" w:hAnsi="mQaMRGfi+ArialMT" w:eastAsia="mQaMRGfi+ArialMT"/>
          <w:color w:val="221815"/>
          <w:sz w:val="12"/>
        </w:rPr>
        <w:t>u</w:t>
      </w:r>
      <w:r>
        <w:rPr>
          <w:spacing w:val="5"/>
          <w:rFonts w:ascii="mQaMRGfi+ArialMT" w:hAnsi="mQaMRGfi+ArialMT" w:eastAsia="mQaMRGfi+ArialMT"/>
          <w:color w:val="221815"/>
          <w:sz w:val="12"/>
        </w:rPr>
        <w:t>s</w:t>
      </w:r>
      <w:r>
        <w:rPr>
          <w:spacing w:val="7"/>
          <w:rFonts w:ascii="mQaMRGfi+ArialMT" w:hAnsi="mQaMRGfi+ArialMT" w:eastAsia="mQaMRGfi+ArialMT"/>
          <w:color w:val="221815"/>
          <w:sz w:val="12"/>
        </w:rPr>
        <w:t>e</w:t>
      </w:r>
      <w:r>
        <w:rPr>
          <w:spacing w:val="8"/>
          <w:rFonts w:ascii="mQaMRGfi+ArialMT" w:hAnsi="mQaMRGfi+ArialMT" w:eastAsia="mQaMRGfi+ArialMT"/>
          <w:color w:val="221815"/>
          <w:sz w:val="12"/>
        </w:rPr>
        <w:t>,t</w:t>
      </w:r>
      <w:r>
        <w:rPr>
          <w:spacing w:val="7"/>
          <w:rFonts w:ascii="mQaMRGfi+ArialMT" w:hAnsi="mQaMRGfi+ArialMT" w:eastAsia="mQaMRGfi+ArialMT"/>
          <w:color w:val="221815"/>
          <w:sz w:val="12"/>
        </w:rPr>
        <w:t>h</w:t>
      </w:r>
      <w:r>
        <w:rPr>
          <w:spacing w:val="-1"/>
          <w:rFonts w:ascii="mQaMRGfi+ArialMT" w:hAnsi="mQaMRGfi+ArialMT" w:eastAsia="mQaMRGfi+ArialMT"/>
          <w:color w:val="221815"/>
          <w:sz w:val="12"/>
        </w:rPr>
        <w:t>e</w:t>
      </w:r>
      <w:r>
        <w:rPr>
          <w:spacing w:val="0"/>
          <w:rFonts w:ascii="mQaMRGfi+ArialMT" w:hAnsi="mQaMRGfi+ArialMT" w:eastAsia="mQaMRGfi+ArialMT"/>
          <w:color w:val="221815"/>
          <w:sz w:val="12"/>
        </w:rPr>
        <w:t xml:space="preserve"> </w:t>
      </w:r>
      <w:r>
        <w:rPr>
          <w:spacing w:val="5"/>
          <w:rFonts w:ascii="mQaMRGfi+ArialMT" w:hAnsi="mQaMRGfi+ArialMT" w:eastAsia="mQaMRGfi+ArialMT"/>
          <w:color w:val="221815"/>
          <w:sz w:val="12"/>
        </w:rPr>
        <w:t>po</w:t>
      </w:r>
      <w:r>
        <w:rPr>
          <w:spacing w:val="7"/>
          <w:rFonts w:ascii="mQaMRGfi+ArialMT" w:hAnsi="mQaMRGfi+ArialMT" w:eastAsia="mQaMRGfi+ArialMT"/>
          <w:color w:val="221815"/>
          <w:sz w:val="12"/>
        </w:rPr>
        <w:t>w</w:t>
      </w:r>
      <w:r>
        <w:rPr>
          <w:spacing w:val="5"/>
          <w:rFonts w:ascii="mQaMRGfi+ArialMT" w:hAnsi="mQaMRGfi+ArialMT" w:eastAsia="mQaMRGfi+ArialMT"/>
          <w:color w:val="221815"/>
          <w:sz w:val="12"/>
        </w:rPr>
        <w:t>e</w:t>
      </w:r>
      <w:r>
        <w:rPr>
          <w:spacing w:val="0"/>
          <w:rFonts w:ascii="mQaMRGfi+ArialMT" w:hAnsi="mQaMRGfi+ArialMT" w:eastAsia="mQaMRGfi+ArialMT"/>
          <w:color w:val="221815"/>
          <w:sz w:val="12"/>
        </w:rPr>
        <w:t xml:space="preserve">r </w:t>
      </w:r>
      <w:r>
        <w:rPr>
          <w:spacing w:val="5"/>
          <w:rFonts w:ascii="mQaMRGfi+ArialMT" w:hAnsi="mQaMRGfi+ArialMT" w:eastAsia="mQaMRGfi+ArialMT"/>
          <w:color w:val="221815"/>
          <w:sz w:val="12"/>
        </w:rPr>
        <w:t>m</w:t>
      </w:r>
      <w:r>
        <w:rPr>
          <w:spacing w:val="5"/>
          <w:rFonts w:ascii="mQaMRGfi+ArialMT" w:hAnsi="mQaMRGfi+ArialMT" w:eastAsia="mQaMRGfi+ArialMT"/>
          <w:color w:val="221815"/>
          <w:sz w:val="12"/>
        </w:rPr>
        <w:t>us</w:t>
      </w:r>
      <w:r>
        <w:rPr>
          <w:spacing w:val="0"/>
          <w:rFonts w:ascii="mQaMRGfi+ArialMT" w:hAnsi="mQaMRGfi+ArialMT" w:eastAsia="mQaMRGfi+ArialMT"/>
          <w:color w:val="221815"/>
          <w:sz w:val="12"/>
        </w:rPr>
        <w:t xml:space="preserve">t </w:t>
      </w:r>
      <w:r>
        <w:rPr>
          <w:spacing w:val="5"/>
          <w:rFonts w:ascii="mQaMRGfi+ArialMT" w:hAnsi="mQaMRGfi+ArialMT" w:eastAsia="mQaMRGfi+ArialMT"/>
          <w:color w:val="221815"/>
          <w:sz w:val="12"/>
        </w:rPr>
        <w:t>b</w:t>
      </w:r>
      <w:r>
        <w:rPr>
          <w:spacing w:val="-1"/>
          <w:rFonts w:ascii="mQaMRGfi+ArialMT" w:hAnsi="mQaMRGfi+ArialMT" w:eastAsia="mQaMRGfi+ArialMT"/>
          <w:color w:val="221815"/>
          <w:sz w:val="12"/>
        </w:rPr>
        <w:t>e</w:t>
      </w:r>
      <w:r>
        <w:rPr>
          <w:spacing w:val="0"/>
          <w:rFonts w:ascii="mQaMRGfi+ArialMT" w:hAnsi="mQaMRGfi+ArialMT" w:eastAsia="mQaMRGfi+ArialMT"/>
          <w:color w:val="221815"/>
          <w:sz w:val="12"/>
        </w:rPr>
        <w:t xml:space="preserve"> </w:t>
      </w:r>
      <w:r>
        <w:rPr>
          <w:spacing w:val="6"/>
          <w:rFonts w:ascii="mQaMRGfi+ArialMT" w:hAnsi="mQaMRGfi+ArialMT" w:eastAsia="mQaMRGfi+ArialMT"/>
          <w:color w:val="221815"/>
          <w:sz w:val="12"/>
        </w:rPr>
        <w:t>t</w:t>
      </w:r>
      <w:r>
        <w:rPr>
          <w:spacing w:val="5"/>
          <w:rFonts w:ascii="mQaMRGfi+ArialMT" w:hAnsi="mQaMRGfi+ArialMT" w:eastAsia="mQaMRGfi+ArialMT"/>
          <w:color w:val="221815"/>
          <w:sz w:val="12"/>
        </w:rPr>
        <w:t>u</w:t>
      </w:r>
      <w:r>
        <w:rPr>
          <w:spacing w:val="6"/>
          <w:rFonts w:ascii="mQaMRGfi+ArialMT" w:hAnsi="mQaMRGfi+ArialMT" w:eastAsia="mQaMRGfi+ArialMT"/>
          <w:color w:val="221815"/>
          <w:sz w:val="12"/>
        </w:rPr>
        <w:t>r</w:t>
      </w:r>
      <w:r>
        <w:rPr>
          <w:spacing w:val="5"/>
          <w:rFonts w:ascii="mQaMRGfi+ArialMT" w:hAnsi="mQaMRGfi+ArialMT" w:eastAsia="mQaMRGfi+ArialMT"/>
          <w:color w:val="221815"/>
          <w:sz w:val="12"/>
        </w:rPr>
        <w:t>n</w:t>
      </w:r>
      <w:r>
        <w:rPr>
          <w:spacing w:val="7"/>
          <w:rFonts w:ascii="mQaMRGfi+ArialMT" w:hAnsi="mQaMRGfi+ArialMT" w:eastAsia="mQaMRGfi+ArialMT"/>
          <w:color w:val="221815"/>
          <w:sz w:val="12"/>
        </w:rPr>
        <w:t>e</w:t>
      </w:r>
      <w:r>
        <w:rPr>
          <w:spacing w:val="-1"/>
          <w:rFonts w:ascii="mQaMRGfi+ArialMT" w:hAnsi="mQaMRGfi+ArialMT" w:eastAsia="mQaMRGfi+ArialMT"/>
          <w:color w:val="221815"/>
          <w:sz w:val="12"/>
        </w:rPr>
        <w:t>d</w:t>
      </w:r>
      <w:r>
        <w:rPr>
          <w:spacing w:val="0"/>
          <w:rFonts w:ascii="mQaMRGfi+ArialMT" w:hAnsi="mQaMRGfi+ArialMT" w:eastAsia="mQaMRGfi+ArialMT"/>
          <w:color w:val="221815"/>
          <w:sz w:val="12"/>
        </w:rPr>
        <w:t xml:space="preserve"> </w:t>
      </w:r>
      <w:r>
        <w:rPr>
          <w:spacing w:val="7"/>
          <w:rFonts w:ascii="mQaMRGfi+ArialMT" w:hAnsi="mQaMRGfi+ArialMT" w:eastAsia="mQaMRGfi+ArialMT"/>
          <w:color w:val="221815"/>
          <w:sz w:val="12"/>
        </w:rPr>
        <w:t>o</w:t>
      </w:r>
      <w:r>
        <w:rPr>
          <w:spacing w:val="-1"/>
          <w:rFonts w:ascii="mQaMRGfi+ArialMT" w:hAnsi="mQaMRGfi+ArialMT" w:eastAsia="mQaMRGfi+ArialMT"/>
          <w:color w:val="221815"/>
          <w:sz w:val="12"/>
        </w:rPr>
        <w:t>f</w:t>
      </w:r>
      <w:r>
        <w:rPr>
          <w:rFonts w:ascii="mQaMRGfi+ArialMT" w:hAnsi="mQaMRGfi+ArialMT" w:eastAsia="mQaMRGfi+ArialMT"/>
          <w:color w:val="221815"/>
          <w:sz w:val="12"/>
        </w:rPr>
        <w:t>f</w:t>
      </w:r>
      <w:r>
        <w:rPr>
          <w:spacing w:val="0"/>
          <w:rFonts w:ascii="mQaMRGfi+ArialMT" w:hAnsi="mQaMRGfi+ArialMT" w:eastAsia="mQaMRGfi+ArialMT"/>
          <w:color w:val="221815"/>
          <w:sz w:val="12"/>
        </w:rPr>
        <w:t xml:space="preserve"> </w:t>
      </w:r>
      <w:r>
        <w:rPr>
          <w:spacing w:val="5"/>
          <w:rFonts w:ascii="mQaMRGfi+ArialMT" w:hAnsi="mQaMRGfi+ArialMT" w:eastAsia="mQaMRGfi+ArialMT"/>
          <w:color w:val="221815"/>
          <w:sz w:val="12"/>
        </w:rPr>
        <w:t>a</w:t>
      </w:r>
      <w:r>
        <w:rPr>
          <w:spacing w:val="7"/>
          <w:rFonts w:ascii="mQaMRGfi+ArialMT" w:hAnsi="mQaMRGfi+ArialMT" w:eastAsia="mQaMRGfi+ArialMT"/>
          <w:color w:val="221815"/>
          <w:sz w:val="12"/>
        </w:rPr>
        <w:t>n</w:t>
      </w:r>
      <w:r>
        <w:rPr>
          <w:spacing w:val="-1"/>
          <w:rFonts w:ascii="mQaMRGfi+ArialMT" w:hAnsi="mQaMRGfi+ArialMT" w:eastAsia="mQaMRGfi+ArialMT"/>
          <w:color w:val="221815"/>
          <w:sz w:val="12"/>
        </w:rPr>
        <w:t>d</w:t>
      </w:r>
      <w:r>
        <w:rPr>
          <w:spacing w:val="0"/>
          <w:rFonts w:ascii="mQaMRGfi+ArialMT" w:hAnsi="mQaMRGfi+ArialMT" w:eastAsia="mQaMRGfi+ArialMT"/>
          <w:color w:val="221815"/>
          <w:sz w:val="12"/>
        </w:rPr>
        <w:t xml:space="preserve"> </w:t>
      </w:r>
      <w:r>
        <w:rPr>
          <w:spacing w:val="8"/>
          <w:rFonts w:ascii="mQaMRGfi+ArialMT" w:hAnsi="mQaMRGfi+ArialMT" w:eastAsia="mQaMRGfi+ArialMT"/>
          <w:color w:val="221815"/>
          <w:sz w:val="12"/>
        </w:rPr>
        <w:t>t</w:t>
      </w:r>
      <w:r>
        <w:rPr>
          <w:spacing w:val="5"/>
          <w:rFonts w:ascii="mQaMRGfi+ArialMT" w:hAnsi="mQaMRGfi+ArialMT" w:eastAsia="mQaMRGfi+ArialMT"/>
          <w:color w:val="221815"/>
          <w:sz w:val="12"/>
        </w:rPr>
        <w:t>h</w:t>
      </w:r>
      <w:r>
        <w:rPr>
          <w:spacing w:val="-1"/>
          <w:rFonts w:ascii="mQaMRGfi+ArialMT" w:hAnsi="mQaMRGfi+ArialMT" w:eastAsia="mQaMRGfi+ArialMT"/>
          <w:color w:val="221815"/>
          <w:sz w:val="12"/>
        </w:rPr>
        <w:t>e</w:t>
      </w:r>
      <w:r>
        <w:rPr>
          <w:spacing w:val="0"/>
          <w:rFonts w:ascii="mQaMRGfi+ArialMT" w:hAnsi="mQaMRGfi+ArialMT" w:eastAsia="mQaMRGfi+ArialMT"/>
          <w:color w:val="221815"/>
          <w:sz w:val="12"/>
        </w:rPr>
        <w:t xml:space="preserve">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-10.0" w:type="dxa"/>
      </w:tblPr>
      <w:tblGrid>
        <w:gridCol w:w="1060"/>
        <w:gridCol w:w="3660"/>
      </w:tblGrid>
      <w:tr>
        <w:trPr>
          <w:trHeight w:hRule="exact" w:val="392"/>
        </w:trPr>
        <w:tc>
          <w:tcPr>
            <w:tcW w:type="dxa" w:w="106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36" w:lineRule="exact" w:before="60" w:after="0"/>
              <w:ind w:left="0" w:right="0" w:firstLine="0"/>
              <w:jc w:val="center"/>
            </w:pPr>
            <w:r>
              <w:rPr>
                <w:spacing w:val="8"/>
                <w:rFonts w:ascii="mQaMRGfi+ArialMT" w:hAnsi="mQaMRGfi+ArialMT" w:eastAsia="mQaMRGfi+ArialMT"/>
                <w:color w:val="221815"/>
                <w:sz w:val="12"/>
              </w:rPr>
              <w:t>H</w:t>
            </w:r>
            <w:r>
              <w:rPr>
                <w:spacing w:val="7"/>
                <w:rFonts w:ascii="mQaMRGfi+ArialMT" w:hAnsi="mQaMRGfi+ArialMT" w:eastAsia="mQaMRGfi+ArialMT"/>
                <w:color w:val="221815"/>
                <w:sz w:val="12"/>
              </w:rPr>
              <w:t>I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2"/>
              </w:rPr>
              <w:t>G</w:t>
            </w:r>
            <w:r>
              <w:rPr>
                <w:spacing w:val="2"/>
                <w:rFonts w:ascii="mQaMRGfi+ArialMT" w:hAnsi="mQaMRGfi+ArialMT" w:eastAsia="mQaMRGfi+ArialMT"/>
                <w:color w:val="221815"/>
                <w:sz w:val="12"/>
              </w:rPr>
              <w:t>H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 xml:space="preserve"> 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2"/>
              </w:rPr>
              <w:t>V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2"/>
              </w:rPr>
              <w:t>O</w:t>
            </w:r>
            <w:r>
              <w:rPr>
                <w:spacing w:val="-3"/>
                <w:rFonts w:ascii="mQaMRGfi+ArialMT" w:hAnsi="mQaMRGfi+ArialMT" w:eastAsia="mQaMRGfi+ArialMT"/>
                <w:color w:val="221815"/>
                <w:sz w:val="12"/>
              </w:rPr>
              <w:t>L</w:t>
            </w:r>
            <w:r>
              <w:rPr>
                <w:spacing w:val="-1"/>
                <w:rFonts w:ascii="mQaMRGfi+ArialMT" w:hAnsi="mQaMRGfi+ArialMT" w:eastAsia="mQaMRGfi+ArialMT"/>
                <w:color w:val="221815"/>
                <w:sz w:val="12"/>
              </w:rPr>
              <w:t>T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2"/>
              </w:rPr>
              <w:t>A</w:t>
            </w:r>
            <w:r>
              <w:rPr>
                <w:spacing w:val="8"/>
                <w:rFonts w:ascii="mQaMRGfi+ArialMT" w:hAnsi="mQaMRGfi+ArialMT" w:eastAsia="mQaMRGfi+ArialMT"/>
                <w:color w:val="221815"/>
                <w:sz w:val="12"/>
              </w:rPr>
              <w:t>G</w:t>
            </w:r>
            <w:r>
              <w:rPr>
                <w:spacing w:val="10"/>
                <w:rFonts w:ascii="mQaMRGfi+ArialMT" w:hAnsi="mQaMRGfi+ArialMT" w:eastAsia="mQaMRGfi+ArialMT"/>
                <w:color w:val="221815"/>
                <w:sz w:val="12"/>
              </w:rPr>
              <w:t>E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 xml:space="preserve">! </w:t>
            </w:r>
          </w:p>
          <w:p>
            <w:pPr>
              <w:autoSpaceDN w:val="0"/>
              <w:autoSpaceDE w:val="0"/>
              <w:widowControl/>
              <w:spacing w:line="136" w:lineRule="exact" w:before="0" w:after="0"/>
              <w:ind w:left="0" w:right="0" w:firstLine="0"/>
              <w:jc w:val="center"/>
            </w:pPr>
            <w:r>
              <w:rPr>
                <w:spacing w:val="7"/>
                <w:rFonts w:ascii="mQaMRGfi+ArialMT" w:hAnsi="mQaMRGfi+ArialMT" w:eastAsia="mQaMRGfi+ArialMT"/>
                <w:color w:val="221815"/>
                <w:sz w:val="12"/>
              </w:rPr>
              <w:t>D</w:t>
            </w:r>
            <w:r>
              <w:rPr>
                <w:spacing w:val="5"/>
                <w:rFonts w:ascii="mQaMRGfi+ArialMT" w:hAnsi="mQaMRGfi+ArialMT" w:eastAsia="mQaMRGfi+ArialMT"/>
                <w:color w:val="221815"/>
                <w:sz w:val="12"/>
              </w:rPr>
              <w:t>A</w:t>
            </w:r>
            <w:r>
              <w:rPr>
                <w:spacing w:val="7"/>
                <w:rFonts w:ascii="mQaMRGfi+ArialMT" w:hAnsi="mQaMRGfi+ArialMT" w:eastAsia="mQaMRGfi+ArialMT"/>
                <w:color w:val="221815"/>
                <w:sz w:val="12"/>
              </w:rPr>
              <w:t>N</w:t>
            </w:r>
            <w:r>
              <w:rPr>
                <w:spacing w:val="7"/>
                <w:rFonts w:ascii="mQaMRGfi+ArialMT" w:hAnsi="mQaMRGfi+ArialMT" w:eastAsia="mQaMRGfi+ArialMT"/>
                <w:color w:val="221815"/>
                <w:sz w:val="12"/>
              </w:rPr>
              <w:t>G</w:t>
            </w:r>
            <w:r>
              <w:rPr>
                <w:spacing w:val="5"/>
                <w:rFonts w:ascii="mQaMRGfi+ArialMT" w:hAnsi="mQaMRGfi+ArialMT" w:eastAsia="mQaMRGfi+ArialMT"/>
                <w:color w:val="221815"/>
                <w:sz w:val="12"/>
              </w:rPr>
              <w:t>E</w:t>
            </w:r>
            <w:r>
              <w:rPr>
                <w:spacing w:val="7"/>
                <w:rFonts w:ascii="mQaMRGfi+ArialMT" w:hAnsi="mQaMRGfi+ArialMT" w:eastAsia="mQaMRGfi+ArialMT"/>
                <w:color w:val="221815"/>
                <w:sz w:val="12"/>
              </w:rPr>
              <w:t>R</w:t>
            </w:r>
            <w:r>
              <w:rPr>
                <w:spacing w:val="0"/>
                <w:rFonts w:ascii="mQaMRGfi+ArialMT" w:hAnsi="mQaMRGfi+ArialMT" w:eastAsia="mQaMRGfi+ArialMT"/>
                <w:color w:val="221815"/>
                <w:sz w:val="12"/>
              </w:rPr>
              <w:t>!</w:t>
            </w:r>
          </w:p>
        </w:tc>
        <w:tc>
          <w:tcPr>
            <w:tcW w:type="dxa" w:w="366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4" w:after="0"/>
              <w:ind w:left="56" w:right="0" w:firstLine="0"/>
              <w:jc w:val="left"/>
            </w:pPr>
            <w:r>
              <w:rPr>
                <w:spacing w:val="7"/>
                <w:rFonts w:ascii="mQaMRGfi+ArialMT" w:hAnsi="mQaMRGfi+ArialMT" w:eastAsia="mQaMRGfi+ArialMT"/>
                <w:color w:val="221815"/>
                <w:sz w:val="12"/>
              </w:rPr>
              <w:t>po</w:t>
            </w:r>
            <w:r>
              <w:rPr>
                <w:spacing w:val="10"/>
                <w:rFonts w:ascii="mQaMRGfi+ArialMT" w:hAnsi="mQaMRGfi+ArialMT" w:eastAsia="mQaMRGfi+ArialMT"/>
                <w:color w:val="221815"/>
                <w:sz w:val="12"/>
              </w:rPr>
              <w:t>w</w:t>
            </w:r>
            <w:r>
              <w:rPr>
                <w:spacing w:val="7"/>
                <w:rFonts w:ascii="mQaMRGfi+ArialMT" w:hAnsi="mQaMRGfi+ArialMT" w:eastAsia="mQaMRGfi+ArialMT"/>
                <w:color w:val="221815"/>
                <w:sz w:val="12"/>
              </w:rPr>
              <w:t>e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>r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 xml:space="preserve"> </w:t>
            </w:r>
            <w:r>
              <w:rPr>
                <w:spacing w:val="7"/>
                <w:rFonts w:ascii="mQaMRGfi+ArialMT" w:hAnsi="mQaMRGfi+ArialMT" w:eastAsia="mQaMRGfi+ArialMT"/>
                <w:color w:val="221815"/>
                <w:sz w:val="12"/>
              </w:rPr>
              <w:t>c</w:t>
            </w:r>
            <w:r>
              <w:rPr>
                <w:spacing w:val="7"/>
                <w:rFonts w:ascii="mQaMRGfi+ArialMT" w:hAnsi="mQaMRGfi+ArialMT" w:eastAsia="mQaMRGfi+ArialMT"/>
                <w:color w:val="221815"/>
                <w:sz w:val="12"/>
              </w:rPr>
              <w:t>o</w:t>
            </w:r>
            <w:r>
              <w:rPr>
                <w:spacing w:val="7"/>
                <w:rFonts w:ascii="mQaMRGfi+ArialMT" w:hAnsi="mQaMRGfi+ArialMT" w:eastAsia="mQaMRGfi+ArialMT"/>
                <w:color w:val="221815"/>
                <w:sz w:val="12"/>
              </w:rPr>
              <w:t>r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>d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 xml:space="preserve"> </w:t>
            </w:r>
            <w:r>
              <w:rPr>
                <w:spacing w:val="10"/>
                <w:rFonts w:ascii="mQaMRGfi+ArialMT" w:hAnsi="mQaMRGfi+ArialMT" w:eastAsia="mQaMRGfi+ArialMT"/>
                <w:color w:val="221815"/>
                <w:sz w:val="12"/>
              </w:rPr>
              <w:t>m</w:t>
            </w:r>
            <w:r>
              <w:rPr>
                <w:spacing w:val="7"/>
                <w:rFonts w:ascii="mQaMRGfi+ArialMT" w:hAnsi="mQaMRGfi+ArialMT" w:eastAsia="mQaMRGfi+ArialMT"/>
                <w:color w:val="221815"/>
                <w:sz w:val="12"/>
              </w:rPr>
              <w:t>u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2"/>
              </w:rPr>
              <w:t>s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 xml:space="preserve">t 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2"/>
              </w:rPr>
              <w:t>b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>e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 xml:space="preserve"> </w:t>
            </w:r>
            <w:r>
              <w:rPr>
                <w:spacing w:val="7"/>
                <w:rFonts w:ascii="mQaMRGfi+ArialMT" w:hAnsi="mQaMRGfi+ArialMT" w:eastAsia="mQaMRGfi+ArialMT"/>
                <w:color w:val="221815"/>
                <w:sz w:val="12"/>
              </w:rPr>
              <w:t>u</w:t>
            </w:r>
            <w:r>
              <w:rPr>
                <w:spacing w:val="7"/>
                <w:rFonts w:ascii="mQaMRGfi+ArialMT" w:hAnsi="mQaMRGfi+ArialMT" w:eastAsia="mQaMRGfi+ArialMT"/>
                <w:color w:val="221815"/>
                <w:sz w:val="12"/>
              </w:rPr>
              <w:t>n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2"/>
              </w:rPr>
              <w:t>p</w:t>
            </w:r>
            <w:r>
              <w:rPr>
                <w:spacing w:val="7"/>
                <w:rFonts w:ascii="mQaMRGfi+ArialMT" w:hAnsi="mQaMRGfi+ArialMT" w:eastAsia="mQaMRGfi+ArialMT"/>
                <w:color w:val="221815"/>
                <w:sz w:val="12"/>
              </w:rPr>
              <w:t>l</w:t>
            </w:r>
            <w:r>
              <w:rPr>
                <w:spacing w:val="7"/>
                <w:rFonts w:ascii="mQaMRGfi+ArialMT" w:hAnsi="mQaMRGfi+ArialMT" w:eastAsia="mQaMRGfi+ArialMT"/>
                <w:color w:val="221815"/>
                <w:sz w:val="12"/>
              </w:rPr>
              <w:t>ug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2"/>
              </w:rPr>
              <w:t>g</w:t>
            </w:r>
            <w:r>
              <w:rPr>
                <w:spacing w:val="7"/>
                <w:rFonts w:ascii="mQaMRGfi+ArialMT" w:hAnsi="mQaMRGfi+ArialMT" w:eastAsia="mQaMRGfi+ArialMT"/>
                <w:color w:val="221815"/>
                <w:sz w:val="12"/>
              </w:rPr>
              <w:t>e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>d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 xml:space="preserve"> </w:t>
            </w:r>
            <w:r>
              <w:rPr>
                <w:spacing w:val="7"/>
                <w:rFonts w:ascii="mQaMRGfi+ArialMT" w:hAnsi="mQaMRGfi+ArialMT" w:eastAsia="mQaMRGfi+ArialMT"/>
                <w:color w:val="221815"/>
                <w:sz w:val="12"/>
              </w:rPr>
              <w:t>f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2"/>
              </w:rPr>
              <w:t>r</w:t>
            </w:r>
            <w:r>
              <w:rPr>
                <w:spacing w:val="7"/>
                <w:rFonts w:ascii="mQaMRGfi+ArialMT" w:hAnsi="mQaMRGfi+ArialMT" w:eastAsia="mQaMRGfi+ArialMT"/>
                <w:color w:val="221815"/>
                <w:sz w:val="12"/>
              </w:rPr>
              <w:t>o</w:t>
            </w:r>
            <w:r>
              <w:rPr>
                <w:spacing w:val="2"/>
                <w:rFonts w:ascii="mQaMRGfi+ArialMT" w:hAnsi="mQaMRGfi+ArialMT" w:eastAsia="mQaMRGfi+ArialMT"/>
                <w:color w:val="221815"/>
                <w:sz w:val="12"/>
              </w:rPr>
              <w:t>m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 xml:space="preserve"> </w:t>
            </w:r>
            <w:r>
              <w:rPr>
                <w:spacing w:val="7"/>
                <w:rFonts w:ascii="mQaMRGfi+ArialMT" w:hAnsi="mQaMRGfi+ArialMT" w:eastAsia="mQaMRGfi+ArialMT"/>
                <w:color w:val="221815"/>
                <w:sz w:val="12"/>
              </w:rPr>
              <w:t>t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2"/>
              </w:rPr>
              <w:t>h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>e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 xml:space="preserve"> </w:t>
            </w:r>
            <w:r>
              <w:rPr>
                <w:spacing w:val="7"/>
                <w:rFonts w:ascii="mQaMRGfi+ArialMT" w:hAnsi="mQaMRGfi+ArialMT" w:eastAsia="mQaMRGfi+ArialMT"/>
                <w:color w:val="221815"/>
                <w:sz w:val="12"/>
              </w:rPr>
              <w:t>p</w:t>
            </w:r>
            <w:r>
              <w:rPr>
                <w:spacing w:val="7"/>
                <w:rFonts w:ascii="mQaMRGfi+ArialMT" w:hAnsi="mQaMRGfi+ArialMT" w:eastAsia="mQaMRGfi+ArialMT"/>
                <w:color w:val="221815"/>
                <w:sz w:val="12"/>
              </w:rPr>
              <w:t>o</w:t>
            </w:r>
            <w:r>
              <w:rPr>
                <w:spacing w:val="10"/>
                <w:rFonts w:ascii="mQaMRGfi+ArialMT" w:hAnsi="mQaMRGfi+ArialMT" w:eastAsia="mQaMRGfi+ArialMT"/>
                <w:color w:val="221815"/>
                <w:sz w:val="12"/>
              </w:rPr>
              <w:t>w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2"/>
              </w:rPr>
              <w:t>e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>r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 xml:space="preserve"> </w:t>
            </w:r>
            <w:r>
              <w:rPr>
                <w:spacing w:val="7"/>
                <w:rFonts w:ascii="mQaMRGfi+ArialMT" w:hAnsi="mQaMRGfi+ArialMT" w:eastAsia="mQaMRGfi+ArialMT"/>
                <w:color w:val="221815"/>
                <w:sz w:val="12"/>
              </w:rPr>
              <w:t>o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2"/>
              </w:rPr>
              <w:t>u</w:t>
            </w:r>
            <w:r>
              <w:rPr>
                <w:spacing w:val="9"/>
                <w:rFonts w:ascii="mQaMRGfi+ArialMT" w:hAnsi="mQaMRGfi+ArialMT" w:eastAsia="mQaMRGfi+ArialMT"/>
                <w:color w:val="221815"/>
                <w:sz w:val="12"/>
              </w:rPr>
              <w:t>t</w:t>
            </w:r>
            <w:r>
              <w:rPr>
                <w:spacing w:val="7"/>
                <w:rFonts w:ascii="mQaMRGfi+ArialMT" w:hAnsi="mQaMRGfi+ArialMT" w:eastAsia="mQaMRGfi+ArialMT"/>
                <w:color w:val="221815"/>
                <w:sz w:val="12"/>
              </w:rPr>
              <w:t>l</w:t>
            </w:r>
            <w:r>
              <w:rPr>
                <w:spacing w:val="7"/>
                <w:rFonts w:ascii="mQaMRGfi+ArialMT" w:hAnsi="mQaMRGfi+ArialMT" w:eastAsia="mQaMRGfi+ArialMT"/>
                <w:color w:val="221815"/>
                <w:sz w:val="12"/>
              </w:rPr>
              <w:t>e</w:t>
            </w:r>
            <w:r>
              <w:rPr>
                <w:spacing w:val="7"/>
                <w:rFonts w:ascii="mQaMRGfi+ArialMT" w:hAnsi="mQaMRGfi+ArialMT" w:eastAsia="mQaMRGfi+ArialMT"/>
                <w:color w:val="221815"/>
                <w:sz w:val="12"/>
              </w:rPr>
              <w:t>t</w:t>
            </w:r>
            <w:r>
              <w:rPr>
                <w:spacing w:val="1"/>
                <w:rFonts w:ascii="mQaMRGfi+ArialMT" w:hAnsi="mQaMRGfi+ArialMT" w:eastAsia="mQaMRGfi+ArialMT"/>
                <w:color w:val="221815"/>
                <w:sz w:val="12"/>
              </w:rPr>
              <w:t>.</w:t>
            </w:r>
          </w:p>
        </w:tc>
      </w:tr>
    </w:tbl>
    <w:p>
      <w:pPr>
        <w:autoSpaceDN w:val="0"/>
        <w:autoSpaceDE w:val="0"/>
        <w:widowControl/>
        <w:spacing w:line="230" w:lineRule="exact" w:before="782" w:after="0"/>
        <w:ind w:left="0" w:right="2972" w:firstLine="0"/>
        <w:jc w:val="right"/>
      </w:pPr>
      <w:r>
        <w:rPr>
          <w:spacing w:val="1"/>
          <w:rFonts w:ascii="O3OmTzso+Calibri" w:hAnsi="O3OmTzso+Calibri" w:eastAsia="O3OmTzso+Calibri"/>
          <w:color w:val="221815"/>
          <w:sz w:val="20"/>
        </w:rPr>
        <w:t>7</w:t>
      </w:r>
    </w:p>
    <w:p>
      <w:pPr>
        <w:autoSpaceDN w:val="0"/>
        <w:autoSpaceDE w:val="0"/>
        <w:widowControl/>
        <w:spacing w:line="1" w:lineRule="exact" w:before="5" w:after="0"/>
        <w:ind w:left="0" w:right="0"/>
      </w:pPr>
      <w:r>
        <w:br w:type="column"/>
      </w:r>
    </w:p>
    <w:p>
      <w:pPr>
        <w:autoSpaceDN w:val="0"/>
        <w:autoSpaceDE w:val="0"/>
        <w:widowControl/>
        <w:spacing w:line="230" w:lineRule="exact" w:before="0" w:after="0"/>
        <w:ind w:left="352" w:right="0" w:firstLine="0"/>
        <w:jc w:val="left"/>
      </w:pPr>
      <w:r>
        <w:rPr>
          <w:spacing w:val="10"/>
          <w:rFonts w:ascii="RC5aLu0u+Arial" w:hAnsi="RC5aLu0u+Arial" w:eastAsia="RC5aLu0u+Arial"/>
          <w:color w:val="221815"/>
          <w:sz w:val="20"/>
        </w:rPr>
        <w:t>PR</w:t>
      </w:r>
      <w:r>
        <w:rPr>
          <w:spacing w:val="12"/>
          <w:rFonts w:ascii="RC5aLu0u+Arial" w:hAnsi="RC5aLu0u+Arial" w:eastAsia="RC5aLu0u+Arial"/>
          <w:color w:val="221815"/>
          <w:sz w:val="20"/>
        </w:rPr>
        <w:t>O</w:t>
      </w:r>
      <w:r>
        <w:rPr>
          <w:spacing w:val="10"/>
          <w:rFonts w:ascii="RC5aLu0u+Arial" w:hAnsi="RC5aLu0u+Arial" w:eastAsia="RC5aLu0u+Arial"/>
          <w:color w:val="221815"/>
          <w:sz w:val="20"/>
        </w:rPr>
        <w:t>D</w:t>
      </w:r>
      <w:r>
        <w:rPr>
          <w:spacing w:val="12"/>
          <w:rFonts w:ascii="RC5aLu0u+Arial" w:hAnsi="RC5aLu0u+Arial" w:eastAsia="RC5aLu0u+Arial"/>
          <w:color w:val="221815"/>
          <w:sz w:val="20"/>
        </w:rPr>
        <w:t>UC</w:t>
      </w:r>
      <w:r>
        <w:rPr>
          <w:rFonts w:ascii="RC5aLu0u+Arial" w:hAnsi="RC5aLu0u+Arial" w:eastAsia="RC5aLu0u+Arial"/>
          <w:color w:val="221815"/>
          <w:sz w:val="20"/>
        </w:rPr>
        <w:t xml:space="preserve">T </w:t>
      </w:r>
      <w:r>
        <w:rPr>
          <w:spacing w:val="12"/>
          <w:rFonts w:ascii="RC5aLu0u+Arial" w:hAnsi="RC5aLu0u+Arial" w:eastAsia="RC5aLu0u+Arial"/>
          <w:color w:val="221815"/>
          <w:sz w:val="20"/>
        </w:rPr>
        <w:t>M</w:t>
      </w:r>
      <w:r>
        <w:rPr>
          <w:spacing w:val="10"/>
          <w:rFonts w:ascii="RC5aLu0u+Arial" w:hAnsi="RC5aLu0u+Arial" w:eastAsia="RC5aLu0u+Arial"/>
          <w:color w:val="221815"/>
          <w:sz w:val="20"/>
        </w:rPr>
        <w:t>A</w:t>
      </w:r>
      <w:r>
        <w:rPr>
          <w:spacing w:val="12"/>
          <w:rFonts w:ascii="RC5aLu0u+Arial" w:hAnsi="RC5aLu0u+Arial" w:eastAsia="RC5aLu0u+Arial"/>
          <w:color w:val="221815"/>
          <w:sz w:val="20"/>
        </w:rPr>
        <w:t>I</w:t>
      </w:r>
      <w:r>
        <w:rPr>
          <w:spacing w:val="10"/>
          <w:rFonts w:ascii="RC5aLu0u+Arial" w:hAnsi="RC5aLu0u+Arial" w:eastAsia="RC5aLu0u+Arial"/>
          <w:color w:val="221815"/>
          <w:sz w:val="20"/>
        </w:rPr>
        <w:t>N</w:t>
      </w:r>
      <w:r>
        <w:rPr>
          <w:spacing w:val="-4"/>
          <w:rFonts w:ascii="RC5aLu0u+Arial" w:hAnsi="RC5aLu0u+Arial" w:eastAsia="RC5aLu0u+Arial"/>
          <w:color w:val="221815"/>
          <w:sz w:val="20"/>
        </w:rPr>
        <w:t>T</w:t>
      </w:r>
      <w:r>
        <w:rPr>
          <w:spacing w:val="10"/>
          <w:rFonts w:ascii="RC5aLu0u+Arial" w:hAnsi="RC5aLu0u+Arial" w:eastAsia="RC5aLu0u+Arial"/>
          <w:color w:val="221815"/>
          <w:sz w:val="20"/>
        </w:rPr>
        <w:t>AN</w:t>
      </w:r>
      <w:r>
        <w:rPr>
          <w:spacing w:val="12"/>
          <w:rFonts w:ascii="RC5aLu0u+Arial" w:hAnsi="RC5aLu0u+Arial" w:eastAsia="RC5aLu0u+Arial"/>
          <w:color w:val="221815"/>
          <w:sz w:val="20"/>
        </w:rPr>
        <w:t>C</w:t>
      </w:r>
      <w:r>
        <w:rPr>
          <w:rFonts w:ascii="RC5aLu0u+Arial" w:hAnsi="RC5aLu0u+Arial" w:eastAsia="RC5aLu0u+Arial"/>
          <w:color w:val="221815"/>
          <w:sz w:val="20"/>
        </w:rPr>
        <w:t>E</w:t>
      </w:r>
    </w:p>
    <w:p>
      <w:pPr>
        <w:autoSpaceDN w:val="0"/>
        <w:autoSpaceDE w:val="0"/>
        <w:widowControl/>
        <w:spacing w:line="160" w:lineRule="exact" w:before="38" w:after="0"/>
        <w:ind w:left="352" w:right="0" w:firstLine="0"/>
        <w:jc w:val="left"/>
      </w:pPr>
      <w:r>
        <w:rPr>
          <w:spacing w:val="8"/>
          <w:rFonts w:ascii="mQaMRGfi+ArialMT" w:hAnsi="mQaMRGfi+ArialMT" w:eastAsia="mQaMRGfi+ArialMT"/>
          <w:color w:val="221815"/>
          <w:sz w:val="14"/>
        </w:rPr>
        <w:t>1.Disconnec</w:t>
      </w:r>
      <w:r>
        <w:rPr>
          <w:rFonts w:ascii="mQaMRGfi+ArialMT" w:hAnsi="mQaMRGfi+ArialMT" w:eastAsia="mQaMRGfi+ArialMT"/>
          <w:color w:val="221815"/>
          <w:sz w:val="14"/>
        </w:rPr>
        <w:t xml:space="preserve">t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th</w:t>
      </w:r>
      <w:r>
        <w:rPr>
          <w:rFonts w:ascii="mQaMRGfi+ArialMT" w:hAnsi="mQaMRGfi+ArialMT" w:eastAsia="mQaMRGfi+ArialMT"/>
          <w:color w:val="221815"/>
          <w:sz w:val="14"/>
        </w:rPr>
        <w:t xml:space="preserve">e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pow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e</w:t>
      </w:r>
      <w:r>
        <w:rPr>
          <w:rFonts w:ascii="mQaMRGfi+ArialMT" w:hAnsi="mQaMRGfi+ArialMT" w:eastAsia="mQaMRGfi+ArialMT"/>
          <w:color w:val="221815"/>
          <w:sz w:val="14"/>
        </w:rPr>
        <w:t xml:space="preserve">r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w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h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e</w:t>
      </w:r>
      <w:r>
        <w:rPr>
          <w:rFonts w:ascii="mQaMRGfi+ArialMT" w:hAnsi="mQaMRGfi+ArialMT" w:eastAsia="mQaMRGfi+ArialMT"/>
          <w:color w:val="221815"/>
          <w:sz w:val="14"/>
        </w:rPr>
        <w:t xml:space="preserve">n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th</w:t>
      </w:r>
      <w:r>
        <w:rPr>
          <w:rFonts w:ascii="mQaMRGfi+ArialMT" w:hAnsi="mQaMRGfi+ArialMT" w:eastAsia="mQaMRGfi+ArialMT"/>
          <w:color w:val="221815"/>
          <w:sz w:val="14"/>
        </w:rPr>
        <w:t xml:space="preserve">e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produc</w:t>
      </w:r>
      <w:r>
        <w:rPr>
          <w:rFonts w:ascii="mQaMRGfi+ArialMT" w:hAnsi="mQaMRGfi+ArialMT" w:eastAsia="mQaMRGfi+ArialMT"/>
          <w:color w:val="221815"/>
          <w:sz w:val="14"/>
        </w:rPr>
        <w:t xml:space="preserve">t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i</w:t>
      </w:r>
      <w:r>
        <w:rPr>
          <w:rFonts w:ascii="mQaMRGfi+ArialMT" w:hAnsi="mQaMRGfi+ArialMT" w:eastAsia="mQaMRGfi+ArialMT"/>
          <w:color w:val="221815"/>
          <w:sz w:val="14"/>
        </w:rPr>
        <w:t xml:space="preserve">s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no</w:t>
      </w:r>
      <w:r>
        <w:rPr>
          <w:rFonts w:ascii="mQaMRGfi+ArialMT" w:hAnsi="mQaMRGfi+ArialMT" w:eastAsia="mQaMRGfi+ArialMT"/>
          <w:color w:val="221815"/>
          <w:sz w:val="14"/>
        </w:rPr>
        <w:t xml:space="preserve">t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i</w:t>
      </w:r>
      <w:r>
        <w:rPr>
          <w:rFonts w:ascii="mQaMRGfi+ArialMT" w:hAnsi="mQaMRGfi+ArialMT" w:eastAsia="mQaMRGfi+ArialMT"/>
          <w:color w:val="221815"/>
          <w:sz w:val="14"/>
        </w:rPr>
        <w:t xml:space="preserve">n 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u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se</w:t>
      </w:r>
      <w:r>
        <w:rPr>
          <w:rFonts w:ascii="mQaMRGfi+ArialMT" w:hAnsi="mQaMRGfi+ArialMT" w:eastAsia="mQaMRGfi+ArialMT"/>
          <w:color w:val="221815"/>
          <w:sz w:val="14"/>
        </w:rPr>
        <w:t>.</w:t>
      </w:r>
    </w:p>
    <w:p>
      <w:pPr>
        <w:autoSpaceDN w:val="0"/>
        <w:autoSpaceDE w:val="0"/>
        <w:widowControl/>
        <w:spacing w:line="160" w:lineRule="exact" w:before="44" w:after="0"/>
        <w:ind w:left="352" w:right="0" w:firstLine="0"/>
        <w:jc w:val="left"/>
      </w:pPr>
      <w:r>
        <w:rPr>
          <w:spacing w:val="8"/>
          <w:rFonts w:ascii="mQaMRGfi+ArialMT" w:hAnsi="mQaMRGfi+ArialMT" w:eastAsia="mQaMRGfi+ArialMT"/>
          <w:color w:val="221815"/>
          <w:sz w:val="14"/>
        </w:rPr>
        <w:t>2.U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n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plu</w:t>
      </w:r>
      <w:r>
        <w:rPr>
          <w:rFonts w:ascii="mQaMRGfi+ArialMT" w:hAnsi="mQaMRGfi+ArialMT" w:eastAsia="mQaMRGfi+ArialMT"/>
          <w:color w:val="221815"/>
          <w:sz w:val="14"/>
        </w:rPr>
        <w:t xml:space="preserve">g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th</w:t>
      </w:r>
      <w:r>
        <w:rPr>
          <w:rFonts w:ascii="mQaMRGfi+ArialMT" w:hAnsi="mQaMRGfi+ArialMT" w:eastAsia="mQaMRGfi+ArialMT"/>
          <w:color w:val="221815"/>
          <w:sz w:val="14"/>
        </w:rPr>
        <w:t xml:space="preserve">e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powe</w:t>
      </w:r>
      <w:r>
        <w:rPr>
          <w:rFonts w:ascii="mQaMRGfi+ArialMT" w:hAnsi="mQaMRGfi+ArialMT" w:eastAsia="mQaMRGfi+ArialMT"/>
          <w:color w:val="221815"/>
          <w:sz w:val="14"/>
        </w:rPr>
        <w:t xml:space="preserve">r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sup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p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l</w:t>
      </w:r>
      <w:r>
        <w:rPr>
          <w:rFonts w:ascii="mQaMRGfi+ArialMT" w:hAnsi="mQaMRGfi+ArialMT" w:eastAsia="mQaMRGfi+ArialMT"/>
          <w:color w:val="221815"/>
          <w:sz w:val="14"/>
        </w:rPr>
        <w:t xml:space="preserve">y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befor</w:t>
      </w:r>
      <w:r>
        <w:rPr>
          <w:rFonts w:ascii="mQaMRGfi+ArialMT" w:hAnsi="mQaMRGfi+ArialMT" w:eastAsia="mQaMRGfi+ArialMT"/>
          <w:color w:val="221815"/>
          <w:sz w:val="14"/>
        </w:rPr>
        <w:t xml:space="preserve">e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cleaning</w:t>
      </w:r>
      <w:r>
        <w:rPr>
          <w:rFonts w:ascii="mQaMRGfi+ArialMT" w:hAnsi="mQaMRGfi+ArialMT" w:eastAsia="mQaMRGfi+ArialMT"/>
          <w:color w:val="221815"/>
          <w:sz w:val="14"/>
        </w:rPr>
        <w:t>.</w:t>
      </w:r>
    </w:p>
    <w:p>
      <w:pPr>
        <w:autoSpaceDN w:val="0"/>
        <w:tabs>
          <w:tab w:pos="468" w:val="left"/>
        </w:tabs>
        <w:autoSpaceDE w:val="0"/>
        <w:widowControl/>
        <w:spacing w:line="208" w:lineRule="exact" w:before="0" w:after="0"/>
        <w:ind w:left="352" w:right="432" w:firstLine="0"/>
        <w:jc w:val="left"/>
      </w:pPr>
      <w:r>
        <w:rPr>
          <w:spacing w:val="8"/>
          <w:rFonts w:ascii="mQaMRGfi+ArialMT" w:hAnsi="mQaMRGfi+ArialMT" w:eastAsia="mQaMRGfi+ArialMT"/>
          <w:color w:val="221815"/>
          <w:sz w:val="14"/>
        </w:rPr>
        <w:t>3</w:t>
      </w:r>
      <w:r>
        <w:rPr>
          <w:rFonts w:ascii="mQaMRGfi+ArialMT" w:hAnsi="mQaMRGfi+ArialMT" w:eastAsia="mQaMRGfi+ArialMT"/>
          <w:color w:val="221815"/>
          <w:sz w:val="14"/>
        </w:rPr>
        <w:t xml:space="preserve">.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D</w:t>
      </w:r>
      <w:r>
        <w:rPr>
          <w:rFonts w:ascii="mQaMRGfi+ArialMT" w:hAnsi="mQaMRGfi+ArialMT" w:eastAsia="mQaMRGfi+ArialMT"/>
          <w:color w:val="221815"/>
          <w:sz w:val="14"/>
        </w:rPr>
        <w:t xml:space="preserve">o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no</w:t>
      </w:r>
      <w:r>
        <w:rPr>
          <w:rFonts w:ascii="mQaMRGfi+ArialMT" w:hAnsi="mQaMRGfi+ArialMT" w:eastAsia="mQaMRGfi+ArialMT"/>
          <w:color w:val="221815"/>
          <w:sz w:val="14"/>
        </w:rPr>
        <w:t xml:space="preserve">t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us</w:t>
      </w:r>
      <w:r>
        <w:rPr>
          <w:rFonts w:ascii="mQaMRGfi+ArialMT" w:hAnsi="mQaMRGfi+ArialMT" w:eastAsia="mQaMRGfi+ArialMT"/>
          <w:color w:val="221815"/>
          <w:sz w:val="14"/>
        </w:rPr>
        <w:t xml:space="preserve">e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hydroc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a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r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b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ons</w:t>
      </w:r>
      <w:r>
        <w:rPr>
          <w:rFonts w:ascii="mQaMRGfi+ArialMT" w:hAnsi="mQaMRGfi+ArialMT" w:eastAsia="mQaMRGfi+ArialMT"/>
          <w:color w:val="221815"/>
          <w:sz w:val="14"/>
        </w:rPr>
        <w:t xml:space="preserve">,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chlor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i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de</w:t>
      </w:r>
      <w:r>
        <w:rPr>
          <w:rFonts w:ascii="mQaMRGfi+ArialMT" w:hAnsi="mQaMRGfi+ArialMT" w:eastAsia="mQaMRGfi+ArialMT"/>
          <w:color w:val="221815"/>
          <w:sz w:val="14"/>
        </w:rPr>
        <w:t xml:space="preserve">s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o</w:t>
      </w:r>
      <w:r>
        <w:rPr>
          <w:rFonts w:ascii="mQaMRGfi+ArialMT" w:hAnsi="mQaMRGfi+ArialMT" w:eastAsia="mQaMRGfi+ArialMT"/>
          <w:color w:val="221815"/>
          <w:sz w:val="14"/>
        </w:rPr>
        <w:t xml:space="preserve">r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s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i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mila</w:t>
      </w:r>
      <w:r>
        <w:rPr>
          <w:rFonts w:ascii="mQaMRGfi+ArialMT" w:hAnsi="mQaMRGfi+ArialMT" w:eastAsia="mQaMRGfi+ArialMT"/>
          <w:color w:val="221815"/>
          <w:sz w:val="14"/>
        </w:rPr>
        <w:t xml:space="preserve">r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solvents,o</w:t>
      </w:r>
      <w:r>
        <w:rPr>
          <w:rFonts w:ascii="mQaMRGfi+ArialMT" w:hAnsi="mQaMRGfi+ArialMT" w:eastAsia="mQaMRGfi+ArialMT"/>
          <w:color w:val="221815"/>
          <w:sz w:val="14"/>
        </w:rPr>
        <w:t xml:space="preserve">r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us</w:t>
      </w:r>
      <w:r>
        <w:rPr>
          <w:rFonts w:ascii="mQaMRGfi+ArialMT" w:hAnsi="mQaMRGfi+ArialMT" w:eastAsia="mQaMRGfi+ArialMT"/>
          <w:color w:val="221815"/>
          <w:sz w:val="14"/>
        </w:rPr>
        <w:t xml:space="preserve">e </w:t>
      </w:r>
      <w:r>
        <w:tab/>
      </w:r>
      <w:r>
        <w:rPr>
          <w:spacing w:val="1"/>
          <w:rFonts w:ascii="mQaMRGfi+ArialMT" w:hAnsi="mQaMRGfi+ArialMT" w:eastAsia="mQaMRGfi+ArialMT"/>
          <w:color w:val="221815"/>
          <w:sz w:val="14"/>
        </w:rPr>
        <w:t xml:space="preserve"> </w:t>
      </w:r>
      <w:r>
        <w:rPr>
          <w:spacing w:val="10"/>
          <w:rFonts w:ascii="mQaMRGfi+ArialMT" w:hAnsi="mQaMRGfi+ArialMT" w:eastAsia="mQaMRGfi+ArialMT"/>
          <w:color w:val="221815"/>
          <w:sz w:val="14"/>
        </w:rPr>
        <w:t>a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b</w:t>
      </w:r>
      <w:r>
        <w:rPr>
          <w:spacing w:val="9"/>
          <w:rFonts w:ascii="mQaMRGfi+ArialMT" w:hAnsi="mQaMRGfi+ArialMT" w:eastAsia="mQaMRGfi+ArialMT"/>
          <w:color w:val="221815"/>
          <w:sz w:val="14"/>
        </w:rPr>
        <w:t>r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a</w:t>
      </w:r>
      <w:r>
        <w:rPr>
          <w:spacing w:val="10"/>
          <w:rFonts w:ascii="mQaMRGfi+ArialMT" w:hAnsi="mQaMRGfi+ArialMT" w:eastAsia="mQaMRGfi+ArialMT"/>
          <w:color w:val="221815"/>
          <w:sz w:val="14"/>
        </w:rPr>
        <w:t>s</w:t>
      </w:r>
      <w:r>
        <w:rPr>
          <w:spacing w:val="9"/>
          <w:rFonts w:ascii="mQaMRGfi+ArialMT" w:hAnsi="mQaMRGfi+ArialMT" w:eastAsia="mQaMRGfi+ArialMT"/>
          <w:color w:val="221815"/>
          <w:sz w:val="14"/>
        </w:rPr>
        <w:t>i</w:t>
      </w:r>
      <w:r>
        <w:rPr>
          <w:spacing w:val="10"/>
          <w:rFonts w:ascii="mQaMRGfi+ArialMT" w:hAnsi="mQaMRGfi+ArialMT" w:eastAsia="mQaMRGfi+ArialMT"/>
          <w:color w:val="221815"/>
          <w:sz w:val="14"/>
        </w:rPr>
        <w:t>v</w:t>
      </w:r>
      <w:r>
        <w:rPr>
          <w:spacing w:val="2"/>
          <w:rFonts w:ascii="mQaMRGfi+ArialMT" w:hAnsi="mQaMRGfi+ArialMT" w:eastAsia="mQaMRGfi+ArialMT"/>
          <w:color w:val="221815"/>
          <w:sz w:val="14"/>
        </w:rPr>
        <w:t>e</w:t>
      </w:r>
      <w:r>
        <w:rPr>
          <w:spacing w:val="1"/>
          <w:rFonts w:ascii="mQaMRGfi+ArialMT" w:hAnsi="mQaMRGfi+ArialMT" w:eastAsia="mQaMRGfi+ArialMT"/>
          <w:color w:val="221815"/>
          <w:sz w:val="14"/>
        </w:rPr>
        <w:t xml:space="preserve"> </w:t>
      </w:r>
      <w:r>
        <w:rPr>
          <w:spacing w:val="10"/>
          <w:rFonts w:ascii="mQaMRGfi+ArialMT" w:hAnsi="mQaMRGfi+ArialMT" w:eastAsia="mQaMRGfi+ArialMT"/>
          <w:color w:val="221815"/>
          <w:sz w:val="14"/>
        </w:rPr>
        <w:t>c</w:t>
      </w:r>
      <w:r>
        <w:rPr>
          <w:spacing w:val="9"/>
          <w:rFonts w:ascii="mQaMRGfi+ArialMT" w:hAnsi="mQaMRGfi+ArialMT" w:eastAsia="mQaMRGfi+ArialMT"/>
          <w:color w:val="221815"/>
          <w:sz w:val="14"/>
        </w:rPr>
        <w:t>l</w:t>
      </w:r>
      <w:r>
        <w:rPr>
          <w:spacing w:val="10"/>
          <w:rFonts w:ascii="mQaMRGfi+ArialMT" w:hAnsi="mQaMRGfi+ArialMT" w:eastAsia="mQaMRGfi+ArialMT"/>
          <w:color w:val="221815"/>
          <w:sz w:val="14"/>
        </w:rPr>
        <w:t>eane</w:t>
      </w:r>
      <w:r>
        <w:rPr>
          <w:spacing w:val="9"/>
          <w:rFonts w:ascii="mQaMRGfi+ArialMT" w:hAnsi="mQaMRGfi+ArialMT" w:eastAsia="mQaMRGfi+ArialMT"/>
          <w:color w:val="221815"/>
          <w:sz w:val="14"/>
        </w:rPr>
        <w:t>r</w:t>
      </w:r>
      <w:r>
        <w:rPr>
          <w:spacing w:val="10"/>
          <w:rFonts w:ascii="mQaMRGfi+ArialMT" w:hAnsi="mQaMRGfi+ArialMT" w:eastAsia="mQaMRGfi+ArialMT"/>
          <w:color w:val="221815"/>
          <w:sz w:val="14"/>
        </w:rPr>
        <w:t>s</w:t>
      </w:r>
      <w:r>
        <w:rPr>
          <w:spacing w:val="1"/>
          <w:rFonts w:ascii="mQaMRGfi+ArialMT" w:hAnsi="mQaMRGfi+ArialMT" w:eastAsia="mQaMRGfi+ArialMT"/>
          <w:color w:val="221815"/>
          <w:sz w:val="14"/>
        </w:rPr>
        <w:t>.</w:t>
      </w:r>
    </w:p>
    <w:p>
      <w:pPr>
        <w:autoSpaceDN w:val="0"/>
        <w:autoSpaceDE w:val="0"/>
        <w:widowControl/>
        <w:spacing w:line="230" w:lineRule="exact" w:before="258" w:after="0"/>
        <w:ind w:left="352" w:right="0" w:firstLine="0"/>
        <w:jc w:val="left"/>
      </w:pPr>
      <w:r>
        <w:rPr>
          <w:spacing w:val="10"/>
          <w:rFonts w:ascii="RC5aLu0u+Arial" w:hAnsi="RC5aLu0u+Arial" w:eastAsia="RC5aLu0u+Arial"/>
          <w:color w:val="221815"/>
          <w:sz w:val="20"/>
        </w:rPr>
        <w:t>P</w:t>
      </w:r>
      <w:r>
        <w:rPr>
          <w:spacing w:val="12"/>
          <w:rFonts w:ascii="RC5aLu0u+Arial" w:hAnsi="RC5aLu0u+Arial" w:eastAsia="RC5aLu0u+Arial"/>
          <w:color w:val="221815"/>
          <w:sz w:val="20"/>
        </w:rPr>
        <w:t>R</w:t>
      </w:r>
      <w:r>
        <w:rPr>
          <w:spacing w:val="10"/>
          <w:rFonts w:ascii="RC5aLu0u+Arial" w:hAnsi="RC5aLu0u+Arial" w:eastAsia="RC5aLu0u+Arial"/>
          <w:color w:val="221815"/>
          <w:sz w:val="20"/>
        </w:rPr>
        <w:t>OD</w:t>
      </w:r>
      <w:r>
        <w:rPr>
          <w:spacing w:val="12"/>
          <w:rFonts w:ascii="RC5aLu0u+Arial" w:hAnsi="RC5aLu0u+Arial" w:eastAsia="RC5aLu0u+Arial"/>
          <w:color w:val="221815"/>
          <w:sz w:val="20"/>
        </w:rPr>
        <w:t>UC</w:t>
      </w:r>
      <w:r>
        <w:rPr>
          <w:rFonts w:ascii="RC5aLu0u+Arial" w:hAnsi="RC5aLu0u+Arial" w:eastAsia="RC5aLu0u+Arial"/>
          <w:color w:val="221815"/>
          <w:sz w:val="20"/>
        </w:rPr>
        <w:t>T W</w:t>
      </w:r>
      <w:r>
        <w:rPr>
          <w:spacing w:val="12"/>
          <w:rFonts w:ascii="RC5aLu0u+Arial" w:hAnsi="RC5aLu0u+Arial" w:eastAsia="RC5aLu0u+Arial"/>
          <w:color w:val="221815"/>
          <w:sz w:val="20"/>
        </w:rPr>
        <w:t>A</w:t>
      </w:r>
      <w:r>
        <w:rPr>
          <w:spacing w:val="10"/>
          <w:rFonts w:ascii="RC5aLu0u+Arial" w:hAnsi="RC5aLu0u+Arial" w:eastAsia="RC5aLu0u+Arial"/>
          <w:color w:val="221815"/>
          <w:sz w:val="20"/>
        </w:rPr>
        <w:t>RR</w:t>
      </w:r>
      <w:r>
        <w:rPr>
          <w:spacing w:val="12"/>
          <w:rFonts w:ascii="RC5aLu0u+Arial" w:hAnsi="RC5aLu0u+Arial" w:eastAsia="RC5aLu0u+Arial"/>
          <w:color w:val="221815"/>
          <w:sz w:val="20"/>
        </w:rPr>
        <w:t>AN</w:t>
      </w:r>
      <w:r>
        <w:rPr>
          <w:spacing w:val="10"/>
          <w:rFonts w:ascii="RC5aLu0u+Arial" w:hAnsi="RC5aLu0u+Arial" w:eastAsia="RC5aLu0u+Arial"/>
          <w:color w:val="221815"/>
          <w:sz w:val="20"/>
        </w:rPr>
        <w:t>T</w:t>
      </w:r>
      <w:r>
        <w:rPr>
          <w:rFonts w:ascii="RC5aLu0u+Arial" w:hAnsi="RC5aLu0u+Arial" w:eastAsia="RC5aLu0u+Arial"/>
          <w:color w:val="221815"/>
          <w:sz w:val="20"/>
        </w:rPr>
        <w:t>Y</w:t>
      </w:r>
    </w:p>
    <w:p>
      <w:pPr>
        <w:autoSpaceDN w:val="0"/>
        <w:tabs>
          <w:tab w:pos="468" w:val="left"/>
        </w:tabs>
        <w:autoSpaceDE w:val="0"/>
        <w:widowControl/>
        <w:spacing w:line="204" w:lineRule="exact" w:before="0" w:after="0"/>
        <w:ind w:left="352" w:right="144" w:firstLine="0"/>
        <w:jc w:val="left"/>
      </w:pPr>
      <w:r>
        <w:rPr>
          <w:spacing w:val="8"/>
          <w:rFonts w:ascii="mQaMRGfi+ArialMT" w:hAnsi="mQaMRGfi+ArialMT" w:eastAsia="mQaMRGfi+ArialMT"/>
          <w:color w:val="221815"/>
          <w:sz w:val="14"/>
        </w:rPr>
        <w:t>1</w:t>
      </w:r>
      <w:r>
        <w:rPr>
          <w:rFonts w:ascii="mQaMRGfi+ArialMT" w:hAnsi="mQaMRGfi+ArialMT" w:eastAsia="mQaMRGfi+ArialMT"/>
          <w:color w:val="221815"/>
          <w:sz w:val="14"/>
        </w:rPr>
        <w:t>.</w:t>
      </w:r>
      <w:r>
        <w:rPr>
          <w:spacing w:val="-4"/>
          <w:rFonts w:ascii="mQaMRGfi+ArialMT" w:hAnsi="mQaMRGfi+ArialMT" w:eastAsia="mQaMRGfi+ArialMT"/>
          <w:color w:val="221815"/>
          <w:sz w:val="14"/>
        </w:rPr>
        <w:t xml:space="preserve">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Thi</w:t>
      </w:r>
      <w:r>
        <w:rPr>
          <w:rFonts w:ascii="mQaMRGfi+ArialMT" w:hAnsi="mQaMRGfi+ArialMT" w:eastAsia="mQaMRGfi+ArialMT"/>
          <w:color w:val="221815"/>
          <w:sz w:val="14"/>
        </w:rPr>
        <w:t xml:space="preserve">s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produc</w:t>
      </w:r>
      <w:r>
        <w:rPr>
          <w:rFonts w:ascii="mQaMRGfi+ArialMT" w:hAnsi="mQaMRGfi+ArialMT" w:eastAsia="mQaMRGfi+ArialMT"/>
          <w:color w:val="221815"/>
          <w:sz w:val="14"/>
        </w:rPr>
        <w:t xml:space="preserve">t 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i</w:t>
      </w:r>
      <w:r>
        <w:rPr>
          <w:rFonts w:ascii="mQaMRGfi+ArialMT" w:hAnsi="mQaMRGfi+ArialMT" w:eastAsia="mQaMRGfi+ArialMT"/>
          <w:color w:val="221815"/>
          <w:sz w:val="14"/>
        </w:rPr>
        <w:t xml:space="preserve">s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o</w:t>
      </w:r>
      <w:r>
        <w:rPr>
          <w:rFonts w:ascii="mQaMRGfi+ArialMT" w:hAnsi="mQaMRGfi+ArialMT" w:eastAsia="mQaMRGfi+ArialMT"/>
          <w:color w:val="221815"/>
          <w:sz w:val="14"/>
        </w:rPr>
        <w:t>f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fere</w:t>
      </w:r>
      <w:r>
        <w:rPr>
          <w:rFonts w:ascii="mQaMRGfi+ArialMT" w:hAnsi="mQaMRGfi+ArialMT" w:eastAsia="mQaMRGfi+ArialMT"/>
          <w:color w:val="221815"/>
          <w:sz w:val="14"/>
        </w:rPr>
        <w:t xml:space="preserve">d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fre</w:t>
      </w:r>
      <w:r>
        <w:rPr>
          <w:rFonts w:ascii="mQaMRGfi+ArialMT" w:hAnsi="mQaMRGfi+ArialMT" w:eastAsia="mQaMRGfi+ArialMT"/>
          <w:color w:val="221815"/>
          <w:sz w:val="14"/>
        </w:rPr>
        <w:t xml:space="preserve">e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maintenanc</w:t>
      </w:r>
      <w:r>
        <w:rPr>
          <w:rFonts w:ascii="mQaMRGfi+ArialMT" w:hAnsi="mQaMRGfi+ArialMT" w:eastAsia="mQaMRGfi+ArialMT"/>
          <w:color w:val="221815"/>
          <w:sz w:val="14"/>
        </w:rPr>
        <w:t xml:space="preserve">e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servic</w:t>
      </w:r>
      <w:r>
        <w:rPr>
          <w:rFonts w:ascii="mQaMRGfi+ArialMT" w:hAnsi="mQaMRGfi+ArialMT" w:eastAsia="mQaMRGfi+ArialMT"/>
          <w:color w:val="221815"/>
          <w:sz w:val="14"/>
        </w:rPr>
        <w:t xml:space="preserve">e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w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i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thi</w:t>
      </w:r>
      <w:r>
        <w:rPr>
          <w:rFonts w:ascii="mQaMRGfi+ArialMT" w:hAnsi="mQaMRGfi+ArialMT" w:eastAsia="mQaMRGfi+ArialMT"/>
          <w:color w:val="221815"/>
          <w:sz w:val="14"/>
        </w:rPr>
        <w:t xml:space="preserve">n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on</w:t>
      </w:r>
      <w:r>
        <w:rPr>
          <w:rFonts w:ascii="mQaMRGfi+ArialMT" w:hAnsi="mQaMRGfi+ArialMT" w:eastAsia="mQaMRGfi+ArialMT"/>
          <w:color w:val="221815"/>
          <w:sz w:val="14"/>
        </w:rPr>
        <w:t xml:space="preserve">e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yea</w:t>
      </w:r>
      <w:r>
        <w:rPr>
          <w:rFonts w:ascii="mQaMRGfi+ArialMT" w:hAnsi="mQaMRGfi+ArialMT" w:eastAsia="mQaMRGfi+ArialMT"/>
          <w:color w:val="221815"/>
          <w:sz w:val="14"/>
        </w:rPr>
        <w:t xml:space="preserve">r </w:t>
      </w:r>
      <w:r>
        <w:tab/>
      </w:r>
      <w:r>
        <w:rPr>
          <w:spacing w:val="-1"/>
          <w:rFonts w:ascii="mQaMRGfi+ArialMT" w:hAnsi="mQaMRGfi+ArialMT" w:eastAsia="mQaMRGfi+ArialMT"/>
          <w:color w:val="221815"/>
          <w:sz w:val="14"/>
        </w:rPr>
        <w:t xml:space="preserve"> </w:t>
      </w:r>
      <w:r>
        <w:rPr>
          <w:spacing w:val="7"/>
          <w:rFonts w:ascii="mQaMRGfi+ArialMT" w:hAnsi="mQaMRGfi+ArialMT" w:eastAsia="mQaMRGfi+ArialMT"/>
          <w:color w:val="221815"/>
          <w:sz w:val="14"/>
        </w:rPr>
        <w:t>f</w:t>
      </w:r>
      <w:r>
        <w:rPr>
          <w:spacing w:val="7"/>
          <w:rFonts w:ascii="mQaMRGfi+ArialMT" w:hAnsi="mQaMRGfi+ArialMT" w:eastAsia="mQaMRGfi+ArialMT"/>
          <w:color w:val="221815"/>
          <w:sz w:val="14"/>
        </w:rPr>
        <w:t>r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o</w:t>
      </w:r>
      <w:r>
        <w:rPr>
          <w:spacing w:val="-2"/>
          <w:rFonts w:ascii="mQaMRGfi+ArialMT" w:hAnsi="mQaMRGfi+ArialMT" w:eastAsia="mQaMRGfi+ArialMT"/>
          <w:color w:val="221815"/>
          <w:sz w:val="14"/>
        </w:rPr>
        <w:t>m</w:t>
      </w:r>
      <w:r>
        <w:rPr>
          <w:spacing w:val="-1"/>
          <w:rFonts w:ascii="mQaMRGfi+ArialMT" w:hAnsi="mQaMRGfi+ArialMT" w:eastAsia="mQaMRGfi+ArialMT"/>
          <w:color w:val="221815"/>
          <w:sz w:val="14"/>
        </w:rPr>
        <w:t xml:space="preserve"> </w:t>
      </w:r>
      <w:r>
        <w:rPr>
          <w:spacing w:val="7"/>
          <w:rFonts w:ascii="mQaMRGfi+ArialMT" w:hAnsi="mQaMRGfi+ArialMT" w:eastAsia="mQaMRGfi+ArialMT"/>
          <w:color w:val="221815"/>
          <w:sz w:val="14"/>
        </w:rPr>
        <w:t>t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h</w:t>
      </w:r>
      <w:r>
        <w:rPr>
          <w:spacing w:val="-2"/>
          <w:rFonts w:ascii="mQaMRGfi+ArialMT" w:hAnsi="mQaMRGfi+ArialMT" w:eastAsia="mQaMRGfi+ArialMT"/>
          <w:color w:val="221815"/>
          <w:sz w:val="14"/>
        </w:rPr>
        <w:t>e</w:t>
      </w:r>
      <w:r>
        <w:rPr>
          <w:spacing w:val="-1"/>
          <w:rFonts w:ascii="mQaMRGfi+ArialMT" w:hAnsi="mQaMRGfi+ArialMT" w:eastAsia="mQaMRGfi+ArialMT"/>
          <w:color w:val="221815"/>
          <w:sz w:val="14"/>
        </w:rPr>
        <w:t xml:space="preserve"> 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da</w:t>
      </w:r>
      <w:r>
        <w:rPr>
          <w:spacing w:val="7"/>
          <w:rFonts w:ascii="mQaMRGfi+ArialMT" w:hAnsi="mQaMRGfi+ArialMT" w:eastAsia="mQaMRGfi+ArialMT"/>
          <w:color w:val="221815"/>
          <w:sz w:val="14"/>
        </w:rPr>
        <w:t>t</w:t>
      </w:r>
      <w:r>
        <w:rPr>
          <w:spacing w:val="-2"/>
          <w:rFonts w:ascii="mQaMRGfi+ArialMT" w:hAnsi="mQaMRGfi+ArialMT" w:eastAsia="mQaMRGfi+ArialMT"/>
          <w:color w:val="221815"/>
          <w:sz w:val="14"/>
        </w:rPr>
        <w:t>e</w:t>
      </w:r>
      <w:r>
        <w:rPr>
          <w:spacing w:val="-1"/>
          <w:rFonts w:ascii="mQaMRGfi+ArialMT" w:hAnsi="mQaMRGfi+ArialMT" w:eastAsia="mQaMRGfi+ArialMT"/>
          <w:color w:val="221815"/>
          <w:sz w:val="14"/>
        </w:rPr>
        <w:t xml:space="preserve"> </w:t>
      </w:r>
      <w:r>
        <w:rPr>
          <w:spacing w:val="4"/>
          <w:rFonts w:ascii="mQaMRGfi+ArialMT" w:hAnsi="mQaMRGfi+ArialMT" w:eastAsia="mQaMRGfi+ArialMT"/>
          <w:color w:val="221815"/>
          <w:sz w:val="14"/>
        </w:rPr>
        <w:t>o</w:t>
      </w:r>
      <w:r>
        <w:rPr>
          <w:spacing w:val="-1"/>
          <w:rFonts w:ascii="mQaMRGfi+ArialMT" w:hAnsi="mQaMRGfi+ArialMT" w:eastAsia="mQaMRGfi+ArialMT"/>
          <w:color w:val="221815"/>
          <w:sz w:val="14"/>
        </w:rPr>
        <w:t xml:space="preserve">f 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pu</w:t>
      </w:r>
      <w:r>
        <w:rPr>
          <w:spacing w:val="7"/>
          <w:rFonts w:ascii="mQaMRGfi+ArialMT" w:hAnsi="mQaMRGfi+ArialMT" w:eastAsia="mQaMRGfi+ArialMT"/>
          <w:color w:val="221815"/>
          <w:sz w:val="14"/>
        </w:rPr>
        <w:t>r</w:t>
      </w:r>
      <w:r>
        <w:rPr>
          <w:spacing w:val="7"/>
          <w:rFonts w:ascii="mQaMRGfi+ArialMT" w:hAnsi="mQaMRGfi+ArialMT" w:eastAsia="mQaMRGfi+ArialMT"/>
          <w:color w:val="221815"/>
          <w:sz w:val="14"/>
        </w:rPr>
        <w:t>c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ha</w:t>
      </w:r>
      <w:r>
        <w:rPr>
          <w:spacing w:val="7"/>
          <w:rFonts w:ascii="mQaMRGfi+ArialMT" w:hAnsi="mQaMRGfi+ArialMT" w:eastAsia="mQaMRGfi+ArialMT"/>
          <w:color w:val="221815"/>
          <w:sz w:val="14"/>
        </w:rPr>
        <w:t>s</w:t>
      </w:r>
      <w:r>
        <w:rPr>
          <w:spacing w:val="4"/>
          <w:rFonts w:ascii="mQaMRGfi+ArialMT" w:hAnsi="mQaMRGfi+ArialMT" w:eastAsia="mQaMRGfi+ArialMT"/>
          <w:color w:val="221815"/>
          <w:sz w:val="14"/>
        </w:rPr>
        <w:t>e</w:t>
      </w:r>
      <w:r>
        <w:rPr>
          <w:spacing w:val="-1"/>
          <w:rFonts w:ascii="mQaMRGfi+ArialMT" w:hAnsi="mQaMRGfi+ArialMT" w:eastAsia="mQaMRGfi+ArialMT"/>
          <w:color w:val="221815"/>
          <w:sz w:val="14"/>
        </w:rPr>
        <w:t xml:space="preserve">. 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E</w:t>
      </w:r>
      <w:r>
        <w:rPr>
          <w:spacing w:val="7"/>
          <w:rFonts w:ascii="mQaMRGfi+ArialMT" w:hAnsi="mQaMRGfi+ArialMT" w:eastAsia="mQaMRGfi+ArialMT"/>
          <w:color w:val="221815"/>
          <w:sz w:val="14"/>
        </w:rPr>
        <w:t>xc</w:t>
      </w:r>
      <w:r>
        <w:rPr>
          <w:spacing w:val="4"/>
          <w:rFonts w:ascii="mQaMRGfi+ArialMT" w:hAnsi="mQaMRGfi+ArialMT" w:eastAsia="mQaMRGfi+ArialMT"/>
          <w:color w:val="221815"/>
          <w:sz w:val="14"/>
        </w:rPr>
        <w:t>e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p</w:t>
      </w:r>
      <w:r>
        <w:rPr>
          <w:spacing w:val="-1"/>
          <w:rFonts w:ascii="mQaMRGfi+ArialMT" w:hAnsi="mQaMRGfi+ArialMT" w:eastAsia="mQaMRGfi+ArialMT"/>
          <w:color w:val="221815"/>
          <w:sz w:val="14"/>
        </w:rPr>
        <w:t xml:space="preserve">t </w:t>
      </w:r>
      <w:r>
        <w:rPr>
          <w:spacing w:val="7"/>
          <w:rFonts w:ascii="mQaMRGfi+ArialMT" w:hAnsi="mQaMRGfi+ArialMT" w:eastAsia="mQaMRGfi+ArialMT"/>
          <w:color w:val="221815"/>
          <w:sz w:val="14"/>
        </w:rPr>
        <w:t>i</w:t>
      </w:r>
      <w:r>
        <w:rPr>
          <w:spacing w:val="-2"/>
          <w:rFonts w:ascii="mQaMRGfi+ArialMT" w:hAnsi="mQaMRGfi+ArialMT" w:eastAsia="mQaMRGfi+ArialMT"/>
          <w:color w:val="221815"/>
          <w:sz w:val="14"/>
        </w:rPr>
        <w:t>n</w:t>
      </w:r>
      <w:r>
        <w:rPr>
          <w:spacing w:val="-1"/>
          <w:rFonts w:ascii="mQaMRGfi+ArialMT" w:hAnsi="mQaMRGfi+ArialMT" w:eastAsia="mQaMRGfi+ArialMT"/>
          <w:color w:val="221815"/>
          <w:sz w:val="14"/>
        </w:rPr>
        <w:t xml:space="preserve"> </w:t>
      </w:r>
      <w:r>
        <w:rPr>
          <w:spacing w:val="7"/>
          <w:rFonts w:ascii="mQaMRGfi+ArialMT" w:hAnsi="mQaMRGfi+ArialMT" w:eastAsia="mQaMRGfi+ArialMT"/>
          <w:color w:val="221815"/>
          <w:sz w:val="14"/>
        </w:rPr>
        <w:t>t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h</w:t>
      </w:r>
      <w:r>
        <w:rPr>
          <w:spacing w:val="-2"/>
          <w:rFonts w:ascii="mQaMRGfi+ArialMT" w:hAnsi="mQaMRGfi+ArialMT" w:eastAsia="mQaMRGfi+ArialMT"/>
          <w:color w:val="221815"/>
          <w:sz w:val="14"/>
        </w:rPr>
        <w:t>e</w:t>
      </w:r>
      <w:r>
        <w:rPr>
          <w:spacing w:val="-1"/>
          <w:rFonts w:ascii="mQaMRGfi+ArialMT" w:hAnsi="mQaMRGfi+ArialMT" w:eastAsia="mQaMRGfi+ArialMT"/>
          <w:color w:val="221815"/>
          <w:sz w:val="14"/>
        </w:rPr>
        <w:t xml:space="preserve"> </w:t>
      </w:r>
      <w:r>
        <w:rPr>
          <w:spacing w:val="7"/>
          <w:rFonts w:ascii="mQaMRGfi+ArialMT" w:hAnsi="mQaMRGfi+ArialMT" w:eastAsia="mQaMRGfi+ArialMT"/>
          <w:color w:val="221815"/>
          <w:sz w:val="14"/>
        </w:rPr>
        <w:t>f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o</w:t>
      </w:r>
      <w:r>
        <w:rPr>
          <w:spacing w:val="7"/>
          <w:rFonts w:ascii="mQaMRGfi+ArialMT" w:hAnsi="mQaMRGfi+ArialMT" w:eastAsia="mQaMRGfi+ArialMT"/>
          <w:color w:val="221815"/>
          <w:sz w:val="14"/>
        </w:rPr>
        <w:t>ll</w:t>
      </w:r>
      <w:r>
        <w:rPr>
          <w:spacing w:val="4"/>
          <w:rFonts w:ascii="mQaMRGfi+ArialMT" w:hAnsi="mQaMRGfi+ArialMT" w:eastAsia="mQaMRGfi+ArialMT"/>
          <w:color w:val="221815"/>
          <w:sz w:val="14"/>
        </w:rPr>
        <w:t>o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w</w:t>
      </w:r>
      <w:r>
        <w:rPr>
          <w:spacing w:val="7"/>
          <w:rFonts w:ascii="mQaMRGfi+ArialMT" w:hAnsi="mQaMRGfi+ArialMT" w:eastAsia="mQaMRGfi+ArialMT"/>
          <w:color w:val="221815"/>
          <w:sz w:val="14"/>
        </w:rPr>
        <w:t>i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n</w:t>
      </w:r>
      <w:r>
        <w:rPr>
          <w:spacing w:val="-2"/>
          <w:rFonts w:ascii="mQaMRGfi+ArialMT" w:hAnsi="mQaMRGfi+ArialMT" w:eastAsia="mQaMRGfi+ArialMT"/>
          <w:color w:val="221815"/>
          <w:sz w:val="14"/>
        </w:rPr>
        <w:t>g</w:t>
      </w:r>
      <w:r>
        <w:rPr>
          <w:spacing w:val="-1"/>
          <w:rFonts w:ascii="mQaMRGfi+ArialMT" w:hAnsi="mQaMRGfi+ArialMT" w:eastAsia="mQaMRGfi+ArialMT"/>
          <w:color w:val="221815"/>
          <w:sz w:val="14"/>
        </w:rPr>
        <w:t xml:space="preserve"> </w:t>
      </w:r>
      <w:r>
        <w:rPr>
          <w:spacing w:val="7"/>
          <w:rFonts w:ascii="mQaMRGfi+ArialMT" w:hAnsi="mQaMRGfi+ArialMT" w:eastAsia="mQaMRGfi+ArialMT"/>
          <w:color w:val="221815"/>
          <w:sz w:val="14"/>
        </w:rPr>
        <w:t>c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a</w:t>
      </w:r>
      <w:r>
        <w:rPr>
          <w:spacing w:val="7"/>
          <w:rFonts w:ascii="mQaMRGfi+ArialMT" w:hAnsi="mQaMRGfi+ArialMT" w:eastAsia="mQaMRGfi+ArialMT"/>
          <w:color w:val="221815"/>
          <w:sz w:val="14"/>
        </w:rPr>
        <w:t>s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e</w:t>
      </w:r>
      <w:r>
        <w:rPr>
          <w:spacing w:val="7"/>
          <w:rFonts w:ascii="mQaMRGfi+ArialMT" w:hAnsi="mQaMRGfi+ArialMT" w:eastAsia="mQaMRGfi+ArialMT"/>
          <w:color w:val="221815"/>
          <w:sz w:val="14"/>
        </w:rPr>
        <w:t>s</w:t>
      </w:r>
      <w:r>
        <w:rPr>
          <w:spacing w:val="-1"/>
          <w:rFonts w:ascii="mQaMRGfi+ArialMT" w:hAnsi="mQaMRGfi+ArialMT" w:eastAsia="mQaMRGfi+ArialMT"/>
          <w:color w:val="221815"/>
          <w:sz w:val="14"/>
        </w:rPr>
        <w:t xml:space="preserve">: </w:t>
      </w:r>
      <w:r>
        <w:br/>
      </w:r>
      <w:r>
        <w:rPr>
          <w:spacing w:val="8"/>
          <w:rFonts w:ascii="mQaMRGfi+ArialMT" w:hAnsi="mQaMRGfi+ArialMT" w:eastAsia="mQaMRGfi+ArialMT"/>
          <w:color w:val="221815"/>
          <w:sz w:val="14"/>
        </w:rPr>
        <w:t>A:Failure</w:t>
      </w:r>
      <w:r>
        <w:rPr>
          <w:rFonts w:ascii="mQaMRGfi+ArialMT" w:hAnsi="mQaMRGfi+ArialMT" w:eastAsia="mQaMRGfi+ArialMT"/>
          <w:color w:val="221815"/>
          <w:sz w:val="14"/>
        </w:rPr>
        <w:t xml:space="preserve">s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cause</w:t>
      </w:r>
      <w:r>
        <w:rPr>
          <w:rFonts w:ascii="mQaMRGfi+ArialMT" w:hAnsi="mQaMRGfi+ArialMT" w:eastAsia="mQaMRGfi+ArialMT"/>
          <w:color w:val="221815"/>
          <w:sz w:val="14"/>
        </w:rPr>
        <w:t xml:space="preserve">d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b</w:t>
      </w:r>
      <w:r>
        <w:rPr>
          <w:rFonts w:ascii="mQaMRGfi+ArialMT" w:hAnsi="mQaMRGfi+ArialMT" w:eastAsia="mQaMRGfi+ArialMT"/>
          <w:color w:val="221815"/>
          <w:sz w:val="14"/>
        </w:rPr>
        <w:t xml:space="preserve">y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impro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p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e</w:t>
      </w:r>
      <w:r>
        <w:rPr>
          <w:rFonts w:ascii="mQaMRGfi+ArialMT" w:hAnsi="mQaMRGfi+ArialMT" w:eastAsia="mQaMRGfi+ArialMT"/>
          <w:color w:val="221815"/>
          <w:sz w:val="14"/>
        </w:rPr>
        <w:t xml:space="preserve">r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use</w:t>
      </w:r>
      <w:r>
        <w:rPr>
          <w:rFonts w:ascii="mQaMRGfi+ArialMT" w:hAnsi="mQaMRGfi+ArialMT" w:eastAsia="mQaMRGfi+ArialMT"/>
          <w:color w:val="221815"/>
          <w:sz w:val="14"/>
        </w:rPr>
        <w:t xml:space="preserve">, 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s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uc</w:t>
      </w:r>
      <w:r>
        <w:rPr>
          <w:rFonts w:ascii="mQaMRGfi+ArialMT" w:hAnsi="mQaMRGfi+ArialMT" w:eastAsia="mQaMRGfi+ArialMT"/>
          <w:color w:val="221815"/>
          <w:sz w:val="14"/>
        </w:rPr>
        <w:t xml:space="preserve">h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a</w:t>
      </w:r>
      <w:r>
        <w:rPr>
          <w:rFonts w:ascii="mQaMRGfi+ArialMT" w:hAnsi="mQaMRGfi+ArialMT" w:eastAsia="mQaMRGfi+ArialMT"/>
          <w:color w:val="221815"/>
          <w:sz w:val="14"/>
        </w:rPr>
        <w:t xml:space="preserve">s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imprope</w:t>
      </w:r>
      <w:r>
        <w:rPr>
          <w:rFonts w:ascii="mQaMRGfi+ArialMT" w:hAnsi="mQaMRGfi+ArialMT" w:eastAsia="mQaMRGfi+ArialMT"/>
          <w:color w:val="221815"/>
          <w:sz w:val="14"/>
        </w:rPr>
        <w:t xml:space="preserve">r 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h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andlin</w:t>
      </w:r>
      <w:r>
        <w:rPr>
          <w:rFonts w:ascii="mQaMRGfi+ArialMT" w:hAnsi="mQaMRGfi+ArialMT" w:eastAsia="mQaMRGfi+ArialMT"/>
          <w:color w:val="221815"/>
          <w:sz w:val="14"/>
        </w:rPr>
        <w:t xml:space="preserve">g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an</w:t>
      </w:r>
      <w:r>
        <w:rPr>
          <w:rFonts w:ascii="mQaMRGfi+ArialMT" w:hAnsi="mQaMRGfi+ArialMT" w:eastAsia="mQaMRGfi+ArialMT"/>
          <w:color w:val="221815"/>
          <w:sz w:val="14"/>
        </w:rPr>
        <w:t xml:space="preserve">d </w:t>
      </w:r>
      <w:r>
        <w:tab/>
      </w:r>
      <w:r>
        <w:rPr>
          <w:rFonts w:ascii="mQaMRGfi+ArialMT" w:hAnsi="mQaMRGfi+ArialMT" w:eastAsia="mQaMRGfi+ArialMT"/>
          <w:color w:val="221815"/>
          <w:sz w:val="14"/>
        </w:rPr>
        <w:t xml:space="preserve">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imprope</w:t>
      </w:r>
      <w:r>
        <w:rPr>
          <w:rFonts w:ascii="mQaMRGfi+ArialMT" w:hAnsi="mQaMRGfi+ArialMT" w:eastAsia="mQaMRGfi+ArialMT"/>
          <w:color w:val="221815"/>
          <w:sz w:val="14"/>
        </w:rPr>
        <w:t xml:space="preserve">r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repa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i</w:t>
      </w:r>
      <w:r>
        <w:rPr>
          <w:rFonts w:ascii="mQaMRGfi+ArialMT" w:hAnsi="mQaMRGfi+ArialMT" w:eastAsia="mQaMRGfi+ArialMT"/>
          <w:color w:val="221815"/>
          <w:sz w:val="14"/>
        </w:rPr>
        <w:t xml:space="preserve">r,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modi</w:t>
      </w:r>
      <w:r>
        <w:rPr>
          <w:rFonts w:ascii="mQaMRGfi+ArialMT" w:hAnsi="mQaMRGfi+ArialMT" w:eastAsia="mQaMRGfi+ArialMT"/>
          <w:color w:val="221815"/>
          <w:sz w:val="14"/>
        </w:rPr>
        <w:t>f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icatio</w:t>
      </w:r>
      <w:r>
        <w:rPr>
          <w:rFonts w:ascii="mQaMRGfi+ArialMT" w:hAnsi="mQaMRGfi+ArialMT" w:eastAsia="mQaMRGfi+ArialMT"/>
          <w:color w:val="221815"/>
          <w:sz w:val="14"/>
        </w:rPr>
        <w:t xml:space="preserve">n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o</w:t>
      </w:r>
      <w:r>
        <w:rPr>
          <w:rFonts w:ascii="mQaMRGfi+ArialMT" w:hAnsi="mQaMRGfi+ArialMT" w:eastAsia="mQaMRGfi+ArialMT"/>
          <w:color w:val="221815"/>
          <w:sz w:val="14"/>
        </w:rPr>
        <w:t xml:space="preserve">r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adjust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m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en</w:t>
      </w:r>
      <w:r>
        <w:rPr>
          <w:rFonts w:ascii="mQaMRGfi+ArialMT" w:hAnsi="mQaMRGfi+ArialMT" w:eastAsia="mQaMRGfi+ArialMT"/>
          <w:color w:val="221815"/>
          <w:sz w:val="14"/>
        </w:rPr>
        <w:t xml:space="preserve">t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o</w:t>
      </w:r>
      <w:r>
        <w:rPr>
          <w:rFonts w:ascii="mQaMRGfi+ArialMT" w:hAnsi="mQaMRGfi+ArialMT" w:eastAsia="mQaMRGfi+ArialMT"/>
          <w:color w:val="221815"/>
          <w:sz w:val="14"/>
        </w:rPr>
        <w:t xml:space="preserve">f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th</w:t>
      </w:r>
      <w:r>
        <w:rPr>
          <w:rFonts w:ascii="mQaMRGfi+ArialMT" w:hAnsi="mQaMRGfi+ArialMT" w:eastAsia="mQaMRGfi+ArialMT"/>
          <w:color w:val="221815"/>
          <w:sz w:val="14"/>
        </w:rPr>
        <w:t xml:space="preserve">e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device</w:t>
      </w:r>
      <w:r>
        <w:rPr>
          <w:rFonts w:ascii="mQaMRGfi+ArialMT" w:hAnsi="mQaMRGfi+ArialMT" w:eastAsia="mQaMRGfi+ArialMT"/>
          <w:color w:val="221815"/>
          <w:sz w:val="14"/>
        </w:rPr>
        <w:t xml:space="preserve">. </w:t>
      </w:r>
    </w:p>
    <w:p>
      <w:pPr>
        <w:autoSpaceDN w:val="0"/>
        <w:autoSpaceDE w:val="0"/>
        <w:widowControl/>
        <w:spacing w:line="162" w:lineRule="exact" w:before="32" w:after="0"/>
        <w:ind w:left="352" w:right="0" w:firstLine="0"/>
        <w:jc w:val="left"/>
      </w:pPr>
      <w:r>
        <w:rPr>
          <w:spacing w:val="8"/>
          <w:rFonts w:ascii="mQaMRGfi+ArialMT" w:hAnsi="mQaMRGfi+ArialMT" w:eastAsia="mQaMRGfi+ArialMT"/>
          <w:color w:val="221815"/>
          <w:sz w:val="14"/>
        </w:rPr>
        <w:t>B:Consumabl</w:t>
      </w:r>
      <w:r>
        <w:rPr>
          <w:rFonts w:ascii="mQaMRGfi+ArialMT" w:hAnsi="mQaMRGfi+ArialMT" w:eastAsia="mQaMRGfi+ArialMT"/>
          <w:color w:val="221815"/>
          <w:sz w:val="14"/>
        </w:rPr>
        <w:t xml:space="preserve">e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material</w:t>
      </w:r>
      <w:r>
        <w:rPr>
          <w:rFonts w:ascii="mQaMRGfi+ArialMT" w:hAnsi="mQaMRGfi+ArialMT" w:eastAsia="mQaMRGfi+ArialMT"/>
          <w:color w:val="221815"/>
          <w:sz w:val="14"/>
        </w:rPr>
        <w:t xml:space="preserve">s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ar</w:t>
      </w:r>
      <w:r>
        <w:rPr>
          <w:rFonts w:ascii="mQaMRGfi+ArialMT" w:hAnsi="mQaMRGfi+ArialMT" w:eastAsia="mQaMRGfi+ArialMT"/>
          <w:color w:val="221815"/>
          <w:sz w:val="14"/>
        </w:rPr>
        <w:t xml:space="preserve">e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no</w:t>
      </w:r>
      <w:r>
        <w:rPr>
          <w:rFonts w:ascii="mQaMRGfi+ArialMT" w:hAnsi="mQaMRGfi+ArialMT" w:eastAsia="mQaMRGfi+ArialMT"/>
          <w:color w:val="221815"/>
          <w:sz w:val="14"/>
        </w:rPr>
        <w:t xml:space="preserve">t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covere</w:t>
      </w:r>
      <w:r>
        <w:rPr>
          <w:rFonts w:ascii="mQaMRGfi+ArialMT" w:hAnsi="mQaMRGfi+ArialMT" w:eastAsia="mQaMRGfi+ArialMT"/>
          <w:color w:val="221815"/>
          <w:sz w:val="14"/>
        </w:rPr>
        <w:t xml:space="preserve">d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b</w:t>
      </w:r>
      <w:r>
        <w:rPr>
          <w:rFonts w:ascii="mQaMRGfi+ArialMT" w:hAnsi="mQaMRGfi+ArialMT" w:eastAsia="mQaMRGfi+ArialMT"/>
          <w:color w:val="221815"/>
          <w:sz w:val="14"/>
        </w:rPr>
        <w:t xml:space="preserve">y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th</w:t>
      </w:r>
      <w:r>
        <w:rPr>
          <w:rFonts w:ascii="mQaMRGfi+ArialMT" w:hAnsi="mQaMRGfi+ArialMT" w:eastAsia="mQaMRGfi+ArialMT"/>
          <w:color w:val="221815"/>
          <w:sz w:val="14"/>
        </w:rPr>
        <w:t xml:space="preserve">e 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w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a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r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rant</w:t>
      </w:r>
      <w:r>
        <w:rPr>
          <w:spacing w:val="-4"/>
          <w:rFonts w:ascii="mQaMRGfi+ArialMT" w:hAnsi="mQaMRGfi+ArialMT" w:eastAsia="mQaMRGfi+ArialMT"/>
          <w:color w:val="221815"/>
          <w:sz w:val="14"/>
        </w:rPr>
        <w:t>y</w:t>
      </w:r>
      <w:r>
        <w:rPr>
          <w:rFonts w:ascii="mQaMRGfi+ArialMT" w:hAnsi="mQaMRGfi+ArialMT" w:eastAsia="mQaMRGfi+ArialMT"/>
          <w:color w:val="221815"/>
          <w:sz w:val="14"/>
        </w:rPr>
        <w:t>.</w:t>
      </w:r>
    </w:p>
    <w:p>
      <w:pPr>
        <w:autoSpaceDN w:val="0"/>
        <w:autoSpaceDE w:val="0"/>
        <w:widowControl/>
        <w:spacing w:line="160" w:lineRule="exact" w:before="42" w:after="0"/>
        <w:ind w:left="352" w:right="0" w:firstLine="0"/>
        <w:jc w:val="left"/>
      </w:pPr>
      <w:r>
        <w:rPr>
          <w:spacing w:val="8"/>
          <w:rFonts w:ascii="mQaMRGfi+ArialMT" w:hAnsi="mQaMRGfi+ArialMT" w:eastAsia="mQaMRGfi+ArialMT"/>
          <w:color w:val="221815"/>
          <w:sz w:val="14"/>
        </w:rPr>
        <w:t>C:Naturall</w:t>
      </w:r>
      <w:r>
        <w:rPr>
          <w:rFonts w:ascii="mQaMRGfi+ArialMT" w:hAnsi="mQaMRGfi+ArialMT" w:eastAsia="mQaMRGfi+ArialMT"/>
          <w:color w:val="221815"/>
          <w:sz w:val="14"/>
        </w:rPr>
        <w:t xml:space="preserve">y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irresistibl</w:t>
      </w:r>
      <w:r>
        <w:rPr>
          <w:rFonts w:ascii="mQaMRGfi+ArialMT" w:hAnsi="mQaMRGfi+ArialMT" w:eastAsia="mQaMRGfi+ArialMT"/>
          <w:color w:val="221815"/>
          <w:sz w:val="14"/>
        </w:rPr>
        <w:t xml:space="preserve">e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disaster</w:t>
      </w:r>
      <w:r>
        <w:rPr>
          <w:rFonts w:ascii="mQaMRGfi+ArialMT" w:hAnsi="mQaMRGfi+ArialMT" w:eastAsia="mQaMRGfi+ArialMT"/>
          <w:color w:val="221815"/>
          <w:sz w:val="14"/>
        </w:rPr>
        <w:t xml:space="preserve">s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suc</w:t>
      </w:r>
      <w:r>
        <w:rPr>
          <w:rFonts w:ascii="mQaMRGfi+ArialMT" w:hAnsi="mQaMRGfi+ArialMT" w:eastAsia="mQaMRGfi+ArialMT"/>
          <w:color w:val="221815"/>
          <w:sz w:val="14"/>
        </w:rPr>
        <w:t xml:space="preserve">h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a</w:t>
      </w:r>
      <w:r>
        <w:rPr>
          <w:rFonts w:ascii="mQaMRGfi+ArialMT" w:hAnsi="mQaMRGfi+ArialMT" w:eastAsia="mQaMRGfi+ArialMT"/>
          <w:color w:val="221815"/>
          <w:sz w:val="14"/>
        </w:rPr>
        <w:t>s f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loods</w:t>
      </w:r>
      <w:r>
        <w:rPr>
          <w:rFonts w:ascii="mQaMRGfi+ArialMT" w:hAnsi="mQaMRGfi+ArialMT" w:eastAsia="mQaMRGfi+ArialMT"/>
          <w:color w:val="221815"/>
          <w:sz w:val="14"/>
        </w:rPr>
        <w:t>, f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i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r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es,earthquakes,etc</w:t>
      </w:r>
      <w:r>
        <w:rPr>
          <w:rFonts w:ascii="mQaMRGfi+ArialMT" w:hAnsi="mQaMRGfi+ArialMT" w:eastAsia="mQaMRGfi+ArialMT"/>
          <w:color w:val="221815"/>
          <w:sz w:val="14"/>
        </w:rPr>
        <w:t>.</w:t>
      </w:r>
    </w:p>
    <w:p>
      <w:pPr>
        <w:autoSpaceDN w:val="0"/>
        <w:autoSpaceDE w:val="0"/>
        <w:widowControl/>
        <w:spacing w:line="208" w:lineRule="exact" w:before="198" w:after="0"/>
        <w:ind w:left="468" w:right="20" w:hanging="116"/>
        <w:jc w:val="both"/>
      </w:pPr>
      <w:r>
        <w:rPr>
          <w:spacing w:val="8"/>
          <w:rFonts w:ascii="mQaMRGfi+ArialMT" w:hAnsi="mQaMRGfi+ArialMT" w:eastAsia="mQaMRGfi+ArialMT"/>
          <w:color w:val="221815"/>
          <w:sz w:val="14"/>
        </w:rPr>
        <w:t>2</w:t>
      </w:r>
      <w:r>
        <w:rPr>
          <w:rFonts w:ascii="mQaMRGfi+ArialMT" w:hAnsi="mQaMRGfi+ArialMT" w:eastAsia="mQaMRGfi+ArialMT"/>
          <w:color w:val="221815"/>
          <w:sz w:val="14"/>
        </w:rPr>
        <w:t xml:space="preserve">. 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M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ai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n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te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n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anc</w:t>
      </w:r>
      <w:r>
        <w:rPr>
          <w:rFonts w:ascii="mQaMRGfi+ArialMT" w:hAnsi="mQaMRGfi+ArialMT" w:eastAsia="mQaMRGfi+ArialMT"/>
          <w:color w:val="221815"/>
          <w:sz w:val="14"/>
        </w:rPr>
        <w:t xml:space="preserve">e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cost</w:t>
      </w:r>
      <w:r>
        <w:rPr>
          <w:rFonts w:ascii="mQaMRGfi+ArialMT" w:hAnsi="mQaMRGfi+ArialMT" w:eastAsia="mQaMRGfi+ArialMT"/>
          <w:color w:val="221815"/>
          <w:sz w:val="14"/>
        </w:rPr>
        <w:t xml:space="preserve">s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ar</w:t>
      </w:r>
      <w:r>
        <w:rPr>
          <w:rFonts w:ascii="mQaMRGfi+ArialMT" w:hAnsi="mQaMRGfi+ArialMT" w:eastAsia="mQaMRGfi+ArialMT"/>
          <w:color w:val="221815"/>
          <w:sz w:val="14"/>
        </w:rPr>
        <w:t xml:space="preserve">e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charg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e</w:t>
      </w:r>
      <w:r>
        <w:rPr>
          <w:rFonts w:ascii="mQaMRGfi+ArialMT" w:hAnsi="mQaMRGfi+ArialMT" w:eastAsia="mQaMRGfi+ArialMT"/>
          <w:color w:val="221815"/>
          <w:sz w:val="14"/>
        </w:rPr>
        <w:t xml:space="preserve">d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fo</w:t>
      </w:r>
      <w:r>
        <w:rPr>
          <w:rFonts w:ascii="mQaMRGfi+ArialMT" w:hAnsi="mQaMRGfi+ArialMT" w:eastAsia="mQaMRGfi+ArialMT"/>
          <w:color w:val="221815"/>
          <w:sz w:val="14"/>
        </w:rPr>
        <w:t xml:space="preserve">r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rep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a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ir</w:t>
      </w:r>
      <w:r>
        <w:rPr>
          <w:rFonts w:ascii="mQaMRGfi+ArialMT" w:hAnsi="mQaMRGfi+ArialMT" w:eastAsia="mQaMRGfi+ArialMT"/>
          <w:color w:val="221815"/>
          <w:sz w:val="14"/>
        </w:rPr>
        <w:t xml:space="preserve">s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th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a</w:t>
      </w:r>
      <w:r>
        <w:rPr>
          <w:rFonts w:ascii="mQaMRGfi+ArialMT" w:hAnsi="mQaMRGfi+ArialMT" w:eastAsia="mQaMRGfi+ArialMT"/>
          <w:color w:val="221815"/>
          <w:sz w:val="14"/>
        </w:rPr>
        <w:t xml:space="preserve">t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excee</w:t>
      </w:r>
      <w:r>
        <w:rPr>
          <w:rFonts w:ascii="mQaMRGfi+ArialMT" w:hAnsi="mQaMRGfi+ArialMT" w:eastAsia="mQaMRGfi+ArialMT"/>
          <w:color w:val="221815"/>
          <w:sz w:val="14"/>
        </w:rPr>
        <w:t xml:space="preserve">d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th</w:t>
      </w:r>
      <w:r>
        <w:rPr>
          <w:rFonts w:ascii="mQaMRGfi+ArialMT" w:hAnsi="mQaMRGfi+ArialMT" w:eastAsia="mQaMRGfi+ArialMT"/>
          <w:color w:val="221815"/>
          <w:sz w:val="14"/>
        </w:rPr>
        <w:t xml:space="preserve">e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warrant</w:t>
      </w:r>
      <w:r>
        <w:rPr>
          <w:rFonts w:ascii="mQaMRGfi+ArialMT" w:hAnsi="mQaMRGfi+ArialMT" w:eastAsia="mQaMRGfi+ArialMT"/>
          <w:color w:val="221815"/>
          <w:sz w:val="14"/>
        </w:rPr>
        <w:t xml:space="preserve">y </w:t>
      </w:r>
      <w:r>
        <w:rPr>
          <w:rFonts w:ascii="mQaMRGfi+ArialMT" w:hAnsi="mQaMRGfi+ArialMT" w:eastAsia="mQaMRGfi+ArialMT"/>
          <w:color w:val="221815"/>
          <w:sz w:val="14"/>
        </w:rPr>
        <w:t xml:space="preserve">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per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i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od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,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an</w:t>
      </w:r>
      <w:r>
        <w:rPr>
          <w:rFonts w:ascii="mQaMRGfi+ArialMT" w:hAnsi="mQaMRGfi+ArialMT" w:eastAsia="mQaMRGfi+ArialMT"/>
          <w:color w:val="221815"/>
          <w:sz w:val="14"/>
        </w:rPr>
        <w:t xml:space="preserve">d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th</w:t>
      </w:r>
      <w:r>
        <w:rPr>
          <w:rFonts w:ascii="mQaMRGfi+ArialMT" w:hAnsi="mQaMRGfi+ArialMT" w:eastAsia="mQaMRGfi+ArialMT"/>
          <w:color w:val="221815"/>
          <w:sz w:val="14"/>
        </w:rPr>
        <w:t xml:space="preserve">e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cost</w:t>
      </w:r>
      <w:r>
        <w:rPr>
          <w:rFonts w:ascii="mQaMRGfi+ArialMT" w:hAnsi="mQaMRGfi+ArialMT" w:eastAsia="mQaMRGfi+ArialMT"/>
          <w:color w:val="221815"/>
          <w:sz w:val="14"/>
        </w:rPr>
        <w:t xml:space="preserve">s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incurre</w:t>
      </w:r>
      <w:r>
        <w:rPr>
          <w:rFonts w:ascii="mQaMRGfi+ArialMT" w:hAnsi="mQaMRGfi+ArialMT" w:eastAsia="mQaMRGfi+ArialMT"/>
          <w:color w:val="221815"/>
          <w:sz w:val="14"/>
        </w:rPr>
        <w:t xml:space="preserve">d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fo</w:t>
      </w:r>
      <w:r>
        <w:rPr>
          <w:rFonts w:ascii="mQaMRGfi+ArialMT" w:hAnsi="mQaMRGfi+ArialMT" w:eastAsia="mQaMRGfi+ArialMT"/>
          <w:color w:val="221815"/>
          <w:sz w:val="14"/>
        </w:rPr>
        <w:t xml:space="preserve">r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main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t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enanc</w:t>
      </w:r>
      <w:r>
        <w:rPr>
          <w:rFonts w:ascii="mQaMRGfi+ArialMT" w:hAnsi="mQaMRGfi+ArialMT" w:eastAsia="mQaMRGfi+ArialMT"/>
          <w:color w:val="221815"/>
          <w:sz w:val="14"/>
        </w:rPr>
        <w:t xml:space="preserve">e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ar</w:t>
      </w:r>
      <w:r>
        <w:rPr>
          <w:rFonts w:ascii="mQaMRGfi+ArialMT" w:hAnsi="mQaMRGfi+ArialMT" w:eastAsia="mQaMRGfi+ArialMT"/>
          <w:color w:val="221815"/>
          <w:sz w:val="14"/>
        </w:rPr>
        <w:t xml:space="preserve">e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th</w:t>
      </w:r>
      <w:r>
        <w:rPr>
          <w:rFonts w:ascii="mQaMRGfi+ArialMT" w:hAnsi="mQaMRGfi+ArialMT" w:eastAsia="mQaMRGfi+ArialMT"/>
          <w:color w:val="221815"/>
          <w:sz w:val="14"/>
        </w:rPr>
        <w:t xml:space="preserve">e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resp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o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nsi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b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ilit</w:t>
      </w:r>
      <w:r>
        <w:rPr>
          <w:rFonts w:ascii="mQaMRGfi+ArialMT" w:hAnsi="mQaMRGfi+ArialMT" w:eastAsia="mQaMRGfi+ArialMT"/>
          <w:color w:val="221815"/>
          <w:sz w:val="14"/>
        </w:rPr>
        <w:t xml:space="preserve">y </w:t>
      </w:r>
      <w:r>
        <w:rPr>
          <w:spacing w:val="-1"/>
          <w:rFonts w:ascii="mQaMRGfi+ArialMT" w:hAnsi="mQaMRGfi+ArialMT" w:eastAsia="mQaMRGfi+ArialMT"/>
          <w:color w:val="221815"/>
          <w:sz w:val="14"/>
        </w:rPr>
        <w:t xml:space="preserve"> 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o</w:t>
      </w:r>
      <w:r>
        <w:rPr>
          <w:spacing w:val="-1"/>
          <w:rFonts w:ascii="mQaMRGfi+ArialMT" w:hAnsi="mQaMRGfi+ArialMT" w:eastAsia="mQaMRGfi+ArialMT"/>
          <w:color w:val="221815"/>
          <w:sz w:val="14"/>
        </w:rPr>
        <w:t xml:space="preserve">f </w:t>
      </w:r>
      <w:r>
        <w:rPr>
          <w:spacing w:val="7"/>
          <w:rFonts w:ascii="mQaMRGfi+ArialMT" w:hAnsi="mQaMRGfi+ArialMT" w:eastAsia="mQaMRGfi+ArialMT"/>
          <w:color w:val="221815"/>
          <w:sz w:val="14"/>
        </w:rPr>
        <w:t>t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h</w:t>
      </w:r>
      <w:r>
        <w:rPr>
          <w:spacing w:val="-2"/>
          <w:rFonts w:ascii="mQaMRGfi+ArialMT" w:hAnsi="mQaMRGfi+ArialMT" w:eastAsia="mQaMRGfi+ArialMT"/>
          <w:color w:val="221815"/>
          <w:sz w:val="14"/>
        </w:rPr>
        <w:t>e</w:t>
      </w:r>
      <w:r>
        <w:rPr>
          <w:spacing w:val="-1"/>
          <w:rFonts w:ascii="mQaMRGfi+ArialMT" w:hAnsi="mQaMRGfi+ArialMT" w:eastAsia="mQaMRGfi+ArialMT"/>
          <w:color w:val="221815"/>
          <w:sz w:val="14"/>
        </w:rPr>
        <w:t xml:space="preserve"> 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u</w:t>
      </w:r>
      <w:r>
        <w:rPr>
          <w:spacing w:val="7"/>
          <w:rFonts w:ascii="mQaMRGfi+ArialMT" w:hAnsi="mQaMRGfi+ArialMT" w:eastAsia="mQaMRGfi+ArialMT"/>
          <w:color w:val="221815"/>
          <w:sz w:val="14"/>
        </w:rPr>
        <w:t>s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e</w:t>
      </w:r>
      <w:r>
        <w:rPr>
          <w:spacing w:val="-1"/>
          <w:rFonts w:ascii="mQaMRGfi+ArialMT" w:hAnsi="mQaMRGfi+ArialMT" w:eastAsia="mQaMRGfi+ArialMT"/>
          <w:color w:val="221815"/>
          <w:sz w:val="14"/>
        </w:rPr>
        <w:t>r</w:t>
      </w:r>
      <w:r>
        <w:rPr>
          <w:spacing w:val="-1"/>
          <w:rFonts w:ascii="mQaMRGfi+ArialMT" w:hAnsi="mQaMRGfi+ArialMT" w:eastAsia="mQaMRGfi+ArialMT"/>
          <w:color w:val="221815"/>
          <w:sz w:val="14"/>
        </w:rPr>
        <w:t>.</w:t>
      </w:r>
    </w:p>
    <w:p>
      <w:pPr>
        <w:autoSpaceDN w:val="0"/>
        <w:autoSpaceDE w:val="0"/>
        <w:widowControl/>
        <w:spacing w:line="230" w:lineRule="exact" w:before="258" w:after="0"/>
        <w:ind w:left="350" w:right="0" w:firstLine="0"/>
        <w:jc w:val="left"/>
      </w:pPr>
      <w:r>
        <w:rPr>
          <w:spacing w:val="-4"/>
          <w:rFonts w:ascii="RC5aLu0u+Arial" w:hAnsi="RC5aLu0u+Arial" w:eastAsia="RC5aLu0u+Arial"/>
          <w:color w:val="221815"/>
          <w:sz w:val="20"/>
        </w:rPr>
        <w:t>P</w:t>
      </w:r>
      <w:r>
        <w:rPr>
          <w:spacing w:val="12"/>
          <w:rFonts w:ascii="RC5aLu0u+Arial" w:hAnsi="RC5aLu0u+Arial" w:eastAsia="RC5aLu0u+Arial"/>
          <w:color w:val="221815"/>
          <w:sz w:val="20"/>
        </w:rPr>
        <w:t>ACKIN</w:t>
      </w:r>
      <w:r>
        <w:rPr>
          <w:rFonts w:ascii="RC5aLu0u+Arial" w:hAnsi="RC5aLu0u+Arial" w:eastAsia="RC5aLu0u+Arial"/>
          <w:color w:val="221815"/>
          <w:sz w:val="20"/>
        </w:rPr>
        <w:t xml:space="preserve">G </w:t>
      </w:r>
      <w:r>
        <w:rPr>
          <w:spacing w:val="12"/>
          <w:rFonts w:ascii="RC5aLu0u+Arial" w:hAnsi="RC5aLu0u+Arial" w:eastAsia="RC5aLu0u+Arial"/>
          <w:color w:val="221815"/>
          <w:sz w:val="20"/>
        </w:rPr>
        <w:t>L</w:t>
      </w:r>
      <w:r>
        <w:rPr>
          <w:spacing w:val="10"/>
          <w:rFonts w:ascii="RC5aLu0u+Arial" w:hAnsi="RC5aLu0u+Arial" w:eastAsia="RC5aLu0u+Arial"/>
          <w:color w:val="221815"/>
          <w:sz w:val="20"/>
        </w:rPr>
        <w:t>IS</w:t>
      </w:r>
      <w:r>
        <w:rPr>
          <w:rFonts w:ascii="RC5aLu0u+Arial" w:hAnsi="RC5aLu0u+Arial" w:eastAsia="RC5aLu0u+Arial"/>
          <w:color w:val="221815"/>
          <w:sz w:val="20"/>
        </w:rPr>
        <w:t>T</w:t>
      </w:r>
    </w:p>
    <w:p>
      <w:pPr>
        <w:autoSpaceDN w:val="0"/>
        <w:autoSpaceDE w:val="0"/>
        <w:widowControl/>
        <w:spacing w:line="160" w:lineRule="exact" w:before="38" w:after="0"/>
        <w:ind w:left="350" w:right="0" w:firstLine="0"/>
        <w:jc w:val="left"/>
      </w:pPr>
      <w:r>
        <w:rPr>
          <w:spacing w:val="8"/>
          <w:rFonts w:ascii="mQaMRGfi+ArialMT" w:hAnsi="mQaMRGfi+ArialMT" w:eastAsia="mQaMRGfi+ArialMT"/>
          <w:color w:val="221815"/>
          <w:sz w:val="14"/>
        </w:rPr>
        <w:t>1</w:t>
      </w:r>
      <w:r>
        <w:rPr>
          <w:rFonts w:ascii="mQaMRGfi+ArialMT" w:hAnsi="mQaMRGfi+ArialMT" w:eastAsia="mQaMRGfi+ArialMT"/>
          <w:color w:val="221815"/>
          <w:sz w:val="14"/>
        </w:rPr>
        <w:t xml:space="preserve">.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1</w:t>
      </w:r>
      <w:r>
        <w:rPr>
          <w:rFonts w:ascii="mQaMRGfi+ArialMT" w:hAnsi="mQaMRGfi+ArialMT" w:eastAsia="mQaMRGfi+ArialMT"/>
          <w:color w:val="221815"/>
          <w:sz w:val="14"/>
        </w:rPr>
        <w:t xml:space="preserve">x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Powe</w:t>
      </w:r>
      <w:r>
        <w:rPr>
          <w:rFonts w:ascii="mQaMRGfi+ArialMT" w:hAnsi="mQaMRGfi+ArialMT" w:eastAsia="mQaMRGfi+ArialMT"/>
          <w:color w:val="221815"/>
          <w:sz w:val="14"/>
        </w:rPr>
        <w:t xml:space="preserve">r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Suppl</w:t>
      </w:r>
      <w:r>
        <w:rPr>
          <w:rFonts w:ascii="mQaMRGfi+ArialMT" w:hAnsi="mQaMRGfi+ArialMT" w:eastAsia="mQaMRGfi+ArialMT"/>
          <w:color w:val="221815"/>
          <w:sz w:val="14"/>
        </w:rPr>
        <w:t>y</w:t>
      </w:r>
    </w:p>
    <w:p>
      <w:pPr>
        <w:autoSpaceDN w:val="0"/>
        <w:autoSpaceDE w:val="0"/>
        <w:widowControl/>
        <w:spacing w:line="160" w:lineRule="exact" w:before="44" w:after="0"/>
        <w:ind w:left="350" w:right="0" w:firstLine="0"/>
        <w:jc w:val="left"/>
      </w:pPr>
      <w:r>
        <w:rPr>
          <w:spacing w:val="8"/>
          <w:rFonts w:ascii="mQaMRGfi+ArialMT" w:hAnsi="mQaMRGfi+ArialMT" w:eastAsia="mQaMRGfi+ArialMT"/>
          <w:color w:val="221815"/>
          <w:sz w:val="14"/>
        </w:rPr>
        <w:t>2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.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1</w:t>
      </w:r>
      <w:r>
        <w:rPr>
          <w:rFonts w:ascii="mQaMRGfi+ArialMT" w:hAnsi="mQaMRGfi+ArialMT" w:eastAsia="mQaMRGfi+ArialMT"/>
          <w:color w:val="221815"/>
          <w:sz w:val="14"/>
        </w:rPr>
        <w:t xml:space="preserve">x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Powe</w:t>
      </w:r>
      <w:r>
        <w:rPr>
          <w:rFonts w:ascii="mQaMRGfi+ArialMT" w:hAnsi="mQaMRGfi+ArialMT" w:eastAsia="mQaMRGfi+ArialMT"/>
          <w:color w:val="221815"/>
          <w:sz w:val="14"/>
        </w:rPr>
        <w:t xml:space="preserve">r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C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o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r</w:t>
      </w:r>
      <w:r>
        <w:rPr>
          <w:rFonts w:ascii="mQaMRGfi+ArialMT" w:hAnsi="mQaMRGfi+ArialMT" w:eastAsia="mQaMRGfi+ArialMT"/>
          <w:color w:val="221815"/>
          <w:sz w:val="14"/>
        </w:rPr>
        <w:t>d</w:t>
      </w:r>
    </w:p>
    <w:p>
      <w:pPr>
        <w:autoSpaceDN w:val="0"/>
        <w:autoSpaceDE w:val="0"/>
        <w:widowControl/>
        <w:spacing w:line="162" w:lineRule="exact" w:before="42" w:after="0"/>
        <w:ind w:left="350" w:right="0" w:firstLine="0"/>
        <w:jc w:val="left"/>
      </w:pPr>
      <w:r>
        <w:rPr>
          <w:spacing w:val="8"/>
          <w:rFonts w:ascii="mQaMRGfi+ArialMT" w:hAnsi="mQaMRGfi+ArialMT" w:eastAsia="mQaMRGfi+ArialMT"/>
          <w:color w:val="221815"/>
          <w:sz w:val="14"/>
        </w:rPr>
        <w:t>3</w:t>
      </w:r>
      <w:r>
        <w:rPr>
          <w:rFonts w:ascii="mQaMRGfi+ArialMT" w:hAnsi="mQaMRGfi+ArialMT" w:eastAsia="mQaMRGfi+ArialMT"/>
          <w:color w:val="221815"/>
          <w:sz w:val="14"/>
        </w:rPr>
        <w:t xml:space="preserve">.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1</w:t>
      </w:r>
      <w:r>
        <w:rPr>
          <w:rFonts w:ascii="mQaMRGfi+ArialMT" w:hAnsi="mQaMRGfi+ArialMT" w:eastAsia="mQaMRGfi+ArialMT"/>
          <w:color w:val="221815"/>
          <w:sz w:val="14"/>
        </w:rPr>
        <w:t xml:space="preserve">x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O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u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tp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u</w:t>
      </w:r>
      <w:r>
        <w:rPr>
          <w:rFonts w:ascii="mQaMRGfi+ArialMT" w:hAnsi="mQaMRGfi+ArialMT" w:eastAsia="mQaMRGfi+ArialMT"/>
          <w:color w:val="221815"/>
          <w:sz w:val="14"/>
        </w:rPr>
        <w:t xml:space="preserve">t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Loa</w:t>
      </w:r>
      <w:r>
        <w:rPr>
          <w:rFonts w:ascii="mQaMRGfi+ArialMT" w:hAnsi="mQaMRGfi+ArialMT" w:eastAsia="mQaMRGfi+ArialMT"/>
          <w:color w:val="221815"/>
          <w:sz w:val="14"/>
        </w:rPr>
        <w:t xml:space="preserve">d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C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o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r</w:t>
      </w:r>
      <w:r>
        <w:rPr>
          <w:rFonts w:ascii="mQaMRGfi+ArialMT" w:hAnsi="mQaMRGfi+ArialMT" w:eastAsia="mQaMRGfi+ArialMT"/>
          <w:color w:val="221815"/>
          <w:sz w:val="14"/>
        </w:rPr>
        <w:t>d</w:t>
      </w:r>
    </w:p>
    <w:p>
      <w:pPr>
        <w:autoSpaceDN w:val="0"/>
        <w:autoSpaceDE w:val="0"/>
        <w:widowControl/>
        <w:spacing w:line="160" w:lineRule="exact" w:before="42" w:after="0"/>
        <w:ind w:left="350" w:right="0" w:firstLine="0"/>
        <w:jc w:val="left"/>
      </w:pPr>
      <w:r>
        <w:rPr>
          <w:spacing w:val="8"/>
          <w:rFonts w:ascii="mQaMRGfi+ArialMT" w:hAnsi="mQaMRGfi+ArialMT" w:eastAsia="mQaMRGfi+ArialMT"/>
          <w:color w:val="221815"/>
          <w:sz w:val="14"/>
        </w:rPr>
        <w:t>4</w:t>
      </w:r>
      <w:r>
        <w:rPr>
          <w:spacing w:val="6"/>
          <w:rFonts w:ascii="mQaMRGfi+ArialMT" w:hAnsi="mQaMRGfi+ArialMT" w:eastAsia="mQaMRGfi+ArialMT"/>
          <w:color w:val="221815"/>
          <w:sz w:val="14"/>
        </w:rPr>
        <w:t>.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1</w:t>
      </w:r>
      <w:r>
        <w:rPr>
          <w:rFonts w:ascii="mQaMRGfi+ArialMT" w:hAnsi="mQaMRGfi+ArialMT" w:eastAsia="mQaMRGfi+ArialMT"/>
          <w:color w:val="221815"/>
          <w:sz w:val="14"/>
        </w:rPr>
        <w:t xml:space="preserve">x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User'</w:t>
      </w:r>
      <w:r>
        <w:rPr>
          <w:rFonts w:ascii="mQaMRGfi+ArialMT" w:hAnsi="mQaMRGfi+ArialMT" w:eastAsia="mQaMRGfi+ArialMT"/>
          <w:color w:val="221815"/>
          <w:sz w:val="14"/>
        </w:rPr>
        <w:t xml:space="preserve">s </w:t>
      </w:r>
      <w:r>
        <w:rPr>
          <w:spacing w:val="8"/>
          <w:rFonts w:ascii="mQaMRGfi+ArialMT" w:hAnsi="mQaMRGfi+ArialMT" w:eastAsia="mQaMRGfi+ArialMT"/>
          <w:color w:val="221815"/>
          <w:sz w:val="14"/>
        </w:rPr>
        <w:t>Manua</w:t>
      </w:r>
      <w:r>
        <w:rPr>
          <w:rFonts w:ascii="mQaMRGfi+ArialMT" w:hAnsi="mQaMRGfi+ArialMT" w:eastAsia="mQaMRGfi+ArialMT"/>
          <w:color w:val="221815"/>
          <w:sz w:val="14"/>
        </w:rPr>
        <w:t>l</w:t>
      </w:r>
    </w:p>
    <w:p>
      <w:pPr>
        <w:autoSpaceDN w:val="0"/>
        <w:autoSpaceDE w:val="0"/>
        <w:widowControl/>
        <w:spacing w:line="230" w:lineRule="exact" w:before="1856" w:after="0"/>
        <w:ind w:left="0" w:right="2380" w:firstLine="0"/>
        <w:jc w:val="right"/>
      </w:pPr>
      <w:r>
        <w:rPr>
          <w:spacing w:val="1"/>
          <w:rFonts w:ascii="O3OmTzso+Calibri" w:hAnsi="O3OmTzso+Calibri" w:eastAsia="O3OmTzso+Calibri"/>
          <w:color w:val="221815"/>
          <w:sz w:val="20"/>
        </w:rPr>
        <w:t>8</w:t>
      </w:r>
    </w:p>
    <w:sectPr w:rsidR="00FC693F" w:rsidRPr="0006063C" w:rsidSect="00034616">
      <w:type w:val="continuous"/>
      <w:pgSz w:w="11452" w:h="8337"/>
      <w:pgMar w:top="296" w:right="432" w:bottom="110" w:left="610" w:header="720" w:footer="720" w:gutter="0"/>
      <w:cols w:num="2" w:equalWidth="0" w:space="720">
        <w:col w:w="5276" w:space="0"/>
        <w:col w:w="513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RC5aLu0u+Arial">
    <w:panose1 w:val="02000500000000000000"/>
    <w:charset w:val="00"/>
    <w:family w:val="auto"/>
    <w:pitch w:val="variable"/>
    <w:sig w:usb0="80000287" w:usb1="2ACF3C50" w:usb2="00000016" w:usb3="00000000" w:csb0="0004001F" w:csb1="00000000"/>
    <w:embedRegular r:id="rId1" w:fontKey="{B5E6EDD2-6610-4278-829A-B040CDB12C3C}"/>
  </w:font>
  <w:font w:name="QDUCk8fe+SimHei">
    <w:panose1 w:val="02000500000000000000"/>
    <w:charset w:val="00"/>
    <w:family w:val="auto"/>
    <w:pitch w:val="variable"/>
    <w:sig w:usb0="80000287" w:usb1="2ACF3C50" w:usb2="00000016" w:usb3="00000000" w:csb0="0004001F" w:csb1="00000000"/>
    <w:embedRegular r:id="rId2" w:fontKey="{9309AAD4-0ACC-4266-95B1-F238C73A23EF}"/>
  </w:font>
  <w:font w:name="mQaMRGfi+ArialMT">
    <w:panose1 w:val="02000500000000000000"/>
    <w:charset w:val="00"/>
    <w:family w:val="auto"/>
    <w:pitch w:val="variable"/>
    <w:sig w:usb0="80000287" w:usb1="2ACF3C50" w:usb2="00000016" w:usb3="00000000" w:csb0="0004001F" w:csb1="00000000"/>
    <w:embedRegular r:id="rId3" w:fontKey="{2628E0E5-4CB6-48FE-84BB-D0AC122D9AD0}"/>
  </w:font>
  <w:font w:name="mrzDnuGD+SimSun">
    <w:panose1 w:val="02000500000000000000"/>
    <w:charset w:val="00"/>
    <w:family w:val="auto"/>
    <w:pitch w:val="variable"/>
    <w:sig w:usb0="80000287" w:usb1="2ACF3C50" w:usb2="00000016" w:usb3="00000000" w:csb0="0004001F" w:csb1="00000000"/>
    <w:embedRegular r:id="rId4" w:fontKey="{1284B83A-EA0F-4A83-B183-53645741A3FD}"/>
  </w:font>
  <w:font w:name="O3OmTzso+Calibri">
    <w:panose1 w:val="02000500000000000000"/>
    <w:charset w:val="00"/>
    <w:family w:val="auto"/>
    <w:pitch w:val="variable"/>
    <w:sig w:usb0="80000287" w:usb1="2ACF3C50" w:usb2="00000016" w:usb3="00000000" w:csb0="0004001F" w:csb1="00000000"/>
    <w:embedRegular r:id="rId5" w:fontKey="{BFADFFFA-8427-4127-911D-F8699C47C6A0}"/>
  </w:font>
  <w:font w:name="oFapXjhS+MicrosoftYaHei">
    <w:panose1 w:val="02000500000000000000"/>
    <w:charset w:val="00"/>
    <w:family w:val="auto"/>
    <w:pitch w:val="variable"/>
    <w:sig w:usb0="80000287" w:usb1="2ACF3C50" w:usb2="00000016" w:usb3="00000000" w:csb0="0004001F" w:csb1="00000000"/>
    <w:embedRegular r:id="rId6" w:fontKey="{C74D2138-8012-4487-977F-63055E42EDF5}"/>
  </w:font>
  <w:font w:name="isM7u0Cw+FZHTJW">
    <w:panose1 w:val="02000500000000000000"/>
    <w:charset w:val="00"/>
    <w:family w:val="auto"/>
    <w:pitch w:val="variable"/>
    <w:sig w:usb0="80000287" w:usb1="2ACF3C50" w:usb2="00000016" w:usb3="00000000" w:csb0="0004001F" w:csb1="00000000"/>
    <w:embedRegular r:id="rId7" w:fontKey="{F52F97B0-3FEE-408A-A57A-ACAAFDA0FB99}"/>
  </w:font>
  <w:font w:name="ZNzK0CSn+Gabriola">
    <w:panose1 w:val="02000500000000000000"/>
    <w:charset w:val="00"/>
    <w:family w:val="auto"/>
    <w:pitch w:val="variable"/>
    <w:sig w:usb0="80000287" w:usb1="2ACF3C50" w:usb2="00000016" w:usb3="00000000" w:csb0="0004001F" w:csb1="00000000"/>
    <w:embedRegular r:id="rId8" w:fontKey="{11FD3838-5273-41C5-B799-DC75E2E5239A}"/>
  </w:font>
  <w:font w:name="faCiW1i3+SimHei">
    <w:panose1 w:val="02000500000000000000"/>
    <w:charset w:val="00"/>
    <w:family w:val="auto"/>
    <w:pitch w:val="variable"/>
    <w:sig w:usb0="80000287" w:usb1="2ACF3C50" w:usb2="00000016" w:usb3="00000000" w:csb0="0004001F" w:csb1="00000000"/>
    <w:embedRegular r:id="rId9" w:fontKey="{1AECEAAE-B5D6-4AF1-9E77-4B38204B9C62}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20" Type="http://schemas.openxmlformats.org/officeDocument/2006/relationships/image" Target="media/image12.png"/><Relationship Id="rId21" Type="http://schemas.openxmlformats.org/officeDocument/2006/relationships/image" Target="media/image13.png"/><Relationship Id="rId22" Type="http://schemas.openxmlformats.org/officeDocument/2006/relationships/image" Target="media/image14.png"/><Relationship Id="rId23" Type="http://schemas.openxmlformats.org/officeDocument/2006/relationships/image" Target="media/image15.png"/><Relationship Id="rId24" Type="http://schemas.openxmlformats.org/officeDocument/2006/relationships/image" Target="media/image16.png"/><Relationship Id="rId25" Type="http://schemas.openxmlformats.org/officeDocument/2006/relationships/image" Target="media/image17.png"/><Relationship Id="rId26" Type="http://schemas.openxmlformats.org/officeDocument/2006/relationships/image" Target="media/image18.png"/><Relationship Id="rId27" Type="http://schemas.openxmlformats.org/officeDocument/2006/relationships/image" Target="media/image19.png"/><Relationship Id="rId28" Type="http://schemas.openxmlformats.org/officeDocument/2006/relationships/image" Target="media/image20.png"/><Relationship Id="rId29" Type="http://schemas.openxmlformats.org/officeDocument/2006/relationships/image" Target="media/image21.png"/><Relationship Id="rId30" Type="http://schemas.openxmlformats.org/officeDocument/2006/relationships/image" Target="media/image22.png"/><Relationship Id="rId31" Type="http://schemas.openxmlformats.org/officeDocument/2006/relationships/image" Target="media/image23.png"/><Relationship Id="rId32" Type="http://schemas.openxmlformats.org/officeDocument/2006/relationships/image" Target="media/image24.png"/><Relationship Id="rId33" Type="http://schemas.openxmlformats.org/officeDocument/2006/relationships/image" Target="media/image25.png"/><Relationship Id="rId34" Type="http://schemas.openxmlformats.org/officeDocument/2006/relationships/image" Target="media/image26.png"/><Relationship Id="rId35" Type="http://schemas.openxmlformats.org/officeDocument/2006/relationships/image" Target="media/image27.png"/><Relationship Id="rId36" Type="http://schemas.openxmlformats.org/officeDocument/2006/relationships/image" Target="media/image28.png"/><Relationship Id="rId37" Type="http://schemas.openxmlformats.org/officeDocument/2006/relationships/image" Target="media/image29.png"/><Relationship Id="rId38" Type="http://schemas.openxmlformats.org/officeDocument/2006/relationships/image" Target="media/image30.png"/><Relationship Id="rId39" Type="http://schemas.openxmlformats.org/officeDocument/2006/relationships/image" Target="media/image31.png"/><Relationship Id="rId40" Type="http://schemas.openxmlformats.org/officeDocument/2006/relationships/image" Target="media/image32.png"/><Relationship Id="rId41" Type="http://schemas.openxmlformats.org/officeDocument/2006/relationships/image" Target="media/image33.png"/><Relationship Id="rId42" Type="http://schemas.openxmlformats.org/officeDocument/2006/relationships/image" Target="media/image34.png"/><Relationship Id="rId43" Type="http://schemas.openxmlformats.org/officeDocument/2006/relationships/image" Target="media/image35.png"/><Relationship Id="rId44" Type="http://schemas.openxmlformats.org/officeDocument/2006/relationships/image" Target="media/image36.png"/><Relationship Id="rId45" Type="http://schemas.openxmlformats.org/officeDocument/2006/relationships/image" Target="media/image37.png"/><Relationship Id="rId46" Type="http://schemas.openxmlformats.org/officeDocument/2006/relationships/image" Target="media/image38.png"/><Relationship Id="rId47" Type="http://schemas.openxmlformats.org/officeDocument/2006/relationships/image" Target="media/image39.png"/><Relationship Id="rId48" Type="http://schemas.openxmlformats.org/officeDocument/2006/relationships/image" Target="media/image40.png"/><Relationship Id="rId49" Type="http://schemas.openxmlformats.org/officeDocument/2006/relationships/image" Target="media/image41.png"/><Relationship Id="rId50" Type="http://schemas.openxmlformats.org/officeDocument/2006/relationships/image" Target="media/image42.png"/><Relationship Id="rId51" Type="http://schemas.openxmlformats.org/officeDocument/2006/relationships/image" Target="media/image43.png"/><Relationship Id="rId52" Type="http://schemas.openxmlformats.org/officeDocument/2006/relationships/image" Target="media/image44.png"/><Relationship Id="rId53" Type="http://schemas.openxmlformats.org/officeDocument/2006/relationships/image" Target="media/image45.png"/><Relationship Id="rId54" Type="http://schemas.openxmlformats.org/officeDocument/2006/relationships/image" Target="media/image46.png"/><Relationship Id="rId55" Type="http://schemas.openxmlformats.org/officeDocument/2006/relationships/image" Target="media/image47.png"/><Relationship Id="rId56" Type="http://schemas.openxmlformats.org/officeDocument/2006/relationships/image" Target="media/image48.png"/><Relationship Id="rId57" Type="http://schemas.openxmlformats.org/officeDocument/2006/relationships/image" Target="media/image49.png"/><Relationship Id="rId58" Type="http://schemas.openxmlformats.org/officeDocument/2006/relationships/image" Target="media/image50.png"/><Relationship Id="rId59" Type="http://schemas.openxmlformats.org/officeDocument/2006/relationships/image" Target="media/image51.png"/><Relationship Id="rId60" Type="http://schemas.openxmlformats.org/officeDocument/2006/relationships/image" Target="media/image52.png"/><Relationship Id="rId61" Type="http://schemas.openxmlformats.org/officeDocument/2006/relationships/image" Target="media/image53.png"/><Relationship Id="rId62" Type="http://schemas.openxmlformats.org/officeDocument/2006/relationships/image" Target="media/image54.png"/><Relationship Id="rId63" Type="http://schemas.openxmlformats.org/officeDocument/2006/relationships/image" Target="media/image55.png"/><Relationship Id="rId64" Type="http://schemas.openxmlformats.org/officeDocument/2006/relationships/image" Target="media/image56.png"/><Relationship Id="rId65" Type="http://schemas.openxmlformats.org/officeDocument/2006/relationships/image" Target="media/image57.png"/><Relationship Id="rId66" Type="http://schemas.openxmlformats.org/officeDocument/2006/relationships/image" Target="media/image58.png"/><Relationship Id="rId67" Type="http://schemas.openxmlformats.org/officeDocument/2006/relationships/image" Target="media/image59.png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font1.odttf"/><Relationship Id="rId2" Type="http://schemas.openxmlformats.org/officeDocument/2006/relationships/font" Target="fonts/font2.odttf"/><Relationship Id="rId3" Type="http://schemas.openxmlformats.org/officeDocument/2006/relationships/font" Target="fonts/font3.odttf"/><Relationship Id="rId4" Type="http://schemas.openxmlformats.org/officeDocument/2006/relationships/font" Target="fonts/font4.odttf"/><Relationship Id="rId5" Type="http://schemas.openxmlformats.org/officeDocument/2006/relationships/font" Target="fonts/font5.odttf"/><Relationship Id="rId6" Type="http://schemas.openxmlformats.org/officeDocument/2006/relationships/font" Target="fonts/font6.odttf"/><Relationship Id="rId7" Type="http://schemas.openxmlformats.org/officeDocument/2006/relationships/font" Target="fonts/font7.odttf"/><Relationship Id="rId8" Type="http://schemas.openxmlformats.org/officeDocument/2006/relationships/font" Target="fonts/font8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